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9b8a" w14:textId="e649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2005 жылғы 20 желтоқсандағы N 1257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14 сәуірдегі N 280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"2006 жылғы республикалық бюджеттен облыстық бюджеттерге, Астана және Алматы қалаларының бюджеттерiне денсаулық сақтауға берiлетiн ағымдағы нысаналы трансферттер туралы" Қазақстан Республикасы Yкiметiнiң 2005 жылғы 20 желтоқсандағы N 1257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2005 ж., N 48, 622-құжат)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облыстық бюджеттерге, Астана және Алматы қалаларының бюджеттерiне онкологиялық ұйымдарды сәулелi терапияның қазiргi заманғы аппараттарымен және рентген-диагностикалық жабдықтармен жарақтандыруды қоса алғанда, жергiлiктi деңгейдегi медициналық денсаулық сақтау ұйымдарын материалдық-техникалық жарақтандыруға берiлетiн ағымдағы нысаналы трансферттер сомасын бөлу осы қаулыға қосымшаға сәйкес жаңа редакцияда жазылсын.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Қазақстан Республикасы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2006 жылғы 14 сәуірдегі N 280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қаулысына 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Қазақстан Республикасы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2005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N 1257 қаулысымен бекiтiлген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Облыстық бюджеттерге, Астана және Алматы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бюджеттерiне онкологиялық ұйымдарды сәулелi терапияның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қазiргi заманғы аппараттарымен және рентген-диагностикалық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жабдықтармен жарақтандыруды қоса алғанда, жергiлiктi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деңгейдегi медициналық денсаулық сақтау ұйымдарын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материалдық-техникалық жарақтандыруға берiлетiн ағымдағы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нысаналы трансферттер сомасын бөлу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мың теңге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3"/>
        <w:gridCol w:w="1873"/>
        <w:gridCol w:w="1973"/>
        <w:gridCol w:w="1833"/>
        <w:gridCol w:w="1853"/>
        <w:gridCol w:w="1833"/>
      </w:tblGrid>
      <w:tr>
        <w:trPr>
          <w:trHeight w:val="450" w:hRule="atLeast"/>
        </w:trPr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Әйелдер консультацияларын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(кабинеттерін), жедел және шұғыл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жәрдем станцияларын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(бөлімшелерін), ауылдық (отбасылық)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дәрігерлік амбулаториялар мен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жерлердегі емханаларды 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жабдықпен, медициналық мақсаттағы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бұйымдармен жарақтандыру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Әйелдер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тацияла-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(ка-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бинетте-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(отбасы-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лық) дә-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рігерлік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жерлерде-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емха-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665167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310304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87834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202420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20050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548397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222865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30455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175370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17040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890897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425229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73479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324350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27400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449001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174974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45614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116700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12660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985143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362540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286740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711262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325762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67447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237605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20710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608919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243983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22773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201070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20140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1051866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371595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285795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26200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1010570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357250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32420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305580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19250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653320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205459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183820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19040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337525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118254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31034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74550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12670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592538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235099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52324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162645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20130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853618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328465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43860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267005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17600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1079683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427244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103484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292450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31310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673136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123252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97902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25350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581932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61725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44275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17450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11692974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4294000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844900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3116100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3"/>
        <w:gridCol w:w="3033"/>
        <w:gridCol w:w="2953"/>
        <w:gridCol w:w="2893"/>
      </w:tblGrid>
      <w:tr>
        <w:trPr>
          <w:trHeight w:val="450" w:hRule="atLeast"/>
        </w:trPr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медициналық жәрдем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қызметін, ауылдық (отбасылық)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дәрігерлік амбулаториялар мен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жерлердегі емханаларды санитарлық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автокөлікпен қамтамасыз ету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(отбасылық)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дәрігерлік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</w:t>
            </w:r>
          </w:p>
        </w:tc>
      </w:tr>
      <w:tr>
        <w:trPr>
          <w:trHeight w:val="45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32500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20800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11700 </w:t>
            </w:r>
          </w:p>
        </w:tc>
      </w:tr>
      <w:tr>
        <w:trPr>
          <w:trHeight w:val="45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23400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 </w:t>
            </w:r>
          </w:p>
        </w:tc>
      </w:tr>
      <w:tr>
        <w:trPr>
          <w:trHeight w:val="45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53300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22100 </w:t>
            </w:r>
          </w:p>
        </w:tc>
      </w:tr>
      <w:tr>
        <w:trPr>
          <w:trHeight w:val="45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35100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15600 </w:t>
            </w:r>
          </w:p>
        </w:tc>
      </w:tr>
      <w:tr>
        <w:trPr>
          <w:trHeight w:val="45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44200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29900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14300 </w:t>
            </w:r>
          </w:p>
        </w:tc>
      </w:tr>
      <w:tr>
        <w:trPr>
          <w:trHeight w:val="45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50750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29300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21450 </w:t>
            </w:r>
          </w:p>
        </w:tc>
      </w:tr>
      <w:tr>
        <w:trPr>
          <w:trHeight w:val="45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14300 </w:t>
            </w:r>
          </w:p>
        </w:tc>
      </w:tr>
      <w:tr>
        <w:trPr>
          <w:trHeight w:val="45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30550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20150 </w:t>
            </w:r>
          </w:p>
        </w:tc>
      </w:tr>
      <w:tr>
        <w:trPr>
          <w:trHeight w:val="45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33800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14300 </w:t>
            </w:r>
          </w:p>
        </w:tc>
      </w:tr>
      <w:tr>
        <w:trPr>
          <w:trHeight w:val="45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33800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16900 </w:t>
            </w:r>
          </w:p>
        </w:tc>
      </w:tr>
      <w:tr>
        <w:trPr>
          <w:trHeight w:val="45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6700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 </w:t>
            </w:r>
          </w:p>
        </w:tc>
      </w:tr>
      <w:tr>
        <w:trPr>
          <w:trHeight w:val="45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 </w:t>
            </w:r>
          </w:p>
        </w:tc>
      </w:tr>
      <w:tr>
        <w:trPr>
          <w:trHeight w:val="45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14300 </w:t>
            </w:r>
          </w:p>
        </w:tc>
      </w:tr>
      <w:tr>
        <w:trPr>
          <w:trHeight w:val="45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48100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27300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20800 </w:t>
            </w:r>
          </w:p>
        </w:tc>
      </w:tr>
      <w:tr>
        <w:trPr>
          <w:trHeight w:val="45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45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488200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262000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226200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3"/>
        <w:gridCol w:w="1973"/>
        <w:gridCol w:w="1833"/>
        <w:gridCol w:w="1853"/>
        <w:gridCol w:w="1833"/>
      </w:tblGrid>
      <w:tr>
        <w:trPr>
          <w:trHeight w:val="450" w:hRule="atLeast"/>
        </w:trPr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және босандыру ұйымдарының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жарақтандырылу деңгейін 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жабдықпен және медициналық мақсаттағы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бұйымдармен жарақтандырудың ең 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нормативіне дейін жеткізу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налары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перзент-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ОАА, АА,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ҚА, ОА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перзент-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</w:t>
            </w:r>
          </w:p>
        </w:tc>
      </w:tr>
      <w:tr>
        <w:trPr>
          <w:trHeight w:val="46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144243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48096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44816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51331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159992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47411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27521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85060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168658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63806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35790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69062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159417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50041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48140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61236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190203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72171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114132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175010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77640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92170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122066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48191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73875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197421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92201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103920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181520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90020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194861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47895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96659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50307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91221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24685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65236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145159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46811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81445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16903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108953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29415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79538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277859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74890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86589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116380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267234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118052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149182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276157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123295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152862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2859974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1010200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1297775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551999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3"/>
        <w:gridCol w:w="1973"/>
        <w:gridCol w:w="1833"/>
        <w:gridCol w:w="1853"/>
        <w:gridCol w:w="1693"/>
      </w:tblGrid>
      <w:tr>
        <w:trPr>
          <w:trHeight w:val="450" w:hRule="atLeast"/>
        </w:trPr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Аудандық, қалалық және облыстық ауруханаларды медициналық жабдықпен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медициналық мақсаттағы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бұйымдармен жарақтандыру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Рентген-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графтар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113120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77620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90140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32240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52000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139710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47710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104000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40510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17310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258200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94740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58540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151870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32570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229300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223000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231000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135200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84000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95350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51880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43470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134280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61080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168200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77760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90440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209000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90480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49680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236000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89650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89650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175000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205050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205050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 </w:t>
            </w:r>
          </w:p>
        </w:tc>
      </w:tr>
      <w:tr>
        <w:trPr>
          <w:trHeight w:val="45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2242800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1038040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1204760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1808000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