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ea1f" w14:textId="ba1e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құс тұмауына қарсы күрес жөнiндегi жедел iс-қимыл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сәуірдегі N 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Әлемде қалыптасып отырған құс тұмауы бойынша күрделi эпизоотиялық жағдайды ескере отырып және оның туындауы мен таралуына жол бермеу жөнiнде уақтылы шаралар қабылдау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құс тұмауына қарсы күрес жөнiндегi жедел iс-қимыл жоспары (бұдан әрi - Жедел iс-қимыл жоспары)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Жедел iс-қимыл жоспарында көрсетiлген iс-шаралардың орындалуын бақылау Қазақстан Республикасының Премьер-Министрi Кеңсесiнiң Басшысы А.А.Тiлеубердинге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288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құс тұмауына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жөніндегі жедел іс-қимыл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853"/>
        <w:gridCol w:w="2493"/>
        <w:gridCol w:w="2633"/>
        <w:gridCol w:w="23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Ұйымдасты-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руға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аумағына басқа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кеттерден құс тұмауы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вирусының әкелінуінің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мақсатында,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көліктің барлық түрімен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және жүктер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өтетін жерлерде оларға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кедендік, ветеринариялық-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және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лық-эпидемияға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 жүргізу,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шаруашылық субъектіле-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келіп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құстарды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карантинінде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(отыз) тәулік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оқшаулап ұстау;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тиісті 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 ақпарат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ралдарында жария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құс тұмауының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күресу мәселелері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үгіт-насихат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аулаларды аралап 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серуді ұйымдастыру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әрі қарым-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 болатын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адамдарға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орнату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ДСМ,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оқушылармен құс тұмауы-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онымен күресу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әңгімелер өткізу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тұмауының 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онымен күресу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семинар-кеңестер өткізу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ДСМ, 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ІІМ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құстарын аулауға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бермеу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Құстардың қоныс аудара-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жолдарында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жаппай шоғырланған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 салған жерлерінде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жабайы фаунаға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жүргізу,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тоғандарын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бақылау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әуежайларда дене қызуы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көтерілген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Эпизоотиялық ошақтардан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құстардың, құс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өнімдері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шикізатының әкетілуін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шаруашылығы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рінен жасалатын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ережелердің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бақылауды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Мәдениетмині -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Денсаулық сақтау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