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a93" w14:textId="2769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27 мамырдағы N 524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сәуірдегі N 291 Қаулысы. Күші жойылды - Қазақстан Республикасы Үкiметiнiң 2013 жылғы 25 желтоқсандағы № 1398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Үкiметiнiң 25.12.2013 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күнiнен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әуе кеңiстiгiн пайдалану және авиация қызметi туралы" Қазақстан Республикасының 1995 жылғы 20 желтоқсандағы Заңының 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"Азаматтық, эксперименттiк және мемлекеттiк авиацияның авиация персоналы лауазымдарының тізбелерiн бекiту туралы" Қазақстан Республикасы Үкiметiнiң 2005 жылғы 27 мамырдағы N 524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22, 276-құжат) мынадай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азаматтық және эксперименттiк авиацияның авиация персоналы лауазымдарының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"Мамандар" деген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"әуесқой пилот;" деген абзацтан кейiн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қондырғыларының радиооператоры;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үстi радиооператоры;";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"ұшу ақпаратын өңдеу жөнiндегi техник;" деген абзацтан кейiн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қондырғыларына тiкұшақты қондыру жөнiндегi техник;".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