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9ecc" w14:textId="e7a9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1998 жылғы 31 желтоқсандағы N 1384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21 сәуірдегі N 311 Қаулысы. Күші жойылды - ҚР Үкіметінің 2007 жылғы 30 маусымдағы N 553 қаулысымен</w:t>
      </w:r>
    </w:p>
    <w:p>
      <w:pPr>
        <w:spacing w:after="0"/>
        <w:ind w:left="0"/>
        <w:jc w:val="both"/>
      </w:pPr>
      <w:r>
        <w:rPr>
          <w:rFonts w:ascii="Times New Roman"/>
          <w:b w:val="false"/>
          <w:i w:val="false"/>
          <w:color w:val="ff0000"/>
          <w:sz w:val="28"/>
        </w:rPr>
        <w:t xml:space="preserve">      Ескерту. Күші жойылды - ҚР Үкіметінің 30.06.2007 </w:t>
      </w:r>
      <w:r>
        <w:rPr>
          <w:rFonts w:ascii="Times New Roman"/>
          <w:b w:val="false"/>
          <w:i w:val="false"/>
          <w:color w:val="ff0000"/>
          <w:sz w:val="28"/>
        </w:rPr>
        <w:t>N 553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 "электрондық үкiмет" қалыптастырудың 2005 - 2007 жылдарға арналған мемлекеттiк бағдарламасы туралы" Қазақстан Республикасы Президентiнiң 2004 жылғы 10 қарашадағы N 1471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Қазақстан Республикасының Yкiметi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"Ұлттық ақпараттық инфрақұрылымды, ақпараттандыру процестерiн қалыптастыру мен дамыту жөнiндегi жұмыстарды үйлестiру туралы" Қазақстан Республикасы Үкiметiнiң 1998 жылғы 31 желтоқсандағы N 1384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1998 ж., N 50, 473-құжат) мынадай өзгерiстер енгiзiлсiн: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Қазақстан Республикасының ұлттық ақпараттық инфрақұрылымын қалыптастыру мен дамыту жөнiндегі жұмыстарды үйлестiру жөнiндегi комиссияның құрамына мыналар енгiзiлсiн: </w:t>
      </w:r>
      <w:r>
        <w:br/>
      </w:r>
      <w:r>
        <w:rPr>
          <w:rFonts w:ascii="Times New Roman"/>
          <w:b w:val="false"/>
          <w:i w:val="false"/>
          <w:color w:val="000000"/>
          <w:sz w:val="28"/>
        </w:rPr>
        <w:t xml:space="preserve">
Мәсiмов                - Қазақстан Республикасы Премьер-Министрiнiң </w:t>
      </w:r>
      <w:r>
        <w:br/>
      </w:r>
      <w:r>
        <w:rPr>
          <w:rFonts w:ascii="Times New Roman"/>
          <w:b w:val="false"/>
          <w:i w:val="false"/>
          <w:color w:val="000000"/>
          <w:sz w:val="28"/>
        </w:rPr>
        <w:t xml:space="preserve">
Кәрiм Қажымқанұлы        орынбасары - Қазақстан Республикасының </w:t>
      </w:r>
      <w:r>
        <w:br/>
      </w:r>
      <w:r>
        <w:rPr>
          <w:rFonts w:ascii="Times New Roman"/>
          <w:b w:val="false"/>
          <w:i w:val="false"/>
          <w:color w:val="000000"/>
          <w:sz w:val="28"/>
        </w:rPr>
        <w:t xml:space="preserve">
                         Экономика және бюджеттiк жоспарлау </w:t>
      </w:r>
      <w:r>
        <w:br/>
      </w:r>
      <w:r>
        <w:rPr>
          <w:rFonts w:ascii="Times New Roman"/>
          <w:b w:val="false"/>
          <w:i w:val="false"/>
          <w:color w:val="000000"/>
          <w:sz w:val="28"/>
        </w:rPr>
        <w:t xml:space="preserve">
                         министрi, төраға </w:t>
      </w:r>
    </w:p>
    <w:bookmarkEnd w:id="1"/>
    <w:p>
      <w:pPr>
        <w:spacing w:after="0"/>
        <w:ind w:left="0"/>
        <w:jc w:val="both"/>
      </w:pPr>
      <w:r>
        <w:rPr>
          <w:rFonts w:ascii="Times New Roman"/>
          <w:b w:val="false"/>
          <w:i w:val="false"/>
          <w:color w:val="000000"/>
          <w:sz w:val="28"/>
        </w:rPr>
        <w:t xml:space="preserve">Жұмағалиев             - Қазақстан Республикасы Ақпараттандыру және </w:t>
      </w:r>
      <w:r>
        <w:br/>
      </w:r>
      <w:r>
        <w:rPr>
          <w:rFonts w:ascii="Times New Roman"/>
          <w:b w:val="false"/>
          <w:i w:val="false"/>
          <w:color w:val="000000"/>
          <w:sz w:val="28"/>
        </w:rPr>
        <w:t xml:space="preserve">
Асқар Қуанышұлы          байланыс агенттiгiнiң төрағасы,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Елемесев               - Қазақстан Республикасының Қаржы </w:t>
      </w:r>
      <w:r>
        <w:br/>
      </w:r>
      <w:r>
        <w:rPr>
          <w:rFonts w:ascii="Times New Roman"/>
          <w:b w:val="false"/>
          <w:i w:val="false"/>
          <w:color w:val="000000"/>
          <w:sz w:val="28"/>
        </w:rPr>
        <w:t xml:space="preserve">
Асқар Раушанұлы          вице-министрi </w:t>
      </w:r>
    </w:p>
    <w:p>
      <w:pPr>
        <w:spacing w:after="0"/>
        <w:ind w:left="0"/>
        <w:jc w:val="both"/>
      </w:pPr>
      <w:r>
        <w:rPr>
          <w:rFonts w:ascii="Times New Roman"/>
          <w:b w:val="false"/>
          <w:i w:val="false"/>
          <w:color w:val="000000"/>
          <w:sz w:val="28"/>
        </w:rPr>
        <w:t xml:space="preserve">Нұғманов               - Қазақстан Республикасының Әдiлет </w:t>
      </w:r>
      <w:r>
        <w:br/>
      </w:r>
      <w:r>
        <w:rPr>
          <w:rFonts w:ascii="Times New Roman"/>
          <w:b w:val="false"/>
          <w:i w:val="false"/>
          <w:color w:val="000000"/>
          <w:sz w:val="28"/>
        </w:rPr>
        <w:t xml:space="preserve">
Серiк Пикұлы             вице-министрi </w:t>
      </w:r>
    </w:p>
    <w:p>
      <w:pPr>
        <w:spacing w:after="0"/>
        <w:ind w:left="0"/>
        <w:jc w:val="both"/>
      </w:pPr>
      <w:r>
        <w:rPr>
          <w:rFonts w:ascii="Times New Roman"/>
          <w:b w:val="false"/>
          <w:i w:val="false"/>
          <w:color w:val="000000"/>
          <w:sz w:val="28"/>
        </w:rPr>
        <w:t xml:space="preserve">Темiрболатов           - Қазақстан Республикасы Бас прокурорының </w:t>
      </w:r>
      <w:r>
        <w:br/>
      </w:r>
      <w:r>
        <w:rPr>
          <w:rFonts w:ascii="Times New Roman"/>
          <w:b w:val="false"/>
          <w:i w:val="false"/>
          <w:color w:val="000000"/>
          <w:sz w:val="28"/>
        </w:rPr>
        <w:t xml:space="preserve">
Серiк Ғабдоллаұлы        аппарат басшысы (келiсiм бойынша) </w:t>
      </w:r>
    </w:p>
    <w:p>
      <w:pPr>
        <w:spacing w:after="0"/>
        <w:ind w:left="0"/>
        <w:jc w:val="both"/>
      </w:pPr>
      <w:r>
        <w:rPr>
          <w:rFonts w:ascii="Times New Roman"/>
          <w:b w:val="false"/>
          <w:i w:val="false"/>
          <w:color w:val="000000"/>
          <w:sz w:val="28"/>
        </w:rPr>
        <w:t xml:space="preserve">Палымбетов             - Қазақстан Республикасының Экономика және </w:t>
      </w:r>
      <w:r>
        <w:br/>
      </w:r>
      <w:r>
        <w:rPr>
          <w:rFonts w:ascii="Times New Roman"/>
          <w:b w:val="false"/>
          <w:i w:val="false"/>
          <w:color w:val="000000"/>
          <w:sz w:val="28"/>
        </w:rPr>
        <w:t xml:space="preserve">
Болат Абылқасымұлы       бюджеттiк жоспарлау вице-министрi </w:t>
      </w:r>
    </w:p>
    <w:p>
      <w:pPr>
        <w:spacing w:after="0"/>
        <w:ind w:left="0"/>
        <w:jc w:val="both"/>
      </w:pPr>
      <w:r>
        <w:rPr>
          <w:rFonts w:ascii="Times New Roman"/>
          <w:b w:val="false"/>
          <w:i w:val="false"/>
          <w:color w:val="000000"/>
          <w:sz w:val="28"/>
        </w:rPr>
        <w:t xml:space="preserve">Ақшолақов              - Қазақстан Республикасының Энергетика және </w:t>
      </w:r>
      <w:r>
        <w:br/>
      </w:r>
      <w:r>
        <w:rPr>
          <w:rFonts w:ascii="Times New Roman"/>
          <w:b w:val="false"/>
          <w:i w:val="false"/>
          <w:color w:val="000000"/>
          <w:sz w:val="28"/>
        </w:rPr>
        <w:t xml:space="preserve">
Болат Оралұлы            минералдық ресурстар вице-министрi </w:t>
      </w:r>
    </w:p>
    <w:p>
      <w:pPr>
        <w:spacing w:after="0"/>
        <w:ind w:left="0"/>
        <w:jc w:val="both"/>
      </w:pPr>
      <w:r>
        <w:rPr>
          <w:rFonts w:ascii="Times New Roman"/>
          <w:b w:val="false"/>
          <w:i w:val="false"/>
          <w:color w:val="000000"/>
          <w:sz w:val="28"/>
        </w:rPr>
        <w:t xml:space="preserve">Бабақұмаров            - Қазақстан Республикасының Мәдениет және </w:t>
      </w:r>
      <w:r>
        <w:br/>
      </w:r>
      <w:r>
        <w:rPr>
          <w:rFonts w:ascii="Times New Roman"/>
          <w:b w:val="false"/>
          <w:i w:val="false"/>
          <w:color w:val="000000"/>
          <w:sz w:val="28"/>
        </w:rPr>
        <w:t xml:space="preserve">
Ержан Жалбақұлы          ақпарат вице-министрi </w:t>
      </w:r>
    </w:p>
    <w:p>
      <w:pPr>
        <w:spacing w:after="0"/>
        <w:ind w:left="0"/>
        <w:jc w:val="both"/>
      </w:pPr>
      <w:r>
        <w:rPr>
          <w:rFonts w:ascii="Times New Roman"/>
          <w:b w:val="false"/>
          <w:i w:val="false"/>
          <w:color w:val="000000"/>
          <w:sz w:val="28"/>
        </w:rPr>
        <w:t xml:space="preserve">Үмбетәлиев             - Қазақстан Республикасының Еңбек және </w:t>
      </w:r>
      <w:r>
        <w:br/>
      </w:r>
      <w:r>
        <w:rPr>
          <w:rFonts w:ascii="Times New Roman"/>
          <w:b w:val="false"/>
          <w:i w:val="false"/>
          <w:color w:val="000000"/>
          <w:sz w:val="28"/>
        </w:rPr>
        <w:t xml:space="preserve">
Мәди Тоқтарұлы           халықты әлеуметтiк қорғау вице-министрi </w:t>
      </w:r>
    </w:p>
    <w:p>
      <w:pPr>
        <w:spacing w:after="0"/>
        <w:ind w:left="0"/>
        <w:jc w:val="both"/>
      </w:pPr>
      <w:r>
        <w:rPr>
          <w:rFonts w:ascii="Times New Roman"/>
          <w:b w:val="false"/>
          <w:i w:val="false"/>
          <w:color w:val="000000"/>
          <w:sz w:val="28"/>
        </w:rPr>
        <w:t xml:space="preserve">Әлжанов                - Қазақстан Республикасы Ұлттық Банкi </w:t>
      </w:r>
      <w:r>
        <w:br/>
      </w:r>
      <w:r>
        <w:rPr>
          <w:rFonts w:ascii="Times New Roman"/>
          <w:b w:val="false"/>
          <w:i w:val="false"/>
          <w:color w:val="000000"/>
          <w:sz w:val="28"/>
        </w:rPr>
        <w:t xml:space="preserve">
Батырбек Асылбекұлы      төрағасының орынбасары (келiсiм бойынша) </w:t>
      </w:r>
    </w:p>
    <w:p>
      <w:pPr>
        <w:spacing w:after="0"/>
        <w:ind w:left="0"/>
        <w:jc w:val="both"/>
      </w:pPr>
      <w:r>
        <w:rPr>
          <w:rFonts w:ascii="Times New Roman"/>
          <w:b w:val="false"/>
          <w:i w:val="false"/>
          <w:color w:val="000000"/>
          <w:sz w:val="28"/>
        </w:rPr>
        <w:t xml:space="preserve">Молчанов               - Қазақстан Республикасы Ұлттық Банкi </w:t>
      </w:r>
      <w:r>
        <w:br/>
      </w:r>
      <w:r>
        <w:rPr>
          <w:rFonts w:ascii="Times New Roman"/>
          <w:b w:val="false"/>
          <w:i w:val="false"/>
          <w:color w:val="000000"/>
          <w:sz w:val="28"/>
        </w:rPr>
        <w:t xml:space="preserve">
Сергей Николаевич        Ақпараттық технологиялар департаментiнiң </w:t>
      </w:r>
      <w:r>
        <w:br/>
      </w:r>
      <w:r>
        <w:rPr>
          <w:rFonts w:ascii="Times New Roman"/>
          <w:b w:val="false"/>
          <w:i w:val="false"/>
          <w:color w:val="000000"/>
          <w:sz w:val="28"/>
        </w:rPr>
        <w:t xml:space="preserve">
                         директоры (келiсiм бойынша) </w:t>
      </w:r>
    </w:p>
    <w:p>
      <w:pPr>
        <w:spacing w:after="0"/>
        <w:ind w:left="0"/>
        <w:jc w:val="both"/>
      </w:pPr>
      <w:r>
        <w:rPr>
          <w:rFonts w:ascii="Times New Roman"/>
          <w:b w:val="false"/>
          <w:i w:val="false"/>
          <w:color w:val="000000"/>
          <w:sz w:val="28"/>
        </w:rPr>
        <w:t xml:space="preserve">Сейдуманов             - Алматы қаласы әкiмiнiң орынбасары </w:t>
      </w:r>
      <w:r>
        <w:br/>
      </w:r>
      <w:r>
        <w:rPr>
          <w:rFonts w:ascii="Times New Roman"/>
          <w:b w:val="false"/>
          <w:i w:val="false"/>
          <w:color w:val="000000"/>
          <w:sz w:val="28"/>
        </w:rPr>
        <w:t xml:space="preserve">
Серiк Тұрарұлы </w:t>
      </w:r>
    </w:p>
    <w:p>
      <w:pPr>
        <w:spacing w:after="0"/>
        <w:ind w:left="0"/>
        <w:jc w:val="both"/>
      </w:pPr>
      <w:r>
        <w:rPr>
          <w:rFonts w:ascii="Times New Roman"/>
          <w:b w:val="false"/>
          <w:i w:val="false"/>
          <w:color w:val="000000"/>
          <w:sz w:val="28"/>
        </w:rPr>
        <w:t xml:space="preserve">Сытдықов               - Батыс Қазақстан облысы әкiмiнiң орынбасары </w:t>
      </w:r>
      <w:r>
        <w:br/>
      </w:r>
      <w:r>
        <w:rPr>
          <w:rFonts w:ascii="Times New Roman"/>
          <w:b w:val="false"/>
          <w:i w:val="false"/>
          <w:color w:val="000000"/>
          <w:sz w:val="28"/>
        </w:rPr>
        <w:t xml:space="preserve">
Әлiбек Бақтыгерейұлы </w:t>
      </w:r>
    </w:p>
    <w:p>
      <w:pPr>
        <w:spacing w:after="0"/>
        <w:ind w:left="0"/>
        <w:jc w:val="both"/>
      </w:pPr>
      <w:r>
        <w:rPr>
          <w:rFonts w:ascii="Times New Roman"/>
          <w:b w:val="false"/>
          <w:i w:val="false"/>
          <w:color w:val="000000"/>
          <w:sz w:val="28"/>
        </w:rPr>
        <w:t xml:space="preserve">Супрун                 - Атырау облысы әкiмiнiң бiрiншi орынбасары </w:t>
      </w:r>
      <w:r>
        <w:br/>
      </w:r>
      <w:r>
        <w:rPr>
          <w:rFonts w:ascii="Times New Roman"/>
          <w:b w:val="false"/>
          <w:i w:val="false"/>
          <w:color w:val="000000"/>
          <w:sz w:val="28"/>
        </w:rPr>
        <w:t xml:space="preserve">
Виктор Васильевич </w:t>
      </w:r>
    </w:p>
    <w:p>
      <w:pPr>
        <w:spacing w:after="0"/>
        <w:ind w:left="0"/>
        <w:jc w:val="both"/>
      </w:pPr>
      <w:r>
        <w:rPr>
          <w:rFonts w:ascii="Times New Roman"/>
          <w:b w:val="false"/>
          <w:i w:val="false"/>
          <w:color w:val="000000"/>
          <w:sz w:val="28"/>
        </w:rPr>
        <w:t xml:space="preserve">Развин                 - Солтүстiк Қазақстан облысы әкiмiнiң </w:t>
      </w:r>
      <w:r>
        <w:br/>
      </w:r>
      <w:r>
        <w:rPr>
          <w:rFonts w:ascii="Times New Roman"/>
          <w:b w:val="false"/>
          <w:i w:val="false"/>
          <w:color w:val="000000"/>
          <w:sz w:val="28"/>
        </w:rPr>
        <w:t xml:space="preserve">
Сергей Владимирович      орынбасары </w:t>
      </w:r>
    </w:p>
    <w:p>
      <w:pPr>
        <w:spacing w:after="0"/>
        <w:ind w:left="0"/>
        <w:jc w:val="both"/>
      </w:pPr>
      <w:r>
        <w:rPr>
          <w:rFonts w:ascii="Times New Roman"/>
          <w:b w:val="false"/>
          <w:i w:val="false"/>
          <w:color w:val="000000"/>
          <w:sz w:val="28"/>
        </w:rPr>
        <w:t xml:space="preserve">Баяндаров              - Шығыс Қазақстан облысы әкiмiнiң бiрiншi </w:t>
      </w:r>
      <w:r>
        <w:br/>
      </w:r>
      <w:r>
        <w:rPr>
          <w:rFonts w:ascii="Times New Roman"/>
          <w:b w:val="false"/>
          <w:i w:val="false"/>
          <w:color w:val="000000"/>
          <w:sz w:val="28"/>
        </w:rPr>
        <w:t xml:space="preserve">
Мағзам Тоғжанұлы         орынбасары </w:t>
      </w:r>
    </w:p>
    <w:p>
      <w:pPr>
        <w:spacing w:after="0"/>
        <w:ind w:left="0"/>
        <w:jc w:val="both"/>
      </w:pPr>
      <w:r>
        <w:rPr>
          <w:rFonts w:ascii="Times New Roman"/>
          <w:b w:val="false"/>
          <w:i w:val="false"/>
          <w:color w:val="000000"/>
          <w:sz w:val="28"/>
        </w:rPr>
        <w:t xml:space="preserve">Қанаев                 - Қарағанды облысы әкiмiнiң орынбасары </w:t>
      </w:r>
      <w:r>
        <w:br/>
      </w:r>
      <w:r>
        <w:rPr>
          <w:rFonts w:ascii="Times New Roman"/>
          <w:b w:val="false"/>
          <w:i w:val="false"/>
          <w:color w:val="000000"/>
          <w:sz w:val="28"/>
        </w:rPr>
        <w:t xml:space="preserve">
Серiкжан Зиаданұлы </w:t>
      </w:r>
    </w:p>
    <w:p>
      <w:pPr>
        <w:spacing w:after="0"/>
        <w:ind w:left="0"/>
        <w:jc w:val="both"/>
      </w:pPr>
      <w:r>
        <w:rPr>
          <w:rFonts w:ascii="Times New Roman"/>
          <w:b w:val="false"/>
          <w:i w:val="false"/>
          <w:color w:val="000000"/>
          <w:sz w:val="28"/>
        </w:rPr>
        <w:t xml:space="preserve">Маханбетәжиев          - "Ұлттық ақпараттық технологиялар" </w:t>
      </w:r>
      <w:r>
        <w:br/>
      </w:r>
      <w:r>
        <w:rPr>
          <w:rFonts w:ascii="Times New Roman"/>
          <w:b w:val="false"/>
          <w:i w:val="false"/>
          <w:color w:val="000000"/>
          <w:sz w:val="28"/>
        </w:rPr>
        <w:t xml:space="preserve">
Батыр Әпенұлы            акционерлiк қоғамының президентi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көрсетiлген құрамнан Тiлеубердин Алтай Абылайұлы, Бектасов Әбен Ағыбайұлы, Сұлтанов Бақыт Тұрлыханұлы, Байжанов Ерлан Сапарұлы, Дауылбаев Асхат Қайзоллаұлы, Iзмұхамбетов Бақтықожа Салахатдинұлы, Әбдiқалықова Гүлшара Наушақызы, Әмiрин Асқар Кемеңгерұлы, Тәжияқов Бисенғали Шамғалиұлы, Магда Сергей Николаевич, Бөкенов Қайрат Ахмадиұлы, Качало Станислав Павлович, Тоғжанов Ералы Лұқпанұлы, Тұрғымбеков Әуелхан Елтайұлы, Нақпаев Сәлiмжан Жұмашұлы, Мұрзалин Мәлiк Кеңесбайұлы, Ко Константин Валентинович, Бишiғаев Асқар Дарушұлы, Молдағалиев Дәурен Тұманбайұлы, Баишева Вера Ивановна, Өскенбаева Анар Максимқызы, Шамұратов Ермек Насырединұлы, Исин Нұрлан Құрманғалиұлы шығарылсын; </w:t>
      </w:r>
      <w:r>
        <w:br/>
      </w:r>
      <w:r>
        <w:rPr>
          <w:rFonts w:ascii="Times New Roman"/>
          <w:b w:val="false"/>
          <w:i w:val="false"/>
          <w:color w:val="000000"/>
          <w:sz w:val="28"/>
        </w:rPr>
        <w:t xml:space="preserve">
      3-тармақ алынып тасталсын.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