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53932" w14:textId="e4539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2003 жылғы 31 желтоқсандағы N 1377 және 2005 жылғы 25 сәуiрдегi N 387 қаулыларына өзгерiстер мен толықтырулар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24 сәуірдегі N 319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Үкiметi 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Үкiметiнiң кейбiр шешiмдерiне мынадай өзгерiстер мен толықтырулар енгiзiлсiн: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"Ақпараттық технологиялар паркi" арнайы экономикалық аймағының жекелеген мәселелерi" туралы Қазақстан Республикасы Үкiметiнiң 2003 жылғы 31 желтоқсандағы N 1377 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2-тармақтың 1) тармақшасындағы "Инжиниринг және технологиялар трансферттi орталығы" деген сөздер "Ұлттық инновациялық қор"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2010.04.14 </w:t>
      </w:r>
      <w:r>
        <w:rPr>
          <w:rFonts w:ascii="Times New Roman"/>
          <w:b w:val="false"/>
          <w:i w:val="false"/>
          <w:color w:val="000000"/>
          <w:sz w:val="28"/>
        </w:rPr>
        <w:t>№ 302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енгiзiледi.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