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cba1" w14:textId="ca2c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Қазақстан Республикасының Мемлекеттiк шекарасы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28 сәуірдегі N 334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Қазақстан Республикасының Мемлекеттiк шекарасы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Мемлекеттiк шекарасы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Әкiмшiлiк құқық бұзушылық туралы кодексiне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2006 жылғы 24 қаңтарда "Егемен Қазақстан" және 2006 жылғы 26 қаңтарда "Казахстанская правда" газеттерiнде жарияланған "Қазақстан Республикасының кейбiр заңнамалық актiлерiне алқабилердiң қатысуымен қылмыстық сот iсiн жүргiзудi енгiзу мәселелерi бойынша өзгерiстер мен толықтырулар енгiзу туралы" 2006 жылғы 16 қаңтардағы Қазақстан Республикасының Заңы; 2006 жылғы 28 қаңтарда "Егемен Қазақстан" және 2006 жылғы 31 қаңтарда "Казахстанская правда" газеттерiнде жарияланған "Қазақстан Республикасының Әкiмшiлiк құқық бұзушылық туралы кодексiне өзгерiстер мен толықтырулар енгiзу туралы" 2006 жылғы 16 қаңтардағы Қазақстан Республикасының Заңы; 2006 жылғы 15 ақпанда "Егемен Қазақстан" және 2006 жылғы 14 ақпанда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енгiзу туралы" 2006 жылғы 31 қаңтардағы Қазақстан Республикасының Заңы; 2006 жылғы 10 наурызда "Егемен Қазақстан" және 2006 жылғы 11 наурызда "Казахстанская правда" газеттерiнде жарияланған "Қазақстан Республикасының кейбiр заңнамалық актiлерiне адамды саудаға салуға қарсы iс-қимыл мәселелерi бойынша өзгерiстер мен толықтырулар енгiзу туралы" 2006 жылғы 2 наурыздағы Қазақстан Республикасының Заңы):
</w:t>
      </w:r>
      <w:r>
        <w:br/>
      </w:r>
      <w:r>
        <w:rPr>
          <w:rFonts w:ascii="Times New Roman"/>
          <w:b w:val="false"/>
          <w:i w:val="false"/>
          <w:color w:val="000000"/>
          <w:sz w:val="28"/>
        </w:rPr>
        <w:t>
      1) 35-баптың екiншi бөлiгiнiң бiрiншi сөйлемiндегi "кеден шекарасы" деген сөздер "Мемлекеттiк және кеден шекарасы" деген сөздермен ауыстырылсын;
</w:t>
      </w:r>
      <w:r>
        <w:br/>
      </w:r>
      <w:r>
        <w:rPr>
          <w:rFonts w:ascii="Times New Roman"/>
          <w:b w:val="false"/>
          <w:i w:val="false"/>
          <w:color w:val="000000"/>
          <w:sz w:val="28"/>
        </w:rPr>
        <w:t>
      2) 302-баптың екiншi бөлiгiндегi "аумағына" деген сөзден кейiн "немесе континенттiк қайраңына" деген сөздермен толықтырылсын;
</w:t>
      </w:r>
      <w:r>
        <w:br/>
      </w:r>
      <w:r>
        <w:rPr>
          <w:rFonts w:ascii="Times New Roman"/>
          <w:b w:val="false"/>
          <w:i w:val="false"/>
          <w:color w:val="000000"/>
          <w:sz w:val="28"/>
        </w:rPr>
        <w:t>
      3) 304-баптың бiрiншi бөлiгiндегi "әкеп соғуы мүмкiн"" деген сөздерден кейiн "халықаралық шарттарда көзделген" деген сөздермен толықтырылсын;
</w:t>
      </w:r>
      <w:r>
        <w:br/>
      </w:r>
      <w:r>
        <w:rPr>
          <w:rFonts w:ascii="Times New Roman"/>
          <w:b w:val="false"/>
          <w:i w:val="false"/>
          <w:color w:val="000000"/>
          <w:sz w:val="28"/>
        </w:rPr>
        <w:t>
      4) 306-баптың тақырыбы мен бiрiншi бөлiгi "қайраңындағы" деген сөзден кейiн ", аумақтық суларындағы (теңiзiндегi) және iшкi суларындағы" деген сөздермен толықтырылсын;
</w:t>
      </w:r>
      <w:r>
        <w:br/>
      </w:r>
      <w:r>
        <w:rPr>
          <w:rFonts w:ascii="Times New Roman"/>
          <w:b w:val="false"/>
          <w:i w:val="false"/>
          <w:color w:val="000000"/>
          <w:sz w:val="28"/>
        </w:rPr>
        <w:t>
      5) 389-баптың бiрiншi бөлiгiнiң екiншi абзацы мынадай редакцияда жазылсын:
</w:t>
      </w:r>
      <w:r>
        <w:br/>
      </w:r>
      <w:r>
        <w:rPr>
          <w:rFonts w:ascii="Times New Roman"/>
          <w:b w:val="false"/>
          <w:i w:val="false"/>
          <w:color w:val="000000"/>
          <w:sz w:val="28"/>
        </w:rPr>
        <w:t>
      "ескертуге немесе айлық есептiк көрсеткiштiң үштен беске дейiнгi мөлшерiнде айыппұл салуға әкеп соғады";
</w:t>
      </w:r>
      <w:r>
        <w:br/>
      </w:r>
      <w:r>
        <w:rPr>
          <w:rFonts w:ascii="Times New Roman"/>
          <w:b w:val="false"/>
          <w:i w:val="false"/>
          <w:color w:val="000000"/>
          <w:sz w:val="28"/>
        </w:rPr>
        <w:t>
      6) 390-бапта:
</w:t>
      </w:r>
      <w:r>
        <w:br/>
      </w:r>
      <w:r>
        <w:rPr>
          <w:rFonts w:ascii="Times New Roman"/>
          <w:b w:val="false"/>
          <w:i w:val="false"/>
          <w:color w:val="000000"/>
          <w:sz w:val="28"/>
        </w:rPr>
        <w:t>
      баптың тақырыбы мынадай редакцияда жазылсын:
</w:t>
      </w:r>
      <w:r>
        <w:br/>
      </w:r>
      <w:r>
        <w:rPr>
          <w:rFonts w:ascii="Times New Roman"/>
          <w:b w:val="false"/>
          <w:i w:val="false"/>
          <w:color w:val="000000"/>
          <w:sz w:val="28"/>
        </w:rPr>
        <w:t>
      "390-бап. Қазақстан Республикасының аумақтық сулары (теңiзi) мен iшкi суларының режимiн бұзу";
</w:t>
      </w:r>
      <w:r>
        <w:br/>
      </w:r>
      <w:r>
        <w:rPr>
          <w:rFonts w:ascii="Times New Roman"/>
          <w:b w:val="false"/>
          <w:i w:val="false"/>
          <w:color w:val="000000"/>
          <w:sz w:val="28"/>
        </w:rPr>
        <w:t>
      бiрiншi бөлiктiң бiрiншi абзацындағы "аумақтық" деген сөзден кейiн "суларында (теңiзiнде)" деген сөздермен толықтырылсын;
</w:t>
      </w:r>
      <w:r>
        <w:br/>
      </w:r>
      <w:r>
        <w:rPr>
          <w:rFonts w:ascii="Times New Roman"/>
          <w:b w:val="false"/>
          <w:i w:val="false"/>
          <w:color w:val="000000"/>
          <w:sz w:val="28"/>
        </w:rPr>
        <w:t>
      екiншi бөлiктiң бiрiншi абзацында:
</w:t>
      </w:r>
      <w:r>
        <w:br/>
      </w:r>
      <w:r>
        <w:rPr>
          <w:rFonts w:ascii="Times New Roman"/>
          <w:b w:val="false"/>
          <w:i w:val="false"/>
          <w:color w:val="000000"/>
          <w:sz w:val="28"/>
        </w:rPr>
        <w:t>
      "аумақтық" деген сөзден кейiн "суларында (теңiзiнде)" деген сөздермен толықтырылсын;
</w:t>
      </w:r>
      <w:r>
        <w:br/>
      </w:r>
      <w:r>
        <w:rPr>
          <w:rFonts w:ascii="Times New Roman"/>
          <w:b w:val="false"/>
          <w:i w:val="false"/>
          <w:color w:val="000000"/>
          <w:sz w:val="28"/>
        </w:rPr>
        <w:t>
      "рұқсатынсыз" деген сөзден кейiн "не бекiтiлген тәртiптi бұза отырып," деген сөздермен толықтырылсын;
</w:t>
      </w:r>
      <w:r>
        <w:br/>
      </w:r>
      <w:r>
        <w:rPr>
          <w:rFonts w:ascii="Times New Roman"/>
          <w:b w:val="false"/>
          <w:i w:val="false"/>
          <w:color w:val="000000"/>
          <w:sz w:val="28"/>
        </w:rPr>
        <w:t>
      7) 575-бапта:
</w:t>
      </w:r>
      <w:r>
        <w:br/>
      </w:r>
      <w:r>
        <w:rPr>
          <w:rFonts w:ascii="Times New Roman"/>
          <w:b w:val="false"/>
          <w:i w:val="false"/>
          <w:color w:val="000000"/>
          <w:sz w:val="28"/>
        </w:rPr>
        <w:t>
      бiрiншi бөлiктегi ", 396 (бiрiншi бөлiгiнде)" деген сөздер алып тасталсын;
</w:t>
      </w:r>
      <w:r>
        <w:br/>
      </w:r>
      <w:r>
        <w:rPr>
          <w:rFonts w:ascii="Times New Roman"/>
          <w:b w:val="false"/>
          <w:i w:val="false"/>
          <w:color w:val="000000"/>
          <w:sz w:val="28"/>
        </w:rPr>
        <w:t>
      екiншi бөлiкте:
</w:t>
      </w:r>
      <w:r>
        <w:br/>
      </w:r>
      <w:r>
        <w:rPr>
          <w:rFonts w:ascii="Times New Roman"/>
          <w:b w:val="false"/>
          <w:i w:val="false"/>
          <w:color w:val="000000"/>
          <w:sz w:val="28"/>
        </w:rPr>
        <w:t>
      екiншi абзацтағы "аймақтық басқармалардың," деген сөздер "арнайы" деген сөзбен ауыстырылсын;
</w:t>
      </w:r>
      <w:r>
        <w:br/>
      </w:r>
      <w:r>
        <w:rPr>
          <w:rFonts w:ascii="Times New Roman"/>
          <w:b w:val="false"/>
          <w:i w:val="false"/>
          <w:color w:val="000000"/>
          <w:sz w:val="28"/>
        </w:rPr>
        <w:t>
      үшiншi абзацтағы "беске" деген сөз "онға" деген сөзбен ауыстырылсын; төртiншi абзац алып тасталсын;
</w:t>
      </w:r>
      <w:r>
        <w:br/>
      </w:r>
      <w:r>
        <w:rPr>
          <w:rFonts w:ascii="Times New Roman"/>
          <w:b w:val="false"/>
          <w:i w:val="false"/>
          <w:color w:val="000000"/>
          <w:sz w:val="28"/>
        </w:rPr>
        <w:t>
      үшiншi бөлiктiң 1) тармақшасында:
</w:t>
      </w:r>
      <w:r>
        <w:br/>
      </w:r>
      <w:r>
        <w:rPr>
          <w:rFonts w:ascii="Times New Roman"/>
          <w:b w:val="false"/>
          <w:i w:val="false"/>
          <w:color w:val="000000"/>
          <w:sz w:val="28"/>
        </w:rPr>
        <w:t>
      үшiншi абзацтағы "аймақтық басқармалардың," деген сөздер "арнайы" деген сөздермен ауыстырылсын;
</w:t>
      </w:r>
      <w:r>
        <w:br/>
      </w:r>
      <w:r>
        <w:rPr>
          <w:rFonts w:ascii="Times New Roman"/>
          <w:b w:val="false"/>
          <w:i w:val="false"/>
          <w:color w:val="000000"/>
          <w:sz w:val="28"/>
        </w:rPr>
        <w:t>
      үшiншi абзац алып тасталсын;
</w:t>
      </w:r>
      <w:r>
        <w:br/>
      </w:r>
      <w:r>
        <w:rPr>
          <w:rFonts w:ascii="Times New Roman"/>
          <w:b w:val="false"/>
          <w:i w:val="false"/>
          <w:color w:val="000000"/>
          <w:sz w:val="28"/>
        </w:rPr>
        <w:t>
      8) 619-бапта:
</w:t>
      </w:r>
      <w:r>
        <w:br/>
      </w:r>
      <w:r>
        <w:rPr>
          <w:rFonts w:ascii="Times New Roman"/>
          <w:b w:val="false"/>
          <w:i w:val="false"/>
          <w:color w:val="000000"/>
          <w:sz w:val="28"/>
        </w:rPr>
        <w:t>
      4) тармақшаның бiрiншi бөлiгiндегi "кеден режимi", "кеден шекарасы" деген сөздер тиiсiнше "шекара және кеден режимдерi", "Мемлекеттiк және кеден шекарасы" деген сөздермен ауыстырылсын;
</w:t>
      </w:r>
      <w:r>
        <w:br/>
      </w:r>
      <w:r>
        <w:rPr>
          <w:rFonts w:ascii="Times New Roman"/>
          <w:b w:val="false"/>
          <w:i w:val="false"/>
          <w:color w:val="000000"/>
          <w:sz w:val="28"/>
        </w:rPr>
        <w:t>
      екiншi бөлiктегi "қайраңында" деген сөзден кейiн ", аумақтық суларында (теңiзiнде) және iшкi суларында" деген сөздермен толықтырылсын;
</w:t>
      </w:r>
      <w:r>
        <w:br/>
      </w:r>
      <w:r>
        <w:rPr>
          <w:rFonts w:ascii="Times New Roman"/>
          <w:b w:val="false"/>
          <w:i w:val="false"/>
          <w:color w:val="000000"/>
          <w:sz w:val="28"/>
        </w:rPr>
        <w:t>
      9) 620-бапта: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Мемлекеттiк шекара режимiн, шекара режимiн, Мемлекеттiк шекара арқылы өткiзу бекеттерiндегi режимдi бұзған, Мемлекеттiк шекара арқылы заңсыз алып өткен, континенттiк қайраңның, аумақтық сулар (теңiз) мен iшкi сулардың минералдық және жанды ресурстарын заңсыз берген, әскери қызметшiнiң Мемлекеттiк шекараны күзету жөнiндегi мiндеттерiн атқаруына байланысты оның заңды өкiмiне немесе талабына бағынбаған жағдайда - шекара қызметiнiң органдары;";
</w:t>
      </w:r>
      <w:r>
        <w:br/>
      </w:r>
      <w:r>
        <w:rPr>
          <w:rFonts w:ascii="Times New Roman"/>
          <w:b w:val="false"/>
          <w:i w:val="false"/>
          <w:color w:val="000000"/>
          <w:sz w:val="28"/>
        </w:rPr>
        <w:t>
      10) тармақша "қайраңында" және "қайраңын" деген сөздерден кейiн тиiсiнше "аумақтық суларында (теңiзiнде) және iшкi суларында" және "аумақтық суларын (теңiзiн) және iшкi суларын" деген сөздермен толықтырылсын;
</w:t>
      </w:r>
      <w:r>
        <w:br/>
      </w:r>
      <w:r>
        <w:rPr>
          <w:rFonts w:ascii="Times New Roman"/>
          <w:b w:val="false"/>
          <w:i w:val="false"/>
          <w:color w:val="000000"/>
          <w:sz w:val="28"/>
        </w:rPr>
        <w:t>
      10) 622-бапта:
</w:t>
      </w:r>
      <w:r>
        <w:br/>
      </w:r>
      <w:r>
        <w:rPr>
          <w:rFonts w:ascii="Times New Roman"/>
          <w:b w:val="false"/>
          <w:i w:val="false"/>
          <w:color w:val="000000"/>
          <w:sz w:val="28"/>
        </w:rPr>
        <w:t>
      екiншi бөлiкте:
</w:t>
      </w:r>
      <w:r>
        <w:br/>
      </w:r>
      <w:r>
        <w:rPr>
          <w:rFonts w:ascii="Times New Roman"/>
          <w:b w:val="false"/>
          <w:i w:val="false"/>
          <w:color w:val="000000"/>
          <w:sz w:val="28"/>
        </w:rPr>
        <w:t>
      "кеден режимiн" және "кеден шекарасы" деген сөздер "шекара және кеден режимiн" және "Мемлекеттiк және кеден шекарасы" деген сөздермен ауыстырылсын;
</w:t>
      </w:r>
      <w:r>
        <w:br/>
      </w:r>
      <w:r>
        <w:rPr>
          <w:rFonts w:ascii="Times New Roman"/>
          <w:b w:val="false"/>
          <w:i w:val="false"/>
          <w:color w:val="000000"/>
          <w:sz w:val="28"/>
        </w:rPr>
        <w:t>
      "қайраңдарындағы" деген сөзден кейiн ", аумақтық суларындағы (теңiзiндегi) және iшкi суларындағы" деген сөздермен толықтырылсын;
</w:t>
      </w:r>
      <w:r>
        <w:br/>
      </w:r>
      <w:r>
        <w:rPr>
          <w:rFonts w:ascii="Times New Roman"/>
          <w:b w:val="false"/>
          <w:i w:val="false"/>
          <w:color w:val="000000"/>
          <w:sz w:val="28"/>
        </w:rPr>
        <w:t>
      11) 636-баптың бiрiншi бөлiгiнiң 1) тармақшасындағы отыз сегiзiншi абзац "306 (екiншi бөлiгi)" деген сөздерден кейiн "355, 388" деген сандармен толықтырылсын;
</w:t>
      </w:r>
      <w:r>
        <w:br/>
      </w:r>
      <w:r>
        <w:rPr>
          <w:rFonts w:ascii="Times New Roman"/>
          <w:b w:val="false"/>
          <w:i w:val="false"/>
          <w:color w:val="000000"/>
          <w:sz w:val="28"/>
        </w:rPr>
        <w:t>
      12) 730-баптың 1) тармақшасы "391-баптың екiншi бөлiгiнде" деген сөздерден кейiн "және 391-1-баптың үшiншi бөлiгiнде"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Жер кодексiне (Қазақстан Республикасы Парламентiнiң Жаршысы, 2003 ж., N 13, 99-құжат; 2005 ж., N 9, 26-құжат; 2006 ж., N 1, 5-құжат; 2006 жылғы 15 ақпанда "Егемен Қазақстан" және 2006 жылғы 14 ақпанда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енгiзу туралы" 2006 жылғы 31 қаңтардағы Қазақстан Республикасының Заңы):
</w:t>
      </w:r>
      <w:r>
        <w:br/>
      </w:r>
      <w:r>
        <w:rPr>
          <w:rFonts w:ascii="Times New Roman"/>
          <w:b w:val="false"/>
          <w:i w:val="false"/>
          <w:color w:val="000000"/>
          <w:sz w:val="28"/>
        </w:rPr>
        <w:t>
      120-баптың 1-тармағындағы "басқа да әскерлердiң" деген сөздер "басқа да әскерлер мен әскери құралымдардың"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9 шiлдедегi Қазақстан Республикасының Су кодексiне (Қазақстан Республикасы Парламентiнiң Жаршысы, 2003 ж., N 17, 141-құжат; 2004 ж., N 23, 142-құжат; 2006 ж., N 1, 5-құжат; 2006 жылғы 15 ақпанда "Егемен Қазақстан" және 2006 жылғы 14 ақпанда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енгiзу туралы" 2006 жылғы 31 қаңтардағы Қазақстан Республикасының Заңы):
</w:t>
      </w:r>
      <w:r>
        <w:br/>
      </w:r>
      <w:r>
        <w:rPr>
          <w:rFonts w:ascii="Times New Roman"/>
          <w:b w:val="false"/>
          <w:i w:val="false"/>
          <w:color w:val="000000"/>
          <w:sz w:val="28"/>
        </w:rPr>
        <w:t>
      1) 1-бап мынадай мазмұндағы 46-1) тармақшамен толықтырылсын:
</w:t>
      </w:r>
      <w:r>
        <w:br/>
      </w:r>
      <w:r>
        <w:rPr>
          <w:rFonts w:ascii="Times New Roman"/>
          <w:b w:val="false"/>
          <w:i w:val="false"/>
          <w:color w:val="000000"/>
          <w:sz w:val="28"/>
        </w:rPr>
        <w:t>
      "46-1) аумақтық сулар (теңiз) - Қазақстан Республикасына тиесiлi құрлықта да, аралдарда да судың көп қайтатын жиегiндегi түзу сызықтан немесе халықаралық шарттарға сәйкес айқындалатын тиiстi географиялық нүктелердi қосатын бастапқы түзу сызықтан бастап есептелетiн енi он екi теңiз милi болатын Қазақстан Республикасының иелiгiндегi жағалау бойындағы теңiз сулары;";
</w:t>
      </w:r>
      <w:r>
        <w:br/>
      </w:r>
      <w:r>
        <w:rPr>
          <w:rFonts w:ascii="Times New Roman"/>
          <w:b w:val="false"/>
          <w:i w:val="false"/>
          <w:color w:val="000000"/>
          <w:sz w:val="28"/>
        </w:rPr>
        <w:t>
      2) 36-бап мынадай мазмұндағы 12-1) тармақшамен толықтырылсын:
</w:t>
      </w:r>
      <w:r>
        <w:br/>
      </w:r>
      <w:r>
        <w:rPr>
          <w:rFonts w:ascii="Times New Roman"/>
          <w:b w:val="false"/>
          <w:i w:val="false"/>
          <w:color w:val="000000"/>
          <w:sz w:val="28"/>
        </w:rPr>
        <w:t>
      "12-1) аумақтық суларда (теңiзде) жүзудiң және шаруашылық, зерттеу, iздестiру және кәсiпшiлiк жұмыстар өндiрiсiнiң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Мемлекеттiк шекарасы туралы" 1993 жылғы 13 қаңтардағы Қазақстан Республикасының Заңына (Қазақстан Республикасы Жоғары Кеңесiнiң Жаршысы, 1993 ж., N 1, 1-құжат; Қазақстан Республикасы Парламентiнiң Жаршысы; 1996 ж., N 14, 275-құжат; 1998 ж., N 24, 436-құжат; 2002 ж., N 15, 147-құжат; 2004 ж., N 23, 142-құжат):
</w:t>
      </w:r>
      <w:r>
        <w:br/>
      </w:r>
      <w:r>
        <w:rPr>
          <w:rFonts w:ascii="Times New Roman"/>
          <w:b w:val="false"/>
          <w:i w:val="false"/>
          <w:color w:val="000000"/>
          <w:sz w:val="28"/>
        </w:rPr>
        <w:t>
      1) 1-баптың екiншi бөлiгiндегi "белгiленедi" деген сөзден кейiн "және өзгертiледi" деген сөздермен толықтырылсын;
</w:t>
      </w:r>
      <w:r>
        <w:br/>
      </w:r>
      <w:r>
        <w:rPr>
          <w:rFonts w:ascii="Times New Roman"/>
          <w:b w:val="false"/>
          <w:i w:val="false"/>
          <w:color w:val="000000"/>
          <w:sz w:val="28"/>
        </w:rPr>
        <w:t>
      2) 2-баптың үшiншi және бесiншi абзацтары алып тасталсын;
</w:t>
      </w:r>
      <w:r>
        <w:br/>
      </w:r>
      <w:r>
        <w:rPr>
          <w:rFonts w:ascii="Times New Roman"/>
          <w:b w:val="false"/>
          <w:i w:val="false"/>
          <w:color w:val="000000"/>
          <w:sz w:val="28"/>
        </w:rPr>
        <w:t>
      3) 4-бап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"4-бап. Қазақстан Республикасының Мемлекеттiк шекарасын
</w:t>
      </w:r>
      <w:r>
        <w:br/>
      </w:r>
      <w:r>
        <w:rPr>
          <w:rFonts w:ascii="Times New Roman"/>
          <w:b w:val="false"/>
          <w:i w:val="false"/>
          <w:color w:val="000000"/>
          <w:sz w:val="28"/>
        </w:rPr>
        <w:t>
              күзету және қорғау
</w:t>
      </w:r>
    </w:p>
    <w:p>
      <w:pPr>
        <w:spacing w:after="0"/>
        <w:ind w:left="0"/>
        <w:jc w:val="both"/>
      </w:pPr>
      <w:r>
        <w:rPr>
          <w:rFonts w:ascii="Times New Roman"/>
          <w:b w:val="false"/>
          <w:i w:val="false"/>
          <w:color w:val="000000"/>
          <w:sz w:val="28"/>
        </w:rPr>
        <w:t>
      1. Ұлттық қауiпсiздiктi қамтамасыз ететiн мемлекеттiк жүйенiң құрамдас бөлiгi ретiнде Қазақстан Республикасының Мемлекеттiк шекарасын қорғау мемлекеттiк органдардың өз өкiлеттiлiктерi шегiнде саяси, әскери, шұғыл-iздестiру, дипломатиялық, кедендiк, экономикалық, экологиялық және өзге де шараларды қабылдау жөнiндегi келiсiлген әрекеттерi болып табылады.
</w:t>
      </w:r>
      <w:r>
        <w:br/>
      </w:r>
      <w:r>
        <w:rPr>
          <w:rFonts w:ascii="Times New Roman"/>
          <w:b w:val="false"/>
          <w:i w:val="false"/>
          <w:color w:val="000000"/>
          <w:sz w:val="28"/>
        </w:rPr>
        <w:t>
      2. Мемлекеттiк шекараны қорғаудың құрамдас бөлiгi ретiнде Қазақстан Республикасының Мемлекеттiк шекарасын күзету ұлттық мүдделердi iске асыруға кедергi келтiретiн немесе оларға Мемлекеттiк шекарада қауiп тудыратын процестер мен факторларды табу және олардың алдын алу жөнiндегi тұрақты сипаттағы құқықтық, ұйымдық, әскери, шұғыл-iздестiру, кедендiк, техникалық, ақпараттық шараларды жүзеге асыру болып табылады.
</w:t>
      </w:r>
      <w:r>
        <w:br/>
      </w:r>
      <w:r>
        <w:rPr>
          <w:rFonts w:ascii="Times New Roman"/>
          <w:b w:val="false"/>
          <w:i w:val="false"/>
          <w:color w:val="000000"/>
          <w:sz w:val="28"/>
        </w:rPr>
        <w:t>
      3. Мемлекеттiк шекараны қорғау Қазақстан Республикасының заңдарында белгiленген өкiлеттiлiктер шегiнде мемлекеттiк органдарға жүктеледi. Қазақстан Республикасының құрғақтағы, теңiздегi, көлдердегi, өзендердегi және өзге де су қоймаларындағы, сондай-ақ континенттiк қайраңдағы Мемлекеттiк шекарасын күзету Қазақстан Республикасы Ұлттық қауiпсiздiк комитетiнiң Шекара қызметiне жүктеледi, ол мемлекеттiк шекара режимi туралы халықаралық шарттар мен Қазақстан Республикасының шекара мәселелерi жөнiндегi заңдарын барлық жеке және заңды, оның iшiнде шетелдiк тұлғалардың сақтауын шекара кеңiстiгiнде бақылау жолымен жүзеге асырылады. Әуе кеңiстiгiндегi Мемлекеттiк шекараны күзету мен қорғау Қазақстан Республикасы Қарулы Күштерiнiң Әуе қорғанысы күштерiне жүктеледi.
</w:t>
      </w:r>
      <w:r>
        <w:br/>
      </w:r>
      <w:r>
        <w:rPr>
          <w:rFonts w:ascii="Times New Roman"/>
          <w:b w:val="false"/>
          <w:i w:val="false"/>
          <w:color w:val="000000"/>
          <w:sz w:val="28"/>
        </w:rPr>
        <w:t>
      4. Мемлекеттiк шекараны күзету мен қорғауға Қазақстан Республикасы бекiткен халықаралық шарттарда немесе Қазақстан Республикасының заңдарында айқындалған өз құқықтары шеңберiнде мемлекеттiк емес ұйымдар мен азаматтар қатыса алады.";
</w:t>
      </w:r>
      <w:r>
        <w:br/>
      </w:r>
      <w:r>
        <w:rPr>
          <w:rFonts w:ascii="Times New Roman"/>
          <w:b w:val="false"/>
          <w:i w:val="false"/>
          <w:color w:val="000000"/>
          <w:sz w:val="28"/>
        </w:rPr>
        <w:t>
      4) мынадай мазмұндағы 4-1-баппен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"4-1-бап. Қазақстан Республикасының шекара кеңiстiгi
</w:t>
      </w:r>
      <w:r>
        <w:br/>
      </w:r>
      <w:r>
        <w:rPr>
          <w:rFonts w:ascii="Times New Roman"/>
          <w:b w:val="false"/>
          <w:i w:val="false"/>
          <w:color w:val="000000"/>
          <w:sz w:val="28"/>
        </w:rPr>
        <w:t>
                және оны бақылау
</w:t>
      </w:r>
    </w:p>
    <w:p>
      <w:pPr>
        <w:spacing w:after="0"/>
        <w:ind w:left="0"/>
        <w:jc w:val="both"/>
      </w:pPr>
      <w:r>
        <w:rPr>
          <w:rFonts w:ascii="Times New Roman"/>
          <w:b w:val="false"/>
          <w:i w:val="false"/>
          <w:color w:val="000000"/>
          <w:sz w:val="28"/>
        </w:rPr>
        <w:t>
      1. Қазақстан Республикасының шекара кеңiстiгi - бұл Мемлекеттiк шекара сызығынан шекара аймағының немесе шекара өңiрiнiң iшкi шегiне дейiнгi, ал ол белгiленбеген жерде әкімшілік-аумақтық бірліктің сыртқы шегiне дейiнгi Мемлекеттiк шекара сызығы мен жер өңірі, сондай-ақ Қазақстан Республикасының, аумақтық сулары (теңізі), ішкі сулары, континенттiк қайраңы және Мемлекеттiк шекара арқылы өткізу пункттерінің аумақтары.
</w:t>
      </w:r>
      <w:r>
        <w:br/>
      </w:r>
      <w:r>
        <w:rPr>
          <w:rFonts w:ascii="Times New Roman"/>
          <w:b w:val="false"/>
          <w:i w:val="false"/>
          <w:color w:val="000000"/>
          <w:sz w:val="28"/>
        </w:rPr>
        <w:t>
      2. Шекара кеңiстiгiндегi бақылау - Мемлекеттік шекараны бұзу белгiлерiн және шекара кеңiстiгiндегi белгiленген ережелердi бұзушыларды анықтау жөнiндегi мемлекеттiк шаралар жүйесi.
</w:t>
      </w:r>
      <w:r>
        <w:br/>
      </w:r>
      <w:r>
        <w:rPr>
          <w:rFonts w:ascii="Times New Roman"/>
          <w:b w:val="false"/>
          <w:i w:val="false"/>
          <w:color w:val="000000"/>
          <w:sz w:val="28"/>
        </w:rPr>
        <w:t>
      3. Шекара кеңiстiгiндегi бақылауды Қазақстан Республикасы Ұлттық қауiпсiздiк комитетiнiң Шекара қызметi мен Қазақстан Республикасының заң актiлерiмен уәкiлеттiк берiлген өзге де мемлекеттiк органдар жүзеге асырады.";
</w:t>
      </w:r>
      <w:r>
        <w:br/>
      </w:r>
      <w:r>
        <w:rPr>
          <w:rFonts w:ascii="Times New Roman"/>
          <w:b w:val="false"/>
          <w:i w:val="false"/>
          <w:color w:val="000000"/>
          <w:sz w:val="28"/>
        </w:rPr>
        <w:t>
      5) 5-баптың үшiншi бөлiгiнiң екiншi сөйлемi алып тасталсын;
</w:t>
      </w:r>
      <w:r>
        <w:br/>
      </w:r>
      <w:r>
        <w:rPr>
          <w:rFonts w:ascii="Times New Roman"/>
          <w:b w:val="false"/>
          <w:i w:val="false"/>
          <w:color w:val="000000"/>
          <w:sz w:val="28"/>
        </w:rPr>
        <w:t>
      6) 6-баптың екiншi бөлiгi алып тасталсын;
</w:t>
      </w:r>
      <w:r>
        <w:br/>
      </w:r>
      <w:r>
        <w:rPr>
          <w:rFonts w:ascii="Times New Roman"/>
          <w:b w:val="false"/>
          <w:i w:val="false"/>
          <w:color w:val="000000"/>
          <w:sz w:val="28"/>
        </w:rPr>
        <w:t>
      7) 7-бап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"7-бап. Қазақстан Республикасы Мемлекеттiк шекарасының
</w:t>
      </w:r>
      <w:r>
        <w:br/>
      </w:r>
      <w:r>
        <w:rPr>
          <w:rFonts w:ascii="Times New Roman"/>
          <w:b w:val="false"/>
          <w:i w:val="false"/>
          <w:color w:val="000000"/>
          <w:sz w:val="28"/>
        </w:rPr>
        <w:t>
              тәртiбiн айқындау
</w:t>
      </w:r>
    </w:p>
    <w:p>
      <w:pPr>
        <w:spacing w:after="0"/>
        <w:ind w:left="0"/>
        <w:jc w:val="both"/>
      </w:pPr>
      <w:r>
        <w:rPr>
          <w:rFonts w:ascii="Times New Roman"/>
          <w:b w:val="false"/>
          <w:i w:val="false"/>
          <w:color w:val="000000"/>
          <w:sz w:val="28"/>
        </w:rPr>
        <w:t>
      Қазақстан Республикасы Мемлекеттiк шекарасының режимi - бұл Қазақстан Республикасының Мемлекеттiк шекарасын кесiп өту, қазақстандық және шетелдiк әскери емес кемелер мен әскери кемелердiң шекаралас өзендер және басқа да су қоймаларының қазақстандық бөлiгiнде жүзу және тұру, олардың Қазақстан Республикасының iшкi суларына кiру және тұру, Қазақстан Республикасының Мемлекеттiк шекарасын ұстау, Қазақстан Республикасының Мемлекеттiк шекарасында түрлi жұмыстарды, кәсiпшiлiк, зерттеу, iздестiру және өзге де қызметтi жүргiзу тәртiбi. Мемлекеттiк шекара тәртiбi Қазақстан Республикасының заңдарымен және халықаралық шарттармен айқындалады.";
</w:t>
      </w:r>
      <w:r>
        <w:br/>
      </w:r>
      <w:r>
        <w:rPr>
          <w:rFonts w:ascii="Times New Roman"/>
          <w:b w:val="false"/>
          <w:i w:val="false"/>
          <w:color w:val="000000"/>
          <w:sz w:val="28"/>
        </w:rPr>
        <w:t>
      8) 9-баптың 1-тармағындағы "Қазақстан Республикасының халықаралық шарттарына сәйкес Қазақстан Республикасының Үкiметi белгiлейтiн" деген сөздер алып тасталсын;
</w:t>
      </w:r>
      <w:r>
        <w:br/>
      </w:r>
      <w:r>
        <w:rPr>
          <w:rFonts w:ascii="Times New Roman"/>
          <w:b w:val="false"/>
          <w:i w:val="false"/>
          <w:color w:val="000000"/>
          <w:sz w:val="28"/>
        </w:rPr>
        <w:t>
      9) мынадай мазмұндағы 11-1-баппен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"11-1-бап. Қазақстан Республикасының Мемлекеттiк шекарасы
</w:t>
      </w:r>
      <w:r>
        <w:br/>
      </w:r>
      <w:r>
        <w:rPr>
          <w:rFonts w:ascii="Times New Roman"/>
          <w:b w:val="false"/>
          <w:i w:val="false"/>
          <w:color w:val="000000"/>
          <w:sz w:val="28"/>
        </w:rPr>
        <w:t>
                 арқылы өткiзу пункттерiндегi шекаралық бақылау
</w:t>
      </w:r>
    </w:p>
    <w:p>
      <w:pPr>
        <w:spacing w:after="0"/>
        <w:ind w:left="0"/>
        <w:jc w:val="both"/>
      </w:pPr>
      <w:r>
        <w:rPr>
          <w:rFonts w:ascii="Times New Roman"/>
          <w:b w:val="false"/>
          <w:i w:val="false"/>
          <w:color w:val="000000"/>
          <w:sz w:val="28"/>
        </w:rPr>
        <w:t>
      Шекаралық бақылау мынадай жолмен жүзеге асырылады:
</w:t>
      </w:r>
      <w:r>
        <w:br/>
      </w:r>
      <w:r>
        <w:rPr>
          <w:rFonts w:ascii="Times New Roman"/>
          <w:b w:val="false"/>
          <w:i w:val="false"/>
          <w:color w:val="000000"/>
          <w:sz w:val="28"/>
        </w:rPr>
        <w:t>
      Қазақстан Республикасының азаматтарының, шетелдiк азаматтардың және азаматтығы жоқ тұлғалардың Қазақстан Республикасына (Қазақстан Республикасынан) кiру (шығу) құқығына заңды негiздемелерiн белгiлеу мақсатында Қазақстан Республикасының Мемлекеттiк шекарасын кесiп өту құқығына арналған құжаттарды тексеру;
</w:t>
      </w:r>
      <w:r>
        <w:br/>
      </w:r>
      <w:r>
        <w:rPr>
          <w:rFonts w:ascii="Times New Roman"/>
          <w:b w:val="false"/>
          <w:i w:val="false"/>
          <w:color w:val="000000"/>
          <w:sz w:val="28"/>
        </w:rPr>
        <w:t>
      көлiк құралдары мен жүктерді тексеру;
</w:t>
      </w:r>
      <w:r>
        <w:br/>
      </w:r>
      <w:r>
        <w:rPr>
          <w:rFonts w:ascii="Times New Roman"/>
          <w:b w:val="false"/>
          <w:i w:val="false"/>
          <w:color w:val="000000"/>
          <w:sz w:val="28"/>
        </w:rPr>
        <w:t>
      Қазақстан Республикасының заңдарына сәйкес әскери, тәртiптiк, жедел және әкiмшiлiк iс-қимыл.".
</w:t>
      </w:r>
      <w:r>
        <w:br/>
      </w:r>
      <w:r>
        <w:rPr>
          <w:rFonts w:ascii="Times New Roman"/>
          <w:b w:val="false"/>
          <w:i w:val="false"/>
          <w:color w:val="000000"/>
          <w:sz w:val="28"/>
        </w:rPr>
        <w:t>
      10) 12-бапта:
</w:t>
      </w:r>
      <w:r>
        <w:br/>
      </w:r>
      <w:r>
        <w:rPr>
          <w:rFonts w:ascii="Times New Roman"/>
          <w:b w:val="false"/>
          <w:i w:val="false"/>
          <w:color w:val="000000"/>
          <w:sz w:val="28"/>
        </w:rPr>
        <w:t>
      1-тармақтағы "Үкіметі" деген сөз "заңдары" деген сөзбен ауыстырылсын;
</w:t>
      </w:r>
      <w:r>
        <w:br/>
      </w:r>
      <w:r>
        <w:rPr>
          <w:rFonts w:ascii="Times New Roman"/>
          <w:b w:val="false"/>
          <w:i w:val="false"/>
          <w:color w:val="000000"/>
          <w:sz w:val="28"/>
        </w:rPr>
        <w:t>
      2-тармақ мынадай мазмұндағы екiншi, үшiншi және төртiншi бөлiктермен толықтырылсын:
</w:t>
      </w:r>
      <w:r>
        <w:br/>
      </w:r>
      <w:r>
        <w:rPr>
          <w:rFonts w:ascii="Times New Roman"/>
          <w:b w:val="false"/>
          <w:i w:val="false"/>
          <w:color w:val="000000"/>
          <w:sz w:val="28"/>
        </w:rPr>
        <w:t>
      "Өткiзу пунктiне келген және шекара арқылы өту үшiн негiздемелерi жоқ тұлғалар Қазақстан Республикасына кiру кезiнде Қазақстан Республикасының Мемлекеттiк шекарасы арқылы өткiзiлмейдi және Қазақстан Республикасы қатысушы болып табылатын халықаралық шарттарға сәйкес өзi келген елге немесе азаматтығын алған елге керi қайтарылады.
</w:t>
      </w:r>
      <w:r>
        <w:br/>
      </w:r>
      <w:r>
        <w:rPr>
          <w:rFonts w:ascii="Times New Roman"/>
          <w:b w:val="false"/>
          <w:i w:val="false"/>
          <w:color w:val="000000"/>
          <w:sz w:val="28"/>
        </w:rPr>
        <w:t>
      Қазақстан Республикасынан кететiн адамдар Қазақстан Республикасының Мемлекеттiк шекарасын кесiп өтуге құқық беретiн құжаттары болған жағдайда шекара арқылы өткiзiледi.
</w:t>
      </w:r>
      <w:r>
        <w:br/>
      </w:r>
      <w:r>
        <w:rPr>
          <w:rFonts w:ascii="Times New Roman"/>
          <w:b w:val="false"/>
          <w:i w:val="false"/>
          <w:color w:val="000000"/>
          <w:sz w:val="28"/>
        </w:rPr>
        <w:t>
      Қазақстан Республикасының Мемлекеттiк шекарасы арқылы өткiзу пунктiне келген шетелдiк азаматтар мен азаматтығы жоқ тұлғаларға мынадай жағдайларда шекараны кесiп өтуге рұқсат етiлмейдi:
</w:t>
      </w:r>
      <w:r>
        <w:br/>
      </w:r>
      <w:r>
        <w:rPr>
          <w:rFonts w:ascii="Times New Roman"/>
          <w:b w:val="false"/>
          <w:i w:val="false"/>
          <w:color w:val="000000"/>
          <w:sz w:val="28"/>
        </w:rPr>
        <w:t>
      Қазақстан Республикасының Мемлекеттiк шекарасын кесiп өтуге құқық беретiн құжаттардың болмауы;
</w:t>
      </w:r>
      <w:r>
        <w:br/>
      </w:r>
      <w:r>
        <w:rPr>
          <w:rFonts w:ascii="Times New Roman"/>
          <w:b w:val="false"/>
          <w:i w:val="false"/>
          <w:color w:val="000000"/>
          <w:sz w:val="28"/>
        </w:rPr>
        <w:t>
      егер бұған дейiн азаматқа қатысты Қазақстан Республикасының аумағынан әкiмшiлiк шығару шаралары қолданылған болса;
</w:t>
      </w:r>
      <w:r>
        <w:br/>
      </w:r>
      <w:r>
        <w:rPr>
          <w:rFonts w:ascii="Times New Roman"/>
          <w:b w:val="false"/>
          <w:i w:val="false"/>
          <w:color w:val="000000"/>
          <w:sz w:val="28"/>
        </w:rPr>
        <w:t>
      осы тұлғаға қатысты Қазақстан Республикасының құзыреттi органдарынан тиiстi шектеулердiң болуы.";
</w:t>
      </w:r>
      <w:r>
        <w:br/>
      </w:r>
      <w:r>
        <w:rPr>
          <w:rFonts w:ascii="Times New Roman"/>
          <w:b w:val="false"/>
          <w:i w:val="false"/>
          <w:color w:val="000000"/>
          <w:sz w:val="28"/>
        </w:rPr>
        <w:t>
      11) 13-баптың екiншi бөлiгi алып тасталсын;
</w:t>
      </w:r>
      <w:r>
        <w:br/>
      </w:r>
      <w:r>
        <w:rPr>
          <w:rFonts w:ascii="Times New Roman"/>
          <w:b w:val="false"/>
          <w:i w:val="false"/>
          <w:color w:val="000000"/>
          <w:sz w:val="28"/>
        </w:rPr>
        <w:t>
      12) 15-баптың үшiншi абзацындағы "құралдарға" деген сөз "көлiк құралдарына" деген сөздермен ауыстырылсын;
</w:t>
      </w:r>
      <w:r>
        <w:br/>
      </w:r>
      <w:r>
        <w:rPr>
          <w:rFonts w:ascii="Times New Roman"/>
          <w:b w:val="false"/>
          <w:i w:val="false"/>
          <w:color w:val="000000"/>
          <w:sz w:val="28"/>
        </w:rPr>
        <w:t>
      13) 18-баптың бiрiншi бөлiгiндегi "Қазақстан Республикасының Үкiметi" деген сөздер алып тасталсын;
</w:t>
      </w:r>
      <w:r>
        <w:br/>
      </w:r>
      <w:r>
        <w:rPr>
          <w:rFonts w:ascii="Times New Roman"/>
          <w:b w:val="false"/>
          <w:i w:val="false"/>
          <w:color w:val="000000"/>
          <w:sz w:val="28"/>
        </w:rPr>
        <w:t>
      14) 20-баптың бiрiншi абзацы мынадай редакцияда жазылсын:
</w:t>
      </w:r>
      <w:r>
        <w:br/>
      </w:r>
      <w:r>
        <w:rPr>
          <w:rFonts w:ascii="Times New Roman"/>
          <w:b w:val="false"/>
          <w:i w:val="false"/>
          <w:color w:val="000000"/>
          <w:sz w:val="28"/>
        </w:rPr>
        <w:t>
      "Қазақстан Республикасы Ұлттық қауiпсiздiк комитетiнiң Шекара қызметiмен құрғақтағы, шекаралық өзендердегi және өзге де су қоймаларындағы мемлекеттiк шекараға жақын жерде мынадай шараларды өткiзудiң орны, уақыты, қатысушылардың саны келiсiледi, ол бұларды жүргiзудiң хабарлау тәртiбiн белгiлейдi:";
</w:t>
      </w:r>
      <w:r>
        <w:br/>
      </w:r>
      <w:r>
        <w:rPr>
          <w:rFonts w:ascii="Times New Roman"/>
          <w:b w:val="false"/>
          <w:i w:val="false"/>
          <w:color w:val="000000"/>
          <w:sz w:val="28"/>
        </w:rPr>
        <w:t>
      15) 22-бапта:
</w:t>
      </w:r>
      <w:r>
        <w:br/>
      </w:r>
      <w:r>
        <w:rPr>
          <w:rFonts w:ascii="Times New Roman"/>
          <w:b w:val="false"/>
          <w:i w:val="false"/>
          <w:color w:val="000000"/>
          <w:sz w:val="28"/>
        </w:rPr>
        <w:t>
      бiрiншi бөлiктегi "Қазақстан Республикасының Үкiметi" деген сөздер алып тасталсын;
</w:t>
      </w:r>
      <w:r>
        <w:br/>
      </w:r>
      <w:r>
        <w:rPr>
          <w:rFonts w:ascii="Times New Roman"/>
          <w:b w:val="false"/>
          <w:i w:val="false"/>
          <w:color w:val="000000"/>
          <w:sz w:val="28"/>
        </w:rPr>
        <w:t>
      екiншi бөлiк алып тасталсын;
</w:t>
      </w:r>
      <w:r>
        <w:br/>
      </w:r>
      <w:r>
        <w:rPr>
          <w:rFonts w:ascii="Times New Roman"/>
          <w:b w:val="false"/>
          <w:i w:val="false"/>
          <w:color w:val="000000"/>
          <w:sz w:val="28"/>
        </w:rPr>
        <w:t>
      16) 23-бап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"23-бап. Қазақстан Республикасы Үкiметiнiң құзыретi
</w:t>
      </w:r>
      <w:r>
        <w:br/>
      </w:r>
      <w:r>
        <w:rPr>
          <w:rFonts w:ascii="Times New Roman"/>
          <w:b w:val="false"/>
          <w:i w:val="false"/>
          <w:color w:val="000000"/>
          <w:sz w:val="28"/>
        </w:rPr>
        <w:t>
               Қазақстан Республикасының Үкiметi:
</w:t>
      </w:r>
    </w:p>
    <w:p>
      <w:pPr>
        <w:spacing w:after="0"/>
        <w:ind w:left="0"/>
        <w:jc w:val="both"/>
      </w:pPr>
      <w:r>
        <w:rPr>
          <w:rFonts w:ascii="Times New Roman"/>
          <w:b w:val="false"/>
          <w:i w:val="false"/>
          <w:color w:val="000000"/>
          <w:sz w:val="28"/>
        </w:rPr>
        <w:t>
      1) Қазақстан Республикасының Мемлекеттiк шекарасын қорғау мен күзетудi қамтамасыз етуге бағытталған шараларды әзiрлейдi және iске асырады;
</w:t>
      </w:r>
      <w:r>
        <w:br/>
      </w:r>
      <w:r>
        <w:rPr>
          <w:rFonts w:ascii="Times New Roman"/>
          <w:b w:val="false"/>
          <w:i w:val="false"/>
          <w:color w:val="000000"/>
          <w:sz w:val="28"/>
        </w:rPr>
        <w:t>
      2) Қазақстан Республикасының Мемлекеттiк шекарасын қорғау мен күзетудi қамтамасыз ету саласында орталық және жергiлiктi атқарушы органдардың қызметiн басқарады;
</w:t>
      </w:r>
      <w:r>
        <w:br/>
      </w:r>
      <w:r>
        <w:rPr>
          <w:rFonts w:ascii="Times New Roman"/>
          <w:b w:val="false"/>
          <w:i w:val="false"/>
          <w:color w:val="000000"/>
          <w:sz w:val="28"/>
        </w:rPr>
        <w:t>
      3) негiзгi геодезиялық деректердi көрсете отырып, аумақтық сулардың (теңiздiң) сыртқы шегiн айқындау үшiн географиялық нүктелердiң тiзбесiн бекiтедi;
</w:t>
      </w:r>
      <w:r>
        <w:br/>
      </w:r>
      <w:r>
        <w:rPr>
          <w:rFonts w:ascii="Times New Roman"/>
          <w:b w:val="false"/>
          <w:i w:val="false"/>
          <w:color w:val="000000"/>
          <w:sz w:val="28"/>
        </w:rPr>
        <w:t>
      4) халықаралық шарттарға сәйкес шекара белгілерінің нысаны мен мөлшерін, олардың сипаттамасын және орнату тәртібін айқындайды;
</w:t>
      </w:r>
      <w:r>
        <w:br/>
      </w:r>
      <w:r>
        <w:rPr>
          <w:rFonts w:ascii="Times New Roman"/>
          <w:b w:val="false"/>
          <w:i w:val="false"/>
          <w:color w:val="000000"/>
          <w:sz w:val="28"/>
        </w:rPr>
        <w:t>
      5) халықаралық шарттарға сәйкес Қазақстан Республикасының Мемлекеттік шекарасы арқылы өткізу пункттерін, олардың ашылу, жұмыс істеу және жабылу тәртiбiн бекітеді;
</w:t>
      </w:r>
      <w:r>
        <w:br/>
      </w:r>
      <w:r>
        <w:rPr>
          <w:rFonts w:ascii="Times New Roman"/>
          <w:b w:val="false"/>
          <w:i w:val="false"/>
          <w:color w:val="000000"/>
          <w:sz w:val="28"/>
        </w:rPr>
        <w:t>
      6) Қазақстан Республикасының Мемлекеттік шекарасы арқылы өткiзу пункттерiнде тәртiп орнатады, шекаралық, кедендік және басқа да бақылау түрлерiне жағдай жасау жөнiндегi шараларды қамтамасыз етеді;
</w:t>
      </w:r>
      <w:r>
        <w:br/>
      </w:r>
      <w:r>
        <w:rPr>
          <w:rFonts w:ascii="Times New Roman"/>
          <w:b w:val="false"/>
          <w:i w:val="false"/>
          <w:color w:val="000000"/>
          <w:sz w:val="28"/>
        </w:rPr>
        <w:t>
      7) Қазақстан Республикасы Ұлттық қауiпсіздiк комитетi Шекара қызметiнiң ұсынуы бойынша Қазақстан Республикасының Мемлекеттiк шекарасында шаруашылық, кәсiпшiлiк, зерттеу, iздестiру және басқа да қызметтiң барлық түрiн жүргiзу тәртiбiн белгiлейдi;
</w:t>
      </w:r>
      <w:r>
        <w:br/>
      </w:r>
      <w:r>
        <w:rPr>
          <w:rFonts w:ascii="Times New Roman"/>
          <w:b w:val="false"/>
          <w:i w:val="false"/>
          <w:color w:val="000000"/>
          <w:sz w:val="28"/>
        </w:rPr>
        <w:t>
      8) шекаралық аймақ пен шекаралық өңiрдi белгiлейдi;
</w:t>
      </w:r>
      <w:r>
        <w:br/>
      </w:r>
      <w:r>
        <w:rPr>
          <w:rFonts w:ascii="Times New Roman"/>
          <w:b w:val="false"/>
          <w:i w:val="false"/>
          <w:color w:val="000000"/>
          <w:sz w:val="28"/>
        </w:rPr>
        <w:t>
      9) шекаралық тәртiптi, оның iшiнде Қазақстан Республикасының аумақтық сулары (теңiзi) мен континенттiк қайраңының тәртiптерiн белгiлейдi;
</w:t>
      </w:r>
      <w:r>
        <w:br/>
      </w:r>
      <w:r>
        <w:rPr>
          <w:rFonts w:ascii="Times New Roman"/>
          <w:b w:val="false"/>
          <w:i w:val="false"/>
          <w:color w:val="000000"/>
          <w:sz w:val="28"/>
        </w:rPr>
        <w:t>
      10) Қазақстан Республикасының заңдарына сәйкес карантиндiк өңiрдi белгiлейдi және карантиндiк тәртiп енгiзедi;
</w:t>
      </w:r>
      <w:r>
        <w:br/>
      </w:r>
      <w:r>
        <w:rPr>
          <w:rFonts w:ascii="Times New Roman"/>
          <w:b w:val="false"/>
          <w:i w:val="false"/>
          <w:color w:val="000000"/>
          <w:sz w:val="28"/>
        </w:rPr>
        <w:t>
      11) Қазақстан Республикасының Мемлекеттiк шекарасын қорғау және күзету мәселелерi бойынша нормативтiк құқықтық актiлер шығарады.";
</w:t>
      </w:r>
      <w:r>
        <w:br/>
      </w:r>
      <w:r>
        <w:rPr>
          <w:rFonts w:ascii="Times New Roman"/>
          <w:b w:val="false"/>
          <w:i w:val="false"/>
          <w:color w:val="000000"/>
          <w:sz w:val="28"/>
        </w:rPr>
        <w:t>
      17) 24-бапта:
</w:t>
      </w:r>
      <w:r>
        <w:br/>
      </w:r>
      <w:r>
        <w:rPr>
          <w:rFonts w:ascii="Times New Roman"/>
          <w:b w:val="false"/>
          <w:i w:val="false"/>
          <w:color w:val="000000"/>
          <w:sz w:val="28"/>
        </w:rPr>
        <w:t>
      мынадай мазмұндағы 2-1 және 3-1-тармақтармен толықтырылсын:
</w:t>
      </w:r>
      <w:r>
        <w:br/>
      </w:r>
      <w:r>
        <w:rPr>
          <w:rFonts w:ascii="Times New Roman"/>
          <w:b w:val="false"/>
          <w:i w:val="false"/>
          <w:color w:val="000000"/>
          <w:sz w:val="28"/>
        </w:rPr>
        <w:t>
      "2-1. Әдiлет органдары Қазақстан Республикасы азаматтарының ұрланған, жоғалған паспорттары бойынша дерекқор жасайды және олар туралы Қазақстан Республикасы Ұлттық қауiпсiздiк комитетiнiң Шекара қызметiне хабарлайды.
</w:t>
      </w:r>
      <w:r>
        <w:br/>
      </w:r>
      <w:r>
        <w:rPr>
          <w:rFonts w:ascii="Times New Roman"/>
          <w:b w:val="false"/>
          <w:i w:val="false"/>
          <w:color w:val="000000"/>
          <w:sz w:val="28"/>
        </w:rPr>
        <w:t>
      3-1. Көлiк саласындағы мемлекеттiк саясатты iске асыруды, Қазақстан Республикасы көлiк кешенiнiң қызметiн үйлестiру мен реттеудi жүзеге асыратын уәкiлеттi орталық атқарушы орган Мемлекеттiк шекара арқылы өткiзу пункттерiндегi бақылаушы органдарға Қазақстан Республикасының Мемлекеттiк шекарасы арқылы өткiзу пункттерiнiң жұмыс iстеуiн қамтамасыз ету жөнiнде жәрдем көрсетедi.";
</w:t>
      </w:r>
      <w:r>
        <w:br/>
      </w:r>
      <w:r>
        <w:rPr>
          <w:rFonts w:ascii="Times New Roman"/>
          <w:b w:val="false"/>
          <w:i w:val="false"/>
          <w:color w:val="000000"/>
          <w:sz w:val="28"/>
        </w:rPr>
        <w:t>
      3-тармақтың 1) тармақшасындағы "Қазақстан Республикасының азаматтарына," деген сөздер алып тасталсын;
</w:t>
      </w:r>
      <w:r>
        <w:br/>
      </w:r>
      <w:r>
        <w:rPr>
          <w:rFonts w:ascii="Times New Roman"/>
          <w:b w:val="false"/>
          <w:i w:val="false"/>
          <w:color w:val="000000"/>
          <w:sz w:val="28"/>
        </w:rPr>
        <w:t>
      18) 27-баптың екiншi бөлiгiндегi "Үкiметi" деген сөз "Ұлттық қауiпсiздiк комитетi Шекара қызметi" деген сөздермен ауыстырылсын;
</w:t>
      </w:r>
      <w:r>
        <w:br/>
      </w:r>
      <w:r>
        <w:rPr>
          <w:rFonts w:ascii="Times New Roman"/>
          <w:b w:val="false"/>
          <w:i w:val="false"/>
          <w:color w:val="000000"/>
          <w:sz w:val="28"/>
        </w:rPr>
        <w:t>
      19) 31-баптың бiрiншi бөлiгi мынадай мазмұндағы абзацпен толықтырылсын:
</w:t>
      </w:r>
      <w:r>
        <w:br/>
      </w:r>
      <w:r>
        <w:rPr>
          <w:rFonts w:ascii="Times New Roman"/>
          <w:b w:val="false"/>
          <w:i w:val="false"/>
          <w:color w:val="000000"/>
          <w:sz w:val="28"/>
        </w:rPr>
        <w:t>
      "көлiк құралдары тоқтау немесе бағытты өзгерту туралы талаптарды орындамаған жағдайда оларды зақымдау жолымен тоқтату үшін;";
</w:t>
      </w:r>
      <w:r>
        <w:br/>
      </w:r>
      <w:r>
        <w:rPr>
          <w:rFonts w:ascii="Times New Roman"/>
          <w:b w:val="false"/>
          <w:i w:val="false"/>
          <w:color w:val="000000"/>
          <w:sz w:val="28"/>
        </w:rPr>
        <w:t>
      20) 35-бап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Шекара қызметi туралы" 1993 жылғы 13 қаңтардағы Қазақстан Республикасының Заңына (Қазақстан Республикасы Жоғары Кеңесінің Жаршысы; 1993 ж., N 1, 3-құжат; 1995 ж., N 8, 56-құжат; Қазақстан Республикасы Парламентінің Жаршысы; 1996 ж., N 14, 275-құжат; 2002 ж., N 15, 147-құжат; 2004 ж., N 23, 142-құжат):
</w:t>
      </w:r>
      <w:r>
        <w:br/>
      </w:r>
      <w:r>
        <w:rPr>
          <w:rFonts w:ascii="Times New Roman"/>
          <w:b w:val="false"/>
          <w:i w:val="false"/>
          <w:color w:val="000000"/>
          <w:sz w:val="28"/>
        </w:rPr>
        <w:t>
      1) 1-баптың бiрiншi бөлiгiнде:
</w:t>
      </w:r>
      <w:r>
        <w:br/>
      </w:r>
      <w:r>
        <w:rPr>
          <w:rFonts w:ascii="Times New Roman"/>
          <w:b w:val="false"/>
          <w:i w:val="false"/>
          <w:color w:val="000000"/>
          <w:sz w:val="28"/>
        </w:rPr>
        <w:t>
      "егемендiгi мен" деген сөздер "егемендiгiне," деген сөзбен ауыстырылсын;
</w:t>
      </w:r>
      <w:r>
        <w:br/>
      </w:r>
      <w:r>
        <w:rPr>
          <w:rFonts w:ascii="Times New Roman"/>
          <w:b w:val="false"/>
          <w:i w:val="false"/>
          <w:color w:val="000000"/>
          <w:sz w:val="28"/>
        </w:rPr>
        <w:t>
      "тұтастығына қол сұғудың" деген сөздер "тұтастығы мен қол сұғылмаушылығына қарсы әрекет жасаудың" деген сөздермен ауыстырылсын;
</w:t>
      </w:r>
      <w:r>
        <w:br/>
      </w:r>
      <w:r>
        <w:rPr>
          <w:rFonts w:ascii="Times New Roman"/>
          <w:b w:val="false"/>
          <w:i w:val="false"/>
          <w:color w:val="000000"/>
          <w:sz w:val="28"/>
        </w:rPr>
        <w:t>
      2) 4-баптың екiншi бөлiгi мынадай редакцияда жазылсын:
</w:t>
      </w:r>
      <w:r>
        <w:br/>
      </w:r>
      <w:r>
        <w:rPr>
          <w:rFonts w:ascii="Times New Roman"/>
          <w:b w:val="false"/>
          <w:i w:val="false"/>
          <w:color w:val="000000"/>
          <w:sz w:val="28"/>
        </w:rPr>
        <w:t>
      "Мынадай жағдайларды қоспағанда, Шекара қызметiн басқа мақсатта пайдалануға тыйым салынады:
</w:t>
      </w:r>
      <w:r>
        <w:br/>
      </w:r>
      <w:r>
        <w:rPr>
          <w:rFonts w:ascii="Times New Roman"/>
          <w:b w:val="false"/>
          <w:i w:val="false"/>
          <w:color w:val="000000"/>
          <w:sz w:val="28"/>
        </w:rPr>
        <w:t>
      егер Қазақстан Республикасы бекiткен халықаралық шарттарда өзгеше көзделмесе;
</w:t>
      </w:r>
      <w:r>
        <w:br/>
      </w:r>
      <w:r>
        <w:rPr>
          <w:rFonts w:ascii="Times New Roman"/>
          <w:b w:val="false"/>
          <w:i w:val="false"/>
          <w:color w:val="000000"/>
          <w:sz w:val="28"/>
        </w:rPr>
        <w:t>
      Шекара қызметiн қамтамасыз етудiң жекелеген күштерi мен құралдары Шекара қызметi директорының шешiмi бойынша табиғи және техногендiк сипаттағы төтенше жағдайлардың зардаптарын жою үшiн тартылуы мүмкiн жағдайда.";
</w:t>
      </w:r>
      <w:r>
        <w:br/>
      </w:r>
      <w:r>
        <w:rPr>
          <w:rFonts w:ascii="Times New Roman"/>
          <w:b w:val="false"/>
          <w:i w:val="false"/>
          <w:color w:val="000000"/>
          <w:sz w:val="28"/>
        </w:rPr>
        <w:t>
      3) 8-бапта:
</w:t>
      </w:r>
      <w:r>
        <w:br/>
      </w:r>
      <w:r>
        <w:rPr>
          <w:rFonts w:ascii="Times New Roman"/>
          <w:b w:val="false"/>
          <w:i w:val="false"/>
          <w:color w:val="000000"/>
          <w:sz w:val="28"/>
        </w:rPr>
        <w:t>
      бiрiншi бөлiкте: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"Шекара кеңiстiгi шегiнде Шекара қызметiнiң құқықтары мыналар:";
</w:t>
      </w:r>
      <w:r>
        <w:br/>
      </w:r>
      <w:r>
        <w:rPr>
          <w:rFonts w:ascii="Times New Roman"/>
          <w:b w:val="false"/>
          <w:i w:val="false"/>
          <w:color w:val="000000"/>
          <w:sz w:val="28"/>
        </w:rPr>
        <w:t>
      екiншi бөлiк мынадай мазмұндағы бесiншi және алтыншы абзацтармен толықтырылсын:
</w:t>
      </w:r>
      <w:r>
        <w:br/>
      </w:r>
      <w:r>
        <w:rPr>
          <w:rFonts w:ascii="Times New Roman"/>
          <w:b w:val="false"/>
          <w:i w:val="false"/>
          <w:color w:val="000000"/>
          <w:sz w:val="28"/>
        </w:rPr>
        <w:t>
      "егер кемеде ту көтерілмесе, оған өз туын көтеруге ұсыныс жасау;
</w:t>
      </w:r>
      <w:r>
        <w:br/>
      </w:r>
      <w:r>
        <w:rPr>
          <w:rFonts w:ascii="Times New Roman"/>
          <w:b w:val="false"/>
          <w:i w:val="false"/>
          <w:color w:val="000000"/>
          <w:sz w:val="28"/>
        </w:rPr>
        <w:t>
      егер кеме жүзу үшін тыйым салынған ауданға жүргізілсе немесе жүзу режимін басқаша бұзуға әкеп соқтыруы мүмкін болса, оған кеменің бағытын өзгертуге ұсыныс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жарияланғаннан кейін он күнтізбелік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