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21c3" w14:textId="cc62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 орнықты дамытудың 2030 жылға дейінгі стратегиялық жоспарын іске асыру жөніндегі 2006 - 2008 жылдарға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28 сәуірдегі N 336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"Астана қаласын орнықты дамытудың 2030 жылға дейінгі стратегиялық жоспары туралы" Қазақстан Республикасы Президентінің 2006 жылғы 17 наурыздағы N 67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 іске асыру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Астана қаласын орнықты дамытудың 2030 жылға дейінгі стратегиялық жоспарын іске асыру жөніндегі 2006 - 2008 жылдарға арналған іс-шаралар жоспары (бұдан әрі - Жоспар)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Астана қаласының әкімі заңнамада белгіленген тәртіппен Жоспардың орындалуын үйлестіруді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орталық және жергілікті атқарушы органдары, сондай-ақ Қазақстан Республикасының Президентіне тікелей бағынатын және есеп беретін мемлекеттік органдар Жоспарда көзделген іс-шараларды іске асыруды қамтамасыз етсін және Астана қаласының әкіміне жарты жылда бір рет, есепті кезеңнен кейінгі айдың 15-күнінен кешіктірмей Жоспардың іс-шараларының орындалуы туралы ақпарат берсін.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Астана қаласының әкімі жарты жылда бір рет, есепті кезеңнен кейінгі айдың 25-күнінен кешіктірмей Қазақстан Республикасы Президентінің Әкімшілігіне және Қазақстан Республикасының Үкіметіне Жоспардың іс-шараларының орындалуы туралы жиынтық ақпараттың ұсынылуын қамтамасыз етсін.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Қазақстан Республикасы Премьер-Министрінің орынбасары - Қазақстан Республикасының Экономика және бюджеттік жоспарлау министрі К.Қ.Мәсімовке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2006 жылғы»28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336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бекітілген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 Астана қаласын орнықты дамытудың 2030 жылға дейінгі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стратегиялық жоспарын іске асыру жөніндегі 2006 - 2008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жылдарға арналған іс-шаралар жоспары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3556"/>
        <w:gridCol w:w="1818"/>
        <w:gridCol w:w="1926"/>
        <w:gridCol w:w="1883"/>
        <w:gridCol w:w="2390"/>
        <w:gridCol w:w="1450"/>
      </w:tblGrid>
      <w:tr>
        <w:trPr>
          <w:trHeight w:val="72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нысаны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мерзімі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ғыстар,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көзде-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</w:t>
            </w:r>
          </w:p>
        </w:tc>
      </w:tr>
      <w:tr>
        <w:trPr>
          <w:trHeight w:val="19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Орнықты экономикалық дамуды қамтамасыз ету 
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Қолайлы іскерлік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инвестиция-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ахуалды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жасауға,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дамытуға бағыт-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талған, сондай-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жоғары қосыл-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құнмен жоға-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технологиялық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ғылымды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қажетсінетін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 шығаратын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ынталандыру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шара-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көздейтін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дамуының 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АБА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туристік саланы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- 2008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ламасына турис-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кластерді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және дамы-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ту, астанада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 мен конфе-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ренцияларды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бөлігінде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Астананың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 жағалауында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орталықтар-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базасында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 кластерін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жоспарды әзірлеу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бастаған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бизнес-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істейтін бизнес-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мектептерін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дайындау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агенттіктермен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 ұйымдас-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мәселелерін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қамтитын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деңгейде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имиджін көтеру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МАМ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12 000,0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қалалары-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мен, Ресейдің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Азия мемлекетте-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астанала-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рымен салыстыр-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ғанда Астананың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бәсекеге қабі-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леттілігі фак-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торларына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жүргізу; қаланың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бәсекеге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қабілеттілігіне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жеткізуге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бәсекелік артық-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күшейту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әзірлеу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Тауарлар,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тар, қызметтер,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күші нарығында-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нарыққа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кіруі кезіндегі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кедер-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гілерді азайту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әзірлеу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Бақылаушы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тарапынан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керлік қызметке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заңсыз араласу-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мүдделерін 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ғауының жолын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жос-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парын әзірлеу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Қолайлы қоршаған ортаны және орнықты жұмыс істейтін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инфрақұрылымды қолдау 
</w:t>
            </w:r>
          </w:p>
        </w:tc>
      </w:tr>
      <w:tr>
        <w:trPr>
          <w:trHeight w:val="46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қоры-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жай-күйіне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жүргізу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тұрғызылып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жатқан 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үлгілік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сериядағы жаппай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үйлерді тиісті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жағдайда ұстау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-2016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6 000,0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сәйкестігін қай-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қарау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Орнықтылық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қағидаттарын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қолдана отырып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"көп функционал-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ды" ауданды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пилот-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жобаның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тұжырымдамасын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(іскер-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лік,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үлгідегі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меншік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тілерін үйлесті-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ру, жүргінші,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лерінің өзара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байланыста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істеуі,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тораптары-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құрылыстың жоға-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тығыздылығы,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үдері-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сіне жұртшылықты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тарту)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кезең - 2006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кезең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5 780,2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 қалдық-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жөніндегі, олар-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жиналуын,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өңделуін,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қайталап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ланылуын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кәдеге жаратылу-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 көздейтін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өңірлік 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 әзірлеу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ластану деңгейін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азайту,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автокөлікті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логиялық таза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түріне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ауыстыру страте-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гиясын енгізуді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ынталандыру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жоспарын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35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отын-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сурстарын ұтымды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пайдалануды 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үнемдеу-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2008 - 2010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жүйелерді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сапасын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арттыру,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кәріздің жаңала-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салу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жаңғырту, нөсер-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кәріз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жылумен 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жүйелерін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дамыту, қаланың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бетіндегі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ағысын жақ-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сарту, абаттан-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мен көгал-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дандыру, шуды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төмендету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элетромагнитті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өрістердің теріс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әсерін азайту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шараларды қамти-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Астана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инфрақұ-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рылымын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жоспарын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Астананы дамыту-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Бас жоспары-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енгізілген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ескере отырып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сәулет-көркемдік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жағынан ұйымдас-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тырудың 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кешендік дизайн-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кезең - 2006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кезең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80 000,0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жабдықталуында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базасында жел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күн энергия-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пайдаланатын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құрылғылар 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данылатын ғима-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раттарды жобалау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салу мүмкін-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діктеріне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қозғалысы-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ның,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жүргінші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 қозға-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лысының қауіп-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сіздігін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өңірлік 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шендік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маны әзірлеу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Астананың талап-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ескере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 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Әлеуметтік жағынан орнықты қоғамды қалыптастыру 
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салауатты өмір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салтын қалыптас-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тырудың 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ісін реформалау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2008 - 2010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ламасын әзірлеу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2008 - 2010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ламасын әзірлеу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даму-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ының 2008-2013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кешенді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ламасын әзірлеу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"Балалар қалашы-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ғын" құру тұжы-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рымдамасын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"Көп балалы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отбасы"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тұжырымдамасын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950,0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Егде жастағы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жалғыз басты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мүмкіндіктері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шектеулі адам-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қалалық»Әлеумет-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үй»және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 көрсету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талығын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тұжырымдамасын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халқын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жетімді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үйдің көп түрі-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өндірісте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ұрпақты еңбекке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тәрбиелеуді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қамтитын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нарығындағы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сұраныстарға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жұмысшы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 кадрла-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даярлаудың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 органдары-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шешімдер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үдері-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сіне жұртшылықты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әзірлеу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3 950,0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- 2008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Қалалық басқару жүйесін жетілдіру 
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міндеттерді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асыруды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рингілеу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бақылау, сондай-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мақсаттарға сәй-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кестігін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енгізу: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міндеттерді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асыруды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рингілеу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жүйесін-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түйінді 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кіштерін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жобалар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орнықты дамуға,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міндеттерге сәй-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кестігіне баға-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 орнықты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кіштеріне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жеткізудің 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торингін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тәртібін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20 000,0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орнықты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Біріккен Ұлттар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Ұйымының Хабитат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құжат-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дайындау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БҰ-ның  Хабитат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хаты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бюджетінен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органдар,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(кезең-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кезеңмен)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25 000,0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2006 - 2008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ламасын әзірлеу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4 000,0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қызметшілердің,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мекемеле-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мен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 маман-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орнықты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мәселеле-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арттыру мен оларды оқытудың 2008-2010 жылдарға арналған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МҚА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182 780,2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86 950,0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45 950,0 2006-2008-315 680,2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Қазақстан Республикасы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ДСМ - Қазақстан Республикасы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Қазақстан Республикасы Экономика және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СІМ - Қазақстан Республикасы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 - Қазақстан Республикасы Мәдениет және ақпарат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Қоршағанортамині - Қазақстан Республикасы Қоршаған ортаны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ЭМРМ - Қазақстан Республикасы Энергетика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 - Қазақстан Республикасы Ақпараттандыру және байланыс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МҚА - Қазақстан Республикасы Мемлекеттік қызмет істері агенттігі.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