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61b6" w14:textId="b276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10 маусымдағы Қазақстан Республикасының Yкiметi мен Әзiрбайжан Республикасының Yкiметi арасындағы Қазақстан Республикасы мен Әзiрбайжан Республикасы азаматтарының визасыз жол жүрулерi туралы келiсiмге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29 сәуірдегі N 345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7" w:id="1"/>
    <w:p>
      <w:pPr>
        <w:spacing w:after="0"/>
        <w:ind w:left="0"/>
        <w:jc w:val="both"/>
      </w:pPr>
      <w:r>
        <w:rPr>
          <w:rFonts w:ascii="Times New Roman"/>
          <w:b w:val="false"/>
          <w:i w:val="false"/>
          <w:color w:val="000000"/>
          <w:sz w:val="28"/>
        </w:rPr>
        <w:t xml:space="preserve">
      1. Қоса берiліп отырған 1997 жылғы 10 маусымдағы Қазақстан Республикасының Үкiметi мен Әзiрбайжан Республикасының Үкiметi арасындағы Қазақстан Республикасы мен Әзiрбайжан Республикасы азаматтарының визасыз жол жүрулерi туралы келiсiмге хаттаманың жобасы мақұлдансын. </w:t>
      </w:r>
    </w:p>
    <w:bookmarkEnd w:id="1"/>
    <w:bookmarkStart w:name="z8" w:id="2"/>
    <w:p>
      <w:pPr>
        <w:spacing w:after="0"/>
        <w:ind w:left="0"/>
        <w:jc w:val="both"/>
      </w:pPr>
      <w:r>
        <w:rPr>
          <w:rFonts w:ascii="Times New Roman"/>
          <w:b w:val="false"/>
          <w:i w:val="false"/>
          <w:color w:val="000000"/>
          <w:sz w:val="28"/>
        </w:rPr>
        <w:t xml:space="preserve">
      2. Қазақстан Республикасының Сыртқы істер министрі Марат Мұханбетқазыұлы Тәжин 1997 жылғы 10 маусымдағы Қазақстан Республикасының Үкіметі мен Әзірбайжан Республикасының Үкіметі арасындағы азаматтардың визасыз жол жүрулері туралы келісімге хаттамаға қол қойсын.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2008.02.16.  </w:t>
      </w:r>
      <w:r>
        <w:rPr>
          <w:rFonts w:ascii="Times New Roman"/>
          <w:b w:val="false"/>
          <w:i w:val="false"/>
          <w:color w:val="000000"/>
          <w:sz w:val="28"/>
        </w:rPr>
        <w:t xml:space="preserve">N 149 </w:t>
      </w:r>
      <w:r>
        <w:rPr>
          <w:rFonts w:ascii="Times New Roman"/>
          <w:b w:val="false"/>
          <w:i w:val="false"/>
          <w:color w:val="ff0000"/>
          <w:sz w:val="28"/>
        </w:rPr>
        <w:t xml:space="preserve">(2007 жылғы 27 ақпаннан бастап қолданысқа енгізіледі) Қаулысымен. </w:t>
      </w:r>
    </w:p>
    <w:bookmarkEnd w:id="2"/>
    <w:bookmarkStart w:name="z9"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Жоба </w:t>
      </w:r>
    </w:p>
    <w:bookmarkStart w:name="z2" w:id="4"/>
    <w:p>
      <w:pPr>
        <w:spacing w:after="0"/>
        <w:ind w:left="0"/>
        <w:jc w:val="left"/>
      </w:pPr>
      <w:r>
        <w:rPr>
          <w:rFonts w:ascii="Times New Roman"/>
          <w:b/>
          <w:i w:val="false"/>
          <w:color w:val="000000"/>
        </w:rPr>
        <w:t xml:space="preserve"> 
  1997 жылғы 10 маусымдағы Қазақстан Республикасының Yкiметi </w:t>
      </w:r>
      <w:r>
        <w:br/>
      </w:r>
      <w:r>
        <w:rPr>
          <w:rFonts w:ascii="Times New Roman"/>
          <w:b/>
          <w:i w:val="false"/>
          <w:color w:val="000000"/>
        </w:rPr>
        <w:t xml:space="preserve">
мен Әзiрбайжан Республикасының Үкiметi арасындағы Қазақстан </w:t>
      </w:r>
      <w:r>
        <w:br/>
      </w:r>
      <w:r>
        <w:rPr>
          <w:rFonts w:ascii="Times New Roman"/>
          <w:b/>
          <w:i w:val="false"/>
          <w:color w:val="000000"/>
        </w:rPr>
        <w:t xml:space="preserve">
Республикасы мен Әзiрбайжан Республикасы азаматтарының </w:t>
      </w:r>
      <w:r>
        <w:br/>
      </w:r>
      <w:r>
        <w:rPr>
          <w:rFonts w:ascii="Times New Roman"/>
          <w:b/>
          <w:i w:val="false"/>
          <w:color w:val="000000"/>
        </w:rPr>
        <w:t xml:space="preserve">
визасыз жол жүрулерi туралы келiсiмге </w:t>
      </w:r>
      <w:r>
        <w:br/>
      </w:r>
      <w:r>
        <w:rPr>
          <w:rFonts w:ascii="Times New Roman"/>
          <w:b/>
          <w:i w:val="false"/>
          <w:color w:val="000000"/>
        </w:rPr>
        <w:t xml:space="preserve">
хаттама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Әзiрбайжан Республикасының Үкiметi 1997 жылғы 10 маусымда Алматыда жасалған Қазақстан Республикасының Үкiметi мен Әзiрбайжан Республикасының Үкiметi арасындағы Қазақстан Республикасы мен Әзiрбайжан Республикасы азаматтарының визасыз жол жүрулерi туралы келiсiмнiң 7-бабына сәйкес төмендегiлер туралы осы Хаттаманы жасасты: </w:t>
      </w:r>
    </w:p>
    <w:bookmarkStart w:name="z3"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мемлекеттерiнiң аумағына келуге, одан кетуге, транзиттiк жол жүруге, жүрiп-тұруға және онда болуына құқық беретiн, жеке басын куәландыратын және құжат иелерiнiң азаматтығын растайтын құжаттарға осы Хаттаманың 1 және 2-қосымшаларында көрсетiлген құжаттар жатады. </w:t>
      </w:r>
      <w:r>
        <w:br/>
      </w:r>
      <w:r>
        <w:rPr>
          <w:rFonts w:ascii="Times New Roman"/>
          <w:b w:val="false"/>
          <w:i w:val="false"/>
          <w:color w:val="000000"/>
          <w:sz w:val="28"/>
        </w:rPr>
        <w:t xml:space="preserve">
      Осы Хаттама күшiне енген күнiнен бастап 1997 жылғы 10 маусымдағы Қазақстан Республикасының Үкiметi мен Әзiрбайжан Республикасының Үкiметi арасындағы Келiсiмге 1 және 2-қосымшаларды осы Хаттамаға 1 және 2-қосымшалар алмастырады. </w:t>
      </w:r>
    </w:p>
    <w:bookmarkStart w:name="z4"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Хаттама Тараптардың оның күшiне енуi үшiн қажеттi мемлекетiшiлiк рәсiмдердi орындағаны туралы соңғы жазбаша хабарлама алынған күнiнен бастап күшiне енедi. </w:t>
      </w:r>
    </w:p>
    <w:p>
      <w:pPr>
        <w:spacing w:after="0"/>
        <w:ind w:left="0"/>
        <w:jc w:val="both"/>
      </w:pPr>
      <w:r>
        <w:rPr>
          <w:rFonts w:ascii="Times New Roman"/>
          <w:b w:val="false"/>
          <w:i w:val="false"/>
          <w:color w:val="000000"/>
          <w:sz w:val="28"/>
        </w:rPr>
        <w:t xml:space="preserve">      2006 жылғы "____" ___________ Баку қаласында әрқайсысы қазақ, әзiрбайжан және орыс тiлдерiнде екi данада жасалды, әрi барлық мәтiндердiң күшi бiрдей. </w:t>
      </w:r>
    </w:p>
    <w:p>
      <w:pPr>
        <w:spacing w:after="0"/>
        <w:ind w:left="0"/>
        <w:jc w:val="both"/>
      </w:pPr>
      <w:r>
        <w:rPr>
          <w:rFonts w:ascii="Times New Roman"/>
          <w:b w:val="false"/>
          <w:i w:val="false"/>
          <w:color w:val="000000"/>
          <w:sz w:val="28"/>
        </w:rPr>
        <w:t xml:space="preserve">      ҚАЗАҚСТАН                              ӘЗIРБАЙЖАН </w:t>
      </w:r>
      <w:r>
        <w:br/>
      </w:r>
      <w:r>
        <w:rPr>
          <w:rFonts w:ascii="Times New Roman"/>
          <w:b w:val="false"/>
          <w:i w:val="false"/>
          <w:color w:val="000000"/>
          <w:sz w:val="28"/>
        </w:rPr>
        <w:t xml:space="preserve">
   РЕСПУБЛИКАСЫНЫҢ                         РЕСПУБЛИКАСЫНЫҢ </w:t>
      </w:r>
      <w:r>
        <w:br/>
      </w:r>
      <w:r>
        <w:rPr>
          <w:rFonts w:ascii="Times New Roman"/>
          <w:b w:val="false"/>
          <w:i w:val="false"/>
          <w:color w:val="000000"/>
          <w:sz w:val="28"/>
        </w:rPr>
        <w:t xml:space="preserve">
     YКIМЕТI YШІН                            YКIМЕТI YШІН </w:t>
      </w:r>
    </w:p>
    <w:bookmarkStart w:name="z5" w:id="7"/>
    <w:p>
      <w:pPr>
        <w:spacing w:after="0"/>
        <w:ind w:left="0"/>
        <w:jc w:val="both"/>
      </w:pPr>
      <w:r>
        <w:rPr>
          <w:rFonts w:ascii="Times New Roman"/>
          <w:b w:val="false"/>
          <w:i w:val="false"/>
          <w:color w:val="000000"/>
          <w:sz w:val="28"/>
        </w:rPr>
        <w:t xml:space="preserve">
1997 жылғы 10 маусымдағы Қазақстан     </w:t>
      </w:r>
      <w:r>
        <w:br/>
      </w:r>
      <w:r>
        <w:rPr>
          <w:rFonts w:ascii="Times New Roman"/>
          <w:b w:val="false"/>
          <w:i w:val="false"/>
          <w:color w:val="000000"/>
          <w:sz w:val="28"/>
        </w:rPr>
        <w:t xml:space="preserve">
Республикасының Үкiметi мен Әзiрбайжан </w:t>
      </w:r>
      <w:r>
        <w:br/>
      </w:r>
      <w:r>
        <w:rPr>
          <w:rFonts w:ascii="Times New Roman"/>
          <w:b w:val="false"/>
          <w:i w:val="false"/>
          <w:color w:val="000000"/>
          <w:sz w:val="28"/>
        </w:rPr>
        <w:t xml:space="preserve">
Республикасының Үкiметi арасындағы     </w:t>
      </w:r>
      <w:r>
        <w:br/>
      </w:r>
      <w:r>
        <w:rPr>
          <w:rFonts w:ascii="Times New Roman"/>
          <w:b w:val="false"/>
          <w:i w:val="false"/>
          <w:color w:val="000000"/>
          <w:sz w:val="28"/>
        </w:rPr>
        <w:t xml:space="preserve">
Қазақстан Республикасы мен Әзiрбайжан  </w:t>
      </w:r>
      <w:r>
        <w:br/>
      </w:r>
      <w:r>
        <w:rPr>
          <w:rFonts w:ascii="Times New Roman"/>
          <w:b w:val="false"/>
          <w:i w:val="false"/>
          <w:color w:val="000000"/>
          <w:sz w:val="28"/>
        </w:rPr>
        <w:t xml:space="preserve">
Республикасы азаматтарының визасыз жол </w:t>
      </w:r>
      <w:r>
        <w:br/>
      </w:r>
      <w:r>
        <w:rPr>
          <w:rFonts w:ascii="Times New Roman"/>
          <w:b w:val="false"/>
          <w:i w:val="false"/>
          <w:color w:val="000000"/>
          <w:sz w:val="28"/>
        </w:rPr>
        <w:t xml:space="preserve">
жүрулерi туралы келiсiмге хаттамаға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Қазақстан Республикасы азаматтарының Әзiрбайжан </w:t>
      </w:r>
      <w:r>
        <w:br/>
      </w:r>
      <w:r>
        <w:rPr>
          <w:rFonts w:ascii="Times New Roman"/>
          <w:b/>
          <w:i w:val="false"/>
          <w:color w:val="000000"/>
        </w:rPr>
        <w:t xml:space="preserve">
Республикасының аумағына келу, одан кету, транзитпен жол жүру, </w:t>
      </w:r>
      <w:r>
        <w:br/>
      </w:r>
      <w:r>
        <w:rPr>
          <w:rFonts w:ascii="Times New Roman"/>
          <w:b/>
          <w:i w:val="false"/>
          <w:color w:val="000000"/>
        </w:rPr>
        <w:t xml:space="preserve">
онда болу және жүрiп-тұру құжаттарының тiзбесi </w:t>
      </w:r>
    </w:p>
    <w:p>
      <w:pPr>
        <w:spacing w:after="0"/>
        <w:ind w:left="0"/>
        <w:jc w:val="both"/>
      </w:pPr>
      <w:r>
        <w:rPr>
          <w:rFonts w:ascii="Times New Roman"/>
          <w:b w:val="false"/>
          <w:i w:val="false"/>
          <w:color w:val="000000"/>
          <w:sz w:val="28"/>
        </w:rPr>
        <w:t xml:space="preserve">      1. Қазақстан Республикасы азаматының паспорты. </w:t>
      </w:r>
      <w:r>
        <w:br/>
      </w:r>
      <w:r>
        <w:rPr>
          <w:rFonts w:ascii="Times New Roman"/>
          <w:b w:val="false"/>
          <w:i w:val="false"/>
          <w:color w:val="000000"/>
          <w:sz w:val="28"/>
        </w:rPr>
        <w:t xml:space="preserve">
      2. Қызметтiк паспорт. </w:t>
      </w:r>
      <w:r>
        <w:br/>
      </w:r>
      <w:r>
        <w:rPr>
          <w:rFonts w:ascii="Times New Roman"/>
          <w:b w:val="false"/>
          <w:i w:val="false"/>
          <w:color w:val="000000"/>
          <w:sz w:val="28"/>
        </w:rPr>
        <w:t xml:space="preserve">
      3. Дипломаттық паспорт. </w:t>
      </w:r>
      <w:r>
        <w:br/>
      </w:r>
      <w:r>
        <w:rPr>
          <w:rFonts w:ascii="Times New Roman"/>
          <w:b w:val="false"/>
          <w:i w:val="false"/>
          <w:color w:val="000000"/>
          <w:sz w:val="28"/>
        </w:rPr>
        <w:t xml:space="preserve">
      4. Теңiзшінің паспорты (кеме журналында жазба немесе одан үзiндi көшiрме болған кезде теңiзшiнiң жеке басын куәландыратын құжат). </w:t>
      </w:r>
      <w:r>
        <w:br/>
      </w:r>
      <w:r>
        <w:rPr>
          <w:rFonts w:ascii="Times New Roman"/>
          <w:b w:val="false"/>
          <w:i w:val="false"/>
          <w:color w:val="000000"/>
          <w:sz w:val="28"/>
        </w:rPr>
        <w:t xml:space="preserve">
      5. Қазақстан Республикасына қайтып оралуға арналған куәлiк (тек қана Қазақстан Республикасына қайту үшiн). </w:t>
      </w:r>
    </w:p>
    <w:bookmarkStart w:name="z6" w:id="8"/>
    <w:p>
      <w:pPr>
        <w:spacing w:after="0"/>
        <w:ind w:left="0"/>
        <w:jc w:val="both"/>
      </w:pPr>
      <w:r>
        <w:rPr>
          <w:rFonts w:ascii="Times New Roman"/>
          <w:b w:val="false"/>
          <w:i w:val="false"/>
          <w:color w:val="000000"/>
          <w:sz w:val="28"/>
        </w:rPr>
        <w:t xml:space="preserve">
1997 жылғы 10 маусымдағы Қазақстан     </w:t>
      </w:r>
      <w:r>
        <w:br/>
      </w:r>
      <w:r>
        <w:rPr>
          <w:rFonts w:ascii="Times New Roman"/>
          <w:b w:val="false"/>
          <w:i w:val="false"/>
          <w:color w:val="000000"/>
          <w:sz w:val="28"/>
        </w:rPr>
        <w:t xml:space="preserve">
Республикасының Үкiметi мен Әзiрбайжан </w:t>
      </w:r>
      <w:r>
        <w:br/>
      </w:r>
      <w:r>
        <w:rPr>
          <w:rFonts w:ascii="Times New Roman"/>
          <w:b w:val="false"/>
          <w:i w:val="false"/>
          <w:color w:val="000000"/>
          <w:sz w:val="28"/>
        </w:rPr>
        <w:t xml:space="preserve">
Республикасының Үкiметi арасындағы     </w:t>
      </w:r>
      <w:r>
        <w:br/>
      </w:r>
      <w:r>
        <w:rPr>
          <w:rFonts w:ascii="Times New Roman"/>
          <w:b w:val="false"/>
          <w:i w:val="false"/>
          <w:color w:val="000000"/>
          <w:sz w:val="28"/>
        </w:rPr>
        <w:t xml:space="preserve">
Қазақстан Республикасы мен Әзiрбайжан  </w:t>
      </w:r>
      <w:r>
        <w:br/>
      </w:r>
      <w:r>
        <w:rPr>
          <w:rFonts w:ascii="Times New Roman"/>
          <w:b w:val="false"/>
          <w:i w:val="false"/>
          <w:color w:val="000000"/>
          <w:sz w:val="28"/>
        </w:rPr>
        <w:t xml:space="preserve">
Республикасы азаматтарының визасыз жол </w:t>
      </w:r>
      <w:r>
        <w:br/>
      </w:r>
      <w:r>
        <w:rPr>
          <w:rFonts w:ascii="Times New Roman"/>
          <w:b w:val="false"/>
          <w:i w:val="false"/>
          <w:color w:val="000000"/>
          <w:sz w:val="28"/>
        </w:rPr>
        <w:t xml:space="preserve">
жүрулерi туралы келiсiмге хаттамаға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Әзiрбайжан Республикасы азаматтарының Қазақстан </w:t>
      </w:r>
      <w:r>
        <w:br/>
      </w:r>
      <w:r>
        <w:rPr>
          <w:rFonts w:ascii="Times New Roman"/>
          <w:b/>
          <w:i w:val="false"/>
          <w:color w:val="000000"/>
        </w:rPr>
        <w:t xml:space="preserve">
Республикасының аумағына келу, одан кету, транзитпен </w:t>
      </w:r>
      <w:r>
        <w:br/>
      </w:r>
      <w:r>
        <w:rPr>
          <w:rFonts w:ascii="Times New Roman"/>
          <w:b/>
          <w:i w:val="false"/>
          <w:color w:val="000000"/>
        </w:rPr>
        <w:t xml:space="preserve">
жол жүру, онда болу және жүрiп-тұру құжаттарының тiзбесi </w:t>
      </w:r>
    </w:p>
    <w:p>
      <w:pPr>
        <w:spacing w:after="0"/>
        <w:ind w:left="0"/>
        <w:jc w:val="both"/>
      </w:pPr>
      <w:r>
        <w:rPr>
          <w:rFonts w:ascii="Times New Roman"/>
          <w:b w:val="false"/>
          <w:i w:val="false"/>
          <w:color w:val="000000"/>
          <w:sz w:val="28"/>
        </w:rPr>
        <w:t xml:space="preserve">      1. Жалпы азаматтық паспорт. </w:t>
      </w:r>
      <w:r>
        <w:br/>
      </w:r>
      <w:r>
        <w:rPr>
          <w:rFonts w:ascii="Times New Roman"/>
          <w:b w:val="false"/>
          <w:i w:val="false"/>
          <w:color w:val="000000"/>
          <w:sz w:val="28"/>
        </w:rPr>
        <w:t xml:space="preserve">
      2. Қызметтік паспорт. </w:t>
      </w:r>
      <w:r>
        <w:br/>
      </w:r>
      <w:r>
        <w:rPr>
          <w:rFonts w:ascii="Times New Roman"/>
          <w:b w:val="false"/>
          <w:i w:val="false"/>
          <w:color w:val="000000"/>
          <w:sz w:val="28"/>
        </w:rPr>
        <w:t xml:space="preserve">
      3. Дипломаттық паспорт. </w:t>
      </w:r>
      <w:r>
        <w:br/>
      </w:r>
      <w:r>
        <w:rPr>
          <w:rFonts w:ascii="Times New Roman"/>
          <w:b w:val="false"/>
          <w:i w:val="false"/>
          <w:color w:val="000000"/>
          <w:sz w:val="28"/>
        </w:rPr>
        <w:t xml:space="preserve">
      4. Теңiзшінің кiтапшасы (кеме журналында жазба немесе одан үзіндi көшiрме болған кезде теңiзшінің жеке басын куәландыратын құжат). </w:t>
      </w:r>
      <w:r>
        <w:br/>
      </w:r>
      <w:r>
        <w:rPr>
          <w:rFonts w:ascii="Times New Roman"/>
          <w:b w:val="false"/>
          <w:i w:val="false"/>
          <w:color w:val="000000"/>
          <w:sz w:val="28"/>
        </w:rPr>
        <w:t xml:space="preserve">
      5. Әзiрбайжан Республикасына қайтып оралуға арналған куәлiк (тек қана Әзiрбайжан Республикасына қайту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