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576" w14:textId="0288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2005 жылғы 23 сәуiрдегi N 1560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 мамырдағы N 348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2005 жылғы 23 сәуiрдегi N 1560 Жарлығына өзгерiстер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 Жарлығы        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 2005 жылғы 23 сәуiрдегi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N 1560 Жарлығына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Президентi жанындағы Кәсiпкерлер кеңесiн құру туралы" Қазақстан Республикасы Президентiнiң 2005 жылғы 23 сәуiрдегi N 1560 Жарлығына (Қазақстан Республикасының ПҮАЖ-ы, 2005 ж., N 17, 199-құжат)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Республикасының Президентi жанындағы Кәсiпкерлер кеңесiнiң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        Әкiмшiлiгi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Школьник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Сергеевич      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Дворецкий              - Республикалық қайталама металлургия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Яковлевич       өнеркәсiпшiлерi одағының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Астана қаласы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Пiшембаев              - Қазақстан Машина жасау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 Құдайбергенұлы    президентi,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Соловьева              - Қазақстан Сүт одағының тең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Айгүл Сағадибекқызы      Кәсiпкер әйелдер одағының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 қаласы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Тiлеубаев              - Қазақстан Астық одағының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Сақтапбергенұлы   Астана қаласы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Попелюшко              - Қазақстан тағам және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Висханович      өнеркәсiбiнiң тауар өндiрушiлер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одағының президентi,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Худова                 - Қазақстан Республикасы Жеңiл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Любовь Николаевна        өнеркәсiп қауымдастығының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 қаласы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"Ахметов               - "Атамекен" Қазақстан кәсiпкерлерi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Нығметұлы          жұмыс берушiлерi жалпыұлттық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заңды тұлғалар бiрлестiгiнiң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Байкенов               - "Қазақстан Республикасы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Қадыр Қарқабатұлы        берушiлер (кәсiпкерлер)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конфедерациясы"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бiрлестігі басқармасының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Алматы қаласы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"Досмұхамедов          - "ҚазМұнайГаз ұлттық мұнайгаз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Қалиұлы            компаниясы"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президентiнiң кеңесшiсi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"Кәрменов              - "ФПК "Тимей"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Берiк Әбдiрахманұлы      серiктестiгiнiң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Солтүстiк Қазақстан облысы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"Ким                   - "Каспий банкi"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Геннадьевич    солтүстiк дирекциясының басшысы,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Астана қаласы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Қонарбаев              - "Жаңажол-1"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Қайроллаұлы        серiктестiгiнiң бас директоры,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облысы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"Мәсiмов Кәрiм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Қажымқанұлы              көмекшiсi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Мещеряков              - "Цесна-Астық" концернi"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Ильич            жауапкершiлігі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төрағасы,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"Радостовец            - Қазақстан Республикасы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Владимирович     өндiрушiлер мен экспорттаушылар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одағының президентi,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Розинов                - "Иволга-холдинг"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Самойлович        шектеулi серiктестiгiнiң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директоры, Қостанай облысы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Смайылов                - "Ақмола құрылыс материалдары"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Амангелдiұлы     акционерлiк қоғамының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Астана қаласы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"Ахметов                - "Атамекен" Қазақстан кәсiпкерлерi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Нығметұлы           мен жұмыс берушiлерi жалпыұлттық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одағы" заңды тұлғалар бiрлестiгінiң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Байкенов                - Инжирингтiк компаниялар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Қадыр Қарқабатұлы         кеңесiнiң төрағасы,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Республикасы Жұмыс берушiлер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(кәсiпкерлер) конфедерациясы"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тұлғалар бiрлестiгiнiң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төрағасы, Алматы қаласы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"Досмұхамедов           - "Kаzепеrgy" мұнай-газ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Қалиұлы             энергетика кешенi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қазақстандық қауымдастығы"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тұлғалар бiрлестiгiнiң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кеңесi төрағасының кеңесшiсi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"Кәрменов               - "ФПК "Тимей"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Берiк Әбдiрахманүлы       серiктестiгiнiң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Солтүстiк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Кәсiпкерлер мен жұмыс берушiлер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одағының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"Ким                    - Саsрiаn Investment Нolding-Аstana"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Геннадьевич    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серiктестiгiнiң президентi,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Құнарбаев               - "Жаңажол-1"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Қайроллаұлы         серiктестiгiнiң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Атырау облысы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"Мәсiмов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Кәрiм Қажымқанұлы  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Мещеряков               - Қазақстан Астық өңдеушiлер мен 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Ильич             пiсiрушiлер одағы Кұрылтайшылар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кеңесiнiң төрағасы, "Цесна-Астық"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концернi" жауапкершiлiгі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серiктестiгінiң басқарма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Астана қаласы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"Радостовец             - Қазақстан Республикасы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Владимирович      өндiрушiлер мен экспорттаушылар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одағының президентi,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тау-кен өндiру және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металлургиялық кәсiпорындарының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республикалық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атқарушы директоры,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Розинов                 - "Иволга холдинг" жауапкершiлiгi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Самойлович        шектеулi серiктестiгiнiң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директоры, Астық одағының мүшесi,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Қостанай облыстық кәсiпкерлер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қауымдастығы үйлестiру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төрағасы, Қостанай облысы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Смайылов               -  "Ақмола құрылыс материалдары"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Амангелдiұлы     акционерлiк қоғамының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құрылыс салушылар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қауымдастығының мүшесi,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қаласы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Кеңес құрамынан Д.Н. Жақсылықов, Д.А. Ыдырысов, С.М. Мыңбаев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күнiнен бастан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