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9b5b" w14:textId="9489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бас жоспары туралы</w:t>
      </w:r>
    </w:p>
    <w:p>
      <w:pPr>
        <w:spacing w:after="0"/>
        <w:ind w:left="0"/>
        <w:jc w:val="both"/>
      </w:pPr>
      <w:r>
        <w:rPr>
          <w:rFonts w:ascii="Times New Roman"/>
          <w:b w:val="false"/>
          <w:i w:val="false"/>
          <w:color w:val="000000"/>
          <w:sz w:val="28"/>
        </w:rPr>
        <w:t>Қазақстан Республикасы Үкіметінің 2006 жылғы 2 мамырдағы N 350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Заңының  </w:t>
      </w:r>
      <w:r>
        <w:rPr>
          <w:rFonts w:ascii="Times New Roman"/>
          <w:b w:val="false"/>
          <w:i w:val="false"/>
          <w:color w:val="000000"/>
          <w:sz w:val="28"/>
        </w:rPr>
        <w:t xml:space="preserve">19-бабына </w:t>
      </w:r>
      <w:r>
        <w:rPr>
          <w:rFonts w:ascii="Times New Roman"/>
          <w:b w:val="false"/>
          <w:i w:val="false"/>
          <w:color w:val="000000"/>
          <w:sz w:val="28"/>
        </w:rPr>
        <w:t xml:space="preserve">сәйкес және Ақтөбе облысының әкiмшiлiк орталығы - Ақтөбе қаласын кешендi дамытуды қамтамасыз ету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Ақтөбе облыстық мәслихаты мақұлдаған Ақтөбе қаласының бас жоспарының жобасы бекiтiлсiн. </w:t>
      </w:r>
    </w:p>
    <w:bookmarkEnd w:id="1"/>
    <w:bookmarkStart w:name="z3" w:id="2"/>
    <w:p>
      <w:pPr>
        <w:spacing w:after="0"/>
        <w:ind w:left="0"/>
        <w:jc w:val="both"/>
      </w:pPr>
      <w:r>
        <w:rPr>
          <w:rFonts w:ascii="Times New Roman"/>
          <w:b w:val="false"/>
          <w:i w:val="false"/>
          <w:color w:val="000000"/>
          <w:sz w:val="28"/>
        </w:rPr>
        <w:t xml:space="preserve">
      2. "Ақтөбе қаласын дамытудың бас жоспары, оның қаламаңы аймағын жоспарлау туралы" Қазақ КСР Министрлер Кеңесiнiң 1979 жылғы 5 қазандағы N 379 қаулысының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 мамырдағы </w:t>
      </w:r>
      <w:r>
        <w:br/>
      </w:r>
      <w:r>
        <w:rPr>
          <w:rFonts w:ascii="Times New Roman"/>
          <w:b w:val="false"/>
          <w:i w:val="false"/>
          <w:color w:val="000000"/>
          <w:sz w:val="28"/>
        </w:rPr>
        <w:t xml:space="preserve">
N 350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АҚТӨБЕ ҚАЛАСЫНЫҢ БАС ЖОСПАРЫ  Негiзгi ережелер </w:t>
      </w:r>
    </w:p>
    <w:bookmarkEnd w:id="4"/>
    <w:p>
      <w:pPr>
        <w:spacing w:after="0"/>
        <w:ind w:left="0"/>
        <w:jc w:val="both"/>
      </w:pPr>
      <w:r>
        <w:rPr>
          <w:rFonts w:ascii="Times New Roman"/>
          <w:b w:val="false"/>
          <w:i w:val="false"/>
          <w:color w:val="000000"/>
          <w:sz w:val="28"/>
        </w:rPr>
        <w:t xml:space="preserve">Жобалау мерзiмi мен кезеңдерi </w:t>
      </w:r>
      <w:r>
        <w:br/>
      </w:r>
      <w:r>
        <w:rPr>
          <w:rFonts w:ascii="Times New Roman"/>
          <w:b w:val="false"/>
          <w:i w:val="false"/>
          <w:color w:val="000000"/>
          <w:sz w:val="28"/>
        </w:rPr>
        <w:t xml:space="preserve">
Бастапқы мерзiмi - 2003 жыл </w:t>
      </w:r>
      <w:r>
        <w:br/>
      </w:r>
      <w:r>
        <w:rPr>
          <w:rFonts w:ascii="Times New Roman"/>
          <w:b w:val="false"/>
          <w:i w:val="false"/>
          <w:color w:val="000000"/>
          <w:sz w:val="28"/>
        </w:rPr>
        <w:t xml:space="preserve">
Есептi мерзiмi - 2015 жыл </w:t>
      </w:r>
      <w:r>
        <w:br/>
      </w:r>
      <w:r>
        <w:rPr>
          <w:rFonts w:ascii="Times New Roman"/>
          <w:b w:val="false"/>
          <w:i w:val="false"/>
          <w:color w:val="000000"/>
          <w:sz w:val="28"/>
        </w:rPr>
        <w:t xml:space="preserve">
Құрылыстың 1-кезеңi - 2003-2008 жылдар </w:t>
      </w:r>
      <w:r>
        <w:br/>
      </w:r>
      <w:r>
        <w:rPr>
          <w:rFonts w:ascii="Times New Roman"/>
          <w:b w:val="false"/>
          <w:i w:val="false"/>
          <w:color w:val="000000"/>
          <w:sz w:val="28"/>
        </w:rPr>
        <w:t xml:space="preserve">
Құрылыстың 2-кезеңi - 2009-2015 жылдар </w:t>
      </w:r>
    </w:p>
    <w:bookmarkStart w:name="z6" w:id="5"/>
    <w:p>
      <w:pPr>
        <w:spacing w:after="0"/>
        <w:ind w:left="0"/>
        <w:jc w:val="left"/>
      </w:pPr>
      <w:r>
        <w:rPr>
          <w:rFonts w:ascii="Times New Roman"/>
          <w:b/>
          <w:i w:val="false"/>
          <w:color w:val="000000"/>
        </w:rPr>
        <w:t xml:space="preserve"> 
  1. ҚАЛАНЫҢ ӘЛЕУМЕТТIК-ЭКОНОМИКАЛЫҚ ДАМУЫ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1.1. Тұрғындар </w:t>
      </w:r>
    </w:p>
    <w:bookmarkEnd w:id="6"/>
    <w:p>
      <w:pPr>
        <w:spacing w:after="0"/>
        <w:ind w:left="0"/>
        <w:jc w:val="both"/>
      </w:pPr>
      <w:r>
        <w:rPr>
          <w:rFonts w:ascii="Times New Roman"/>
          <w:b w:val="false"/>
          <w:i w:val="false"/>
          <w:color w:val="000000"/>
          <w:sz w:val="28"/>
        </w:rPr>
        <w:t xml:space="preserve">      Ақтөбе қаласының тұрғындар саны 2003 жылдың басында 276,7 мың адамды құрады, оның iшiнде: </w:t>
      </w:r>
      <w:r>
        <w:br/>
      </w:r>
      <w:r>
        <w:rPr>
          <w:rFonts w:ascii="Times New Roman"/>
          <w:b w:val="false"/>
          <w:i w:val="false"/>
          <w:color w:val="000000"/>
          <w:sz w:val="28"/>
        </w:rPr>
        <w:t xml:space="preserve">
      Ақтөбе қаласының өзiнiң тұрғындары - 247,0 мың адам, </w:t>
      </w:r>
      <w:r>
        <w:br/>
      </w:r>
      <w:r>
        <w:rPr>
          <w:rFonts w:ascii="Times New Roman"/>
          <w:b w:val="false"/>
          <w:i w:val="false"/>
          <w:color w:val="000000"/>
          <w:sz w:val="28"/>
        </w:rPr>
        <w:t xml:space="preserve">
      қалалық әкiмдiктiң ауылдық жерлерiнiң тұрғындары - 29,7 мың адам. </w:t>
      </w:r>
      <w:r>
        <w:br/>
      </w:r>
      <w:r>
        <w:rPr>
          <w:rFonts w:ascii="Times New Roman"/>
          <w:b w:val="false"/>
          <w:i w:val="false"/>
          <w:color w:val="000000"/>
          <w:sz w:val="28"/>
        </w:rPr>
        <w:t xml:space="preserve">
      Осы бас жоспар бойынша 2008 жылға дейiн тұрғындар саны 11,5 мың адам құрайтын Новый және Қарғалы кенттерiнiң елдi мекендерiн Ақтөбе қаласының құрамына енгiзу көзделiп отыр. </w:t>
      </w:r>
      <w:r>
        <w:br/>
      </w:r>
      <w:r>
        <w:rPr>
          <w:rFonts w:ascii="Times New Roman"/>
          <w:b w:val="false"/>
          <w:i w:val="false"/>
          <w:color w:val="000000"/>
          <w:sz w:val="28"/>
        </w:rPr>
        <w:t xml:space="preserve">
      Осыған байланысты есептердi қысқарту үшiн бастапқы жылғы тұрғындар саны (247+11,3)=258,5 мың адамға тең деп қабылданды. </w:t>
      </w:r>
      <w:r>
        <w:br/>
      </w:r>
      <w:r>
        <w:rPr>
          <w:rFonts w:ascii="Times New Roman"/>
          <w:b w:val="false"/>
          <w:i w:val="false"/>
          <w:color w:val="000000"/>
          <w:sz w:val="28"/>
        </w:rPr>
        <w:t xml:space="preserve">
      Келешекте қала тұрғындарының саны мыналарды құрайды: </w:t>
      </w:r>
      <w:r>
        <w:br/>
      </w:r>
      <w:r>
        <w:rPr>
          <w:rFonts w:ascii="Times New Roman"/>
          <w:b w:val="false"/>
          <w:i w:val="false"/>
          <w:color w:val="000000"/>
          <w:sz w:val="28"/>
        </w:rPr>
        <w:t xml:space="preserve">
      2008 жылдың аяғында - 275 - 300 мың адам; </w:t>
      </w:r>
      <w:r>
        <w:br/>
      </w:r>
      <w:r>
        <w:rPr>
          <w:rFonts w:ascii="Times New Roman"/>
          <w:b w:val="false"/>
          <w:i w:val="false"/>
          <w:color w:val="000000"/>
          <w:sz w:val="28"/>
        </w:rPr>
        <w:t xml:space="preserve">
      2015 жылдың аяғында - 300 - 330 мың адам.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1.2. Өнеркәсiп </w:t>
      </w:r>
      <w:r>
        <w:br/>
      </w:r>
      <w:r>
        <w:rPr>
          <w:rFonts w:ascii="Times New Roman"/>
          <w:b w:val="false"/>
          <w:i w:val="false"/>
          <w:color w:val="000000"/>
          <w:sz w:val="28"/>
        </w:rPr>
        <w:t xml:space="preserve">
      2003 жылдың басында қалада 211, оның iшiнде 46 орташа және iрi өнеркәсiп орны жұмыс iстедi. Қаланың iрi кәсiпорындары: ферроқорытпа зауыты, Ақтөбе хром қосылыстары зауыты (АХҚЗ), Ақтөберентген, тамақ өнеркәсiбiнiң бiрқатар кәсiпорындары. </w:t>
      </w:r>
      <w:r>
        <w:br/>
      </w:r>
      <w:r>
        <w:rPr>
          <w:rFonts w:ascii="Times New Roman"/>
          <w:b w:val="false"/>
          <w:i w:val="false"/>
          <w:color w:val="000000"/>
          <w:sz w:val="28"/>
        </w:rPr>
        <w:t xml:space="preserve">
      2002 жылы 44,5 млрд. теңге сомаға оның iшiнде iрi және орташа кәсiпорындар 42,05 млрд. теңге сомаға өнеркәсiп өнiмдерi шығарылды. </w:t>
      </w:r>
      <w:r>
        <w:br/>
      </w:r>
      <w:r>
        <w:rPr>
          <w:rFonts w:ascii="Times New Roman"/>
          <w:b w:val="false"/>
          <w:i w:val="false"/>
          <w:color w:val="000000"/>
          <w:sz w:val="28"/>
        </w:rPr>
        <w:t xml:space="preserve">
      2008 жылы қала өнеркәсiбi өнiмдерiнiң жалпы жылдық көлемi 2002 жылмен салыстырғанда 2008 жылға қарай 1,5 есе, 2015 жылға қарай 2,65 есе өседi және тиiсiнше 68 және 118 млрд. теңгенi құрайды. </w:t>
      </w:r>
      <w:r>
        <w:br/>
      </w:r>
      <w:r>
        <w:rPr>
          <w:rFonts w:ascii="Times New Roman"/>
          <w:b w:val="false"/>
          <w:i w:val="false"/>
          <w:color w:val="000000"/>
          <w:sz w:val="28"/>
        </w:rPr>
        <w:t xml:space="preserve">
      Келешекте тат баспайтын болат зауытының құрылысына байланысты қара металлургияның басымдылық рөлi одан әрi арта түседi. </w:t>
      </w:r>
      <w:r>
        <w:br/>
      </w:r>
      <w:r>
        <w:rPr>
          <w:rFonts w:ascii="Times New Roman"/>
          <w:b w:val="false"/>
          <w:i w:val="false"/>
          <w:color w:val="000000"/>
          <w:sz w:val="28"/>
        </w:rPr>
        <w:t xml:space="preserve">
      Тат баспайтын болат және шыныталшық шығару жөнiндегi зауыттардан басқа, 2015 жылға дейiн саланың iрi және орташа кәсiпорындарын iске қосу жоспарланып отырған жоқ. </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Құрылыс-монтаждау ұйымдары </w:t>
      </w:r>
      <w:r>
        <w:br/>
      </w:r>
      <w:r>
        <w:rPr>
          <w:rFonts w:ascii="Times New Roman"/>
          <w:b w:val="false"/>
          <w:i w:val="false"/>
          <w:color w:val="000000"/>
          <w:sz w:val="28"/>
        </w:rPr>
        <w:t xml:space="preserve">
      2002 жылы қала бойынша негiзгi капиталға инвестициялар 19,2 млрд. теңгенi, соның iшiнде құрылыс-монтаждау жұмыстары 8,5 млрд. теңгенi құрады. </w:t>
      </w:r>
      <w:r>
        <w:br/>
      </w:r>
      <w:r>
        <w:rPr>
          <w:rFonts w:ascii="Times New Roman"/>
          <w:b w:val="false"/>
          <w:i w:val="false"/>
          <w:color w:val="000000"/>
          <w:sz w:val="28"/>
        </w:rPr>
        <w:t xml:space="preserve">
      Құрылыс-монтаждау жұмыстарының орташа жылдық көлемi кезеңдер бойынша мыналарды құрайды: </w:t>
      </w:r>
      <w:r>
        <w:br/>
      </w:r>
      <w:r>
        <w:rPr>
          <w:rFonts w:ascii="Times New Roman"/>
          <w:b w:val="false"/>
          <w:i w:val="false"/>
          <w:color w:val="000000"/>
          <w:sz w:val="28"/>
        </w:rPr>
        <w:t xml:space="preserve">
      1-кезек (2003 - 2008 жылдар) - 10 - 12 млрд. теңге; </w:t>
      </w:r>
      <w:r>
        <w:br/>
      </w:r>
      <w:r>
        <w:rPr>
          <w:rFonts w:ascii="Times New Roman"/>
          <w:b w:val="false"/>
          <w:i w:val="false"/>
          <w:color w:val="000000"/>
          <w:sz w:val="28"/>
        </w:rPr>
        <w:t xml:space="preserve">
      2-кезек (2009 - 2015 жылдар) - 20 млрд. теңге.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1.4. Сыртқы көлiк және байланыс </w:t>
      </w:r>
      <w:r>
        <w:br/>
      </w:r>
      <w:r>
        <w:rPr>
          <w:rFonts w:ascii="Times New Roman"/>
          <w:b w:val="false"/>
          <w:i w:val="false"/>
          <w:color w:val="000000"/>
          <w:sz w:val="28"/>
        </w:rPr>
        <w:t>
</w:t>
      </w:r>
      <w:r>
        <w:rPr>
          <w:rFonts w:ascii="Times New Roman"/>
          <w:b/>
          <w:i w:val="false"/>
          <w:color w:val="000000"/>
          <w:sz w:val="28"/>
        </w:rPr>
        <w:t xml:space="preserve">      1. Автомобиль көлiгi </w:t>
      </w:r>
      <w:r>
        <w:br/>
      </w:r>
      <w:r>
        <w:rPr>
          <w:rFonts w:ascii="Times New Roman"/>
          <w:b w:val="false"/>
          <w:i w:val="false"/>
          <w:color w:val="000000"/>
          <w:sz w:val="28"/>
        </w:rPr>
        <w:t xml:space="preserve">
      А. Жүк көлiгi </w:t>
      </w:r>
      <w:r>
        <w:br/>
      </w:r>
      <w:r>
        <w:rPr>
          <w:rFonts w:ascii="Times New Roman"/>
          <w:b w:val="false"/>
          <w:i w:val="false"/>
          <w:color w:val="000000"/>
          <w:sz w:val="28"/>
        </w:rPr>
        <w:t xml:space="preserve">
      2001 жылы жүк тасымалдау көлемi қала бойынша 509 мың тоннаны құрады. Бұл көрсеткiш 2008 жылға қарай 650 мың тоннаға жуықты құрайды. 2015 жылға дейiн экстраполяциялау 800 мың тонна шамасында шама немесе есептi кезеңде 57 %-ға өсiм бередi. </w:t>
      </w:r>
      <w:r>
        <w:br/>
      </w:r>
      <w:r>
        <w:rPr>
          <w:rFonts w:ascii="Times New Roman"/>
          <w:b w:val="false"/>
          <w:i w:val="false"/>
          <w:color w:val="000000"/>
          <w:sz w:val="28"/>
        </w:rPr>
        <w:t xml:space="preserve">
      Б. Жолаушылар көлiгi </w:t>
      </w:r>
      <w:r>
        <w:br/>
      </w:r>
      <w:r>
        <w:rPr>
          <w:rFonts w:ascii="Times New Roman"/>
          <w:b w:val="false"/>
          <w:i w:val="false"/>
          <w:color w:val="000000"/>
          <w:sz w:val="28"/>
        </w:rPr>
        <w:t xml:space="preserve">
      Жолаушылар тасымалдау көлемi 2001 жылдан бастап 2010 жылға дейiн 12,9-дан 16,4 млн. адамға өседi (27%-ға өсiм), ал 2015 жылға қарай шамамен кемiнде 20 млн. адамды құрайды. </w:t>
      </w:r>
      <w:r>
        <w:br/>
      </w:r>
      <w:r>
        <w:rPr>
          <w:rFonts w:ascii="Times New Roman"/>
          <w:b w:val="false"/>
          <w:i w:val="false"/>
          <w:color w:val="000000"/>
          <w:sz w:val="28"/>
        </w:rPr>
        <w:t xml:space="preserve">
       </w:t>
      </w:r>
      <w:r>
        <w:rPr>
          <w:rFonts w:ascii="Times New Roman"/>
          <w:b/>
          <w:i w:val="false"/>
          <w:color w:val="000000"/>
          <w:sz w:val="28"/>
        </w:rPr>
        <w:t xml:space="preserve">2. Темiр жол көлiгi </w:t>
      </w:r>
      <w:r>
        <w:br/>
      </w:r>
      <w:r>
        <w:rPr>
          <w:rFonts w:ascii="Times New Roman"/>
          <w:b w:val="false"/>
          <w:i w:val="false"/>
          <w:color w:val="000000"/>
          <w:sz w:val="28"/>
        </w:rPr>
        <w:t xml:space="preserve">
      Саланы жоғары дәрежеде механикаландыруға және автоматтандыруға, сондай-ақ қала шегiнде саланың iрi объектiлерiнiң құрылысы жобаларының жоқтығына байланысты қызметкерлер санының өсiмi есептi кезеңде 20 %-дан аспайды. </w:t>
      </w:r>
      <w:r>
        <w:br/>
      </w:r>
      <w:r>
        <w:rPr>
          <w:rFonts w:ascii="Times New Roman"/>
          <w:b w:val="false"/>
          <w:i w:val="false"/>
          <w:color w:val="000000"/>
          <w:sz w:val="28"/>
        </w:rPr>
        <w:t xml:space="preserve">
       </w:t>
      </w:r>
      <w:r>
        <w:rPr>
          <w:rFonts w:ascii="Times New Roman"/>
          <w:b/>
          <w:i w:val="false"/>
          <w:color w:val="000000"/>
          <w:sz w:val="28"/>
        </w:rPr>
        <w:t xml:space="preserve">3. Байланыс </w:t>
      </w:r>
      <w:r>
        <w:br/>
      </w:r>
      <w:r>
        <w:rPr>
          <w:rFonts w:ascii="Times New Roman"/>
          <w:b w:val="false"/>
          <w:i w:val="false"/>
          <w:color w:val="000000"/>
          <w:sz w:val="28"/>
        </w:rPr>
        <w:t xml:space="preserve">
      Қала тұрғындарына байланыс қызметтерiн көрсету көлемi 2001 жылы 530 млн. теңгенi құрды. 2008 жылға қарай ол 600 жуықты құрайды, 2010 жылы - 620, ал 2015 жылы - кемiнде 650 млн. теңге (есептi кезеңдегi өсiм 23 % шамасында).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1.5. Ауыл шаруашылығы </w:t>
      </w:r>
      <w:r>
        <w:br/>
      </w:r>
      <w:r>
        <w:rPr>
          <w:rFonts w:ascii="Times New Roman"/>
          <w:b w:val="false"/>
          <w:i w:val="false"/>
          <w:color w:val="000000"/>
          <w:sz w:val="28"/>
        </w:rPr>
        <w:t xml:space="preserve">
      Қаланың келешектегi аумақтық өсiмi, оның iшiнде қала құрылысы үшiн ауыл шаруашылығы алаптарының бiр бөлiгiн алу қалада ауыл шаруашылығының одан әрi дамуына объективтi түрде кедергi келтiредi (нақтырақ айтқанда қалада тұратын фермерлер мен жалдамалы жұмысшылар санының артуы). Екiншi жағынан, жылыжай-көшетжай шаруашылығын дамыту перспективалы болып табылады.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1.6. Ғылым және ғылыми қызмет көрсету </w:t>
      </w:r>
      <w:r>
        <w:br/>
      </w:r>
      <w:r>
        <w:rPr>
          <w:rFonts w:ascii="Times New Roman"/>
          <w:b w:val="false"/>
          <w:i w:val="false"/>
          <w:color w:val="000000"/>
          <w:sz w:val="28"/>
        </w:rPr>
        <w:t xml:space="preserve">
      Саланы дамыту жобалау-конструкторлық, iздестiру, геологиялық-барлау жұмыстарының көлемiн ұлғайту және "Әлжан" бизнес-технопаркiн (хром орталығы) құру есебiнен күтiлуде.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1.7. Жоғары оқу орындары, колледждер, кәсiптiк-техникалық бiлiм беру </w:t>
      </w:r>
      <w:r>
        <w:br/>
      </w:r>
      <w:r>
        <w:rPr>
          <w:rFonts w:ascii="Times New Roman"/>
          <w:b w:val="false"/>
          <w:i w:val="false"/>
          <w:color w:val="000000"/>
          <w:sz w:val="28"/>
        </w:rPr>
        <w:t xml:space="preserve">
      2015 жылға дейiн Қ.Сәтпаев атындағы ҚазҰТУ филиалын ашу көзделiп отыр. 8 жаңа колледж салынатын болады. Сол сияқты 13 кәсiптiк-техникалық мектеп салу көзделiп отыр.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1.8. Шағын кәсiпкерлiктi дамыту </w:t>
      </w:r>
      <w:r>
        <w:br/>
      </w:r>
      <w:r>
        <w:rPr>
          <w:rFonts w:ascii="Times New Roman"/>
          <w:b w:val="false"/>
          <w:i w:val="false"/>
          <w:color w:val="000000"/>
          <w:sz w:val="28"/>
        </w:rPr>
        <w:t xml:space="preserve">
      Қалада 2001 жылы шағын бизнес саласында 38 мың адам жұмыс iстедi, шағын бизнес субъектiлерiнiң саны 14255 бiрлiктi құрады. Шағын бизнес саласында жеңiл, тағам өнеркәсiбi мен өндiрiстiк инфрақұрылым неғұрлым басым сала болып танылды. Қалалық әкiмдiктiң болжамы бойынша шағын бизнесте жұмыс iстейтiндердiң саны 2002 жылмен салыстырғанда 2006 жылы 16 %-ға өседi. 2006 жылы шағын бизнеске салынатын инвестициялар көлемi 800 млн. теңге деңгейiне жетедi.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1.9. Қала құрылысына қатысты кадрлар санының серпiнi </w:t>
      </w:r>
      <w:r>
        <w:br/>
      </w:r>
      <w:r>
        <w:rPr>
          <w:rFonts w:ascii="Times New Roman"/>
          <w:b w:val="false"/>
          <w:i w:val="false"/>
          <w:color w:val="000000"/>
          <w:sz w:val="28"/>
        </w:rPr>
        <w:t xml:space="preserve">
      Қала құрылысына қатысты кадрлар саны бастапқы жылмен салыстырғанда 2008 жылға қарай 11,4 және 2015 жылға қарай тағы 15,7 мың адамға, оның iшiнде өнеркәсiп қызметкерлерiнiң санының өсуi есебiнен тиiсiнше 3,1 және 9,5, құрылыстың саны 1,6 және 3,6, ғылым мен ғылыми қызмет көрсетулердiң саны 1 және 3,5 мың адамға өседi. Қала құрылысына қатысты кадрлардың салалық құрылымында 2015 жылға дейiн елеулi өзгерiстер болмайды. </w:t>
      </w:r>
      <w:r>
        <w:br/>
      </w:r>
      <w:r>
        <w:rPr>
          <w:rFonts w:ascii="Times New Roman"/>
          <w:b w:val="false"/>
          <w:i w:val="false"/>
          <w:color w:val="000000"/>
          <w:sz w:val="28"/>
        </w:rPr>
        <w:t xml:space="preserve">
      Қала құрылысына қатысты қызметкерлердiң жиынтық саны кезеңдер бойынша мыналарды құрайды: </w:t>
      </w:r>
      <w:r>
        <w:br/>
      </w:r>
      <w:r>
        <w:rPr>
          <w:rFonts w:ascii="Times New Roman"/>
          <w:b w:val="false"/>
          <w:i w:val="false"/>
          <w:color w:val="000000"/>
          <w:sz w:val="28"/>
        </w:rPr>
        <w:t xml:space="preserve">
      2003 жылы - 50,13 мың адам; </w:t>
      </w:r>
      <w:r>
        <w:br/>
      </w:r>
      <w:r>
        <w:rPr>
          <w:rFonts w:ascii="Times New Roman"/>
          <w:b w:val="false"/>
          <w:i w:val="false"/>
          <w:color w:val="000000"/>
          <w:sz w:val="28"/>
        </w:rPr>
        <w:t xml:space="preserve">
      2008 жылы - 61,53 мың адам; </w:t>
      </w:r>
      <w:r>
        <w:br/>
      </w:r>
      <w:r>
        <w:rPr>
          <w:rFonts w:ascii="Times New Roman"/>
          <w:b w:val="false"/>
          <w:i w:val="false"/>
          <w:color w:val="000000"/>
          <w:sz w:val="28"/>
        </w:rPr>
        <w:t xml:space="preserve">
      2015 жылы - 77,48 мың адам. </w:t>
      </w:r>
    </w:p>
    <w:bookmarkEnd w:id="14"/>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1.10. Тұрғын үй қоры </w:t>
      </w:r>
      <w:r>
        <w:br/>
      </w:r>
      <w:r>
        <w:rPr>
          <w:rFonts w:ascii="Times New Roman"/>
          <w:b w:val="false"/>
          <w:i w:val="false"/>
          <w:color w:val="000000"/>
          <w:sz w:val="28"/>
        </w:rPr>
        <w:t xml:space="preserve">
      2003 жылдың басында қаланың тұрғын үй қорының жалпы алаңы 4,48 млн. шаршы метрдi құрады, олардың iшiнде 31% - шағын қабатты тұрғын үй құрылысы, 7% - шағын қабатты көп пәтерлi үйлер, 42% - орташа қабатты (4 - 5 қабатты) және 20%-ға жуық - көп қабатты (6 және одан да көп қабатты). </w:t>
      </w:r>
      <w:r>
        <w:br/>
      </w:r>
      <w:r>
        <w:rPr>
          <w:rFonts w:ascii="Times New Roman"/>
          <w:b w:val="false"/>
          <w:i w:val="false"/>
          <w:color w:val="000000"/>
          <w:sz w:val="28"/>
        </w:rPr>
        <w:t xml:space="preserve">
      Тұрғын үйлердi пайдалануға беру 1998-2002 жылдары жылына орташа есеппен 65 мың шаршы метрдi құрады. </w:t>
      </w:r>
      <w:r>
        <w:br/>
      </w:r>
      <w:r>
        <w:rPr>
          <w:rFonts w:ascii="Times New Roman"/>
          <w:b w:val="false"/>
          <w:i w:val="false"/>
          <w:color w:val="000000"/>
          <w:sz w:val="28"/>
        </w:rPr>
        <w:t xml:space="preserve">
      2015 жылға дейiн барлығы 2,2 млн. шаршы метр тұрғын үй салу көзделiп отыр, оның iшiнде 2008 жылға дейiн - 1,03 млн. шаршы метр және II кезекте 2009 - 2015 жылдары - 1,19 млн. шаршы метр. Қосалқы құрылыстары бар үйлер (коттедждер) тұрғын үй құрылысы көлемiнiң 48%-ын, шағын қабаттылар - 21 %-ын, орташа қабаттылар (4 - 5 қабаттылар) - 19%-ын және көп қабаттылар - (6 және одан да көп қабатты) - 12%-ын құрайды, тозуына, авариялық жай-күйiне және жобалауға орай тұрғын үй қорынан шығарылғандар есептi кезеңде 104 мың шаршы метрдi құрайды. Тұрғын үймен қамтамасыз етілу есептi кезеңде 1 адамға шаққанда 17,4-тен 22 шаршы метрге өседi. Шынайы нұсқа бойынша тұрғын үйдi iске қосудың орташа жылдық көлемi құрылыстың 1-кезегiнде жылына 75 мың шаршы метрдi және 2-кезегiнде жылына 90 мың шаршы метрдi құрайды. Жаңа құрылыс көлемi 2015 жылға дейiн 1,08 млн. шаршы метрдi құрайды, оның iшiнде І кезекте - 0,45 млн. шаршы метр және II кезекте - 0,63 млн. шаршы метр. Тұрғын үйдiң 1 шаршы метрiнiң құны 200 - 600 АҚШ доллары аралығында болады. Тұрғын үй құрылысы үшiн небәрi 55 млрд. теңге, оның iшiнде құрылыстың І кезегiне 25 млрд. теңге және II кезегiне 30 млрд.теңге қажет болады. Муниципалды тұрғын үй бюджет қаражатынан 3,5 млрд. теңге, оның iшiнде 1-кезекке 2,8 млрд. теңге бөлудi қажет етедi.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1.11. Халыққа мәдени-тұрмыстық қызмет көрсету жүйесi </w:t>
      </w:r>
      <w:r>
        <w:br/>
      </w:r>
      <w:r>
        <w:rPr>
          <w:rFonts w:ascii="Times New Roman"/>
          <w:b w:val="false"/>
          <w:i w:val="false"/>
          <w:color w:val="000000"/>
          <w:sz w:val="28"/>
        </w:rPr>
        <w:t xml:space="preserve">
      Мәдени-тұрмыстық қызмет көрсету (МТҚ) объектiлерiндегi қажеттiлiк пен жаңа құрылыс көлемiнiң есебi қажеттiлiгiнiң есебi екi деңгейде (300 мың адамға және 330 мың адамға) жүргiзiлдi. </w:t>
      </w:r>
      <w:r>
        <w:br/>
      </w:r>
      <w:r>
        <w:rPr>
          <w:rFonts w:ascii="Times New Roman"/>
          <w:b w:val="false"/>
          <w:i w:val="false"/>
          <w:color w:val="000000"/>
          <w:sz w:val="28"/>
        </w:rPr>
        <w:t xml:space="preserve">
      Облыстық басқармалармен келiсiлген және осы жобада ұсынылып отырған қалалық маңызы бар iрi мәдени-тұрмыстық объектiлер тiзбесi N 1, 2 кестелерде көрсетiлген. </w:t>
      </w:r>
    </w:p>
    <w:bookmarkEnd w:id="16"/>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1-кесте. 2015 жылға дейiн құрылыс жүргiзу белгiленген </w:t>
      </w:r>
      <w:r>
        <w:br/>
      </w:r>
      <w:r>
        <w:rPr>
          <w:rFonts w:ascii="Times New Roman"/>
          <w:b w:val="false"/>
          <w:i w:val="false"/>
          <w:color w:val="000000"/>
          <w:sz w:val="28"/>
        </w:rPr>
        <w:t>
</w:t>
      </w:r>
      <w:r>
        <w:rPr>
          <w:rFonts w:ascii="Times New Roman"/>
          <w:b/>
          <w:i w:val="false"/>
          <w:color w:val="000000"/>
          <w:sz w:val="28"/>
        </w:rPr>
        <w:t xml:space="preserve">       облыстық басқармалармен келiсiлген қалалық маңызы </w:t>
      </w:r>
      <w:r>
        <w:br/>
      </w:r>
      <w:r>
        <w:rPr>
          <w:rFonts w:ascii="Times New Roman"/>
          <w:b w:val="false"/>
          <w:i w:val="false"/>
          <w:color w:val="000000"/>
          <w:sz w:val="28"/>
        </w:rPr>
        <w:t>
</w:t>
      </w:r>
      <w:r>
        <w:rPr>
          <w:rFonts w:ascii="Times New Roman"/>
          <w:b/>
          <w:i w:val="false"/>
          <w:color w:val="000000"/>
          <w:sz w:val="28"/>
        </w:rPr>
        <w:t xml:space="preserve">            бар әлеуметтiк мәдени-тұрмыстық (ӘМТ) </w:t>
      </w:r>
      <w:r>
        <w:br/>
      </w:r>
      <w:r>
        <w:rPr>
          <w:rFonts w:ascii="Times New Roman"/>
          <w:b w:val="false"/>
          <w:i w:val="false"/>
          <w:color w:val="000000"/>
          <w:sz w:val="28"/>
        </w:rPr>
        <w:t>
</w:t>
      </w:r>
      <w:r>
        <w:rPr>
          <w:rFonts w:ascii="Times New Roman"/>
          <w:b/>
          <w:i w:val="false"/>
          <w:color w:val="000000"/>
          <w:sz w:val="28"/>
        </w:rPr>
        <w:t xml:space="preserve">                    объектiлерiнiң тiзбесi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393"/>
        <w:gridCol w:w="1713"/>
        <w:gridCol w:w="1693"/>
        <w:gridCol w:w="1293"/>
        <w:gridCol w:w="1293"/>
      </w:tblGrid>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кезек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кезек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Мәдениет және өнер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Ломоносов атындағы </w:t>
            </w:r>
            <w:r>
              <w:br/>
            </w:r>
            <w:r>
              <w:rPr>
                <w:rFonts w:ascii="Times New Roman"/>
                <w:b w:val="false"/>
                <w:i w:val="false"/>
                <w:color w:val="000000"/>
                <w:sz w:val="20"/>
              </w:rPr>
              <w:t xml:space="preserve">
Орталық кітапхана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көпшілік </w:t>
            </w:r>
            <w:r>
              <w:br/>
            </w:r>
            <w:r>
              <w:rPr>
                <w:rFonts w:ascii="Times New Roman"/>
                <w:b w:val="false"/>
                <w:i w:val="false"/>
                <w:color w:val="000000"/>
                <w:sz w:val="20"/>
              </w:rPr>
              <w:t xml:space="preserve">
кітапхана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Зағиптар мәдениет үйі </w:t>
            </w:r>
            <w:r>
              <w:br/>
            </w:r>
            <w:r>
              <w:rPr>
                <w:rFonts w:ascii="Times New Roman"/>
                <w:b w:val="false"/>
                <w:i w:val="false"/>
                <w:color w:val="000000"/>
                <w:sz w:val="20"/>
              </w:rPr>
              <w:t xml:space="preserve">
және кітапхана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сүт </w:t>
            </w:r>
            <w:r>
              <w:br/>
            </w:r>
            <w:r>
              <w:rPr>
                <w:rFonts w:ascii="Times New Roman"/>
                <w:b w:val="false"/>
                <w:i w:val="false"/>
                <w:color w:val="000000"/>
                <w:sz w:val="20"/>
              </w:rPr>
              <w:t xml:space="preserve">
зауыты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Саңыраулар мәдениет үйі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Мәдениет үйі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тарихи-өлкетану </w:t>
            </w:r>
            <w:r>
              <w:br/>
            </w:r>
            <w:r>
              <w:rPr>
                <w:rFonts w:ascii="Times New Roman"/>
                <w:b w:val="false"/>
                <w:i w:val="false"/>
                <w:color w:val="000000"/>
                <w:sz w:val="20"/>
              </w:rPr>
              <w:t xml:space="preserve">
мұражайы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көрме залы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мәдениет сарайы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парк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Музыкалық-драма театры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көрермендер театры (ЖКТ)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парк кешені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кітапханасы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5-шағын </w:t>
            </w:r>
            <w:r>
              <w:br/>
            </w:r>
            <w:r>
              <w:rPr>
                <w:rFonts w:ascii="Times New Roman"/>
                <w:b w:val="false"/>
                <w:i w:val="false"/>
                <w:color w:val="000000"/>
                <w:sz w:val="20"/>
              </w:rPr>
              <w:t xml:space="preserve">
аудан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Денсаулық сақтау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балалар </w:t>
            </w:r>
            <w:r>
              <w:br/>
            </w:r>
            <w:r>
              <w:rPr>
                <w:rFonts w:ascii="Times New Roman"/>
                <w:b w:val="false"/>
                <w:i w:val="false"/>
                <w:color w:val="000000"/>
                <w:sz w:val="20"/>
              </w:rPr>
              <w:t xml:space="preserve">
ауруханасы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r>
              <w:br/>
            </w:r>
            <w:r>
              <w:rPr>
                <w:rFonts w:ascii="Times New Roman"/>
                <w:b w:val="false"/>
                <w:i w:val="false"/>
                <w:color w:val="000000"/>
                <w:sz w:val="20"/>
              </w:rPr>
              <w:t xml:space="preserve">
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Муниципалды аурухана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r>
              <w:br/>
            </w:r>
            <w:r>
              <w:rPr>
                <w:rFonts w:ascii="Times New Roman"/>
                <w:b w:val="false"/>
                <w:i w:val="false"/>
                <w:color w:val="000000"/>
                <w:sz w:val="20"/>
              </w:rPr>
              <w:t xml:space="preserve">
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диагностикалық </w:t>
            </w:r>
            <w:r>
              <w:br/>
            </w:r>
            <w:r>
              <w:rPr>
                <w:rFonts w:ascii="Times New Roman"/>
                <w:b w:val="false"/>
                <w:i w:val="false"/>
                <w:color w:val="000000"/>
                <w:sz w:val="20"/>
              </w:rPr>
              <w:t xml:space="preserve">
орталық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 </w:t>
            </w:r>
            <w:r>
              <w:br/>
            </w:r>
            <w:r>
              <w:rPr>
                <w:rFonts w:ascii="Times New Roman"/>
                <w:b w:val="false"/>
                <w:i w:val="false"/>
                <w:color w:val="000000"/>
                <w:sz w:val="20"/>
              </w:rPr>
              <w:t xml:space="preserve">
мында </w:t>
            </w:r>
            <w:r>
              <w:br/>
            </w:r>
            <w:r>
              <w:rPr>
                <w:rFonts w:ascii="Times New Roman"/>
                <w:b w:val="false"/>
                <w:i w:val="false"/>
                <w:color w:val="000000"/>
                <w:sz w:val="20"/>
              </w:rPr>
              <w:t xml:space="preserve">
қабылдау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жедел </w:t>
            </w:r>
            <w:r>
              <w:br/>
            </w:r>
            <w:r>
              <w:rPr>
                <w:rFonts w:ascii="Times New Roman"/>
                <w:b w:val="false"/>
                <w:i w:val="false"/>
                <w:color w:val="000000"/>
                <w:sz w:val="20"/>
              </w:rPr>
              <w:t xml:space="preserve">
жәрдемнің 2-сыныпты </w:t>
            </w:r>
            <w:r>
              <w:br/>
            </w:r>
            <w:r>
              <w:rPr>
                <w:rFonts w:ascii="Times New Roman"/>
                <w:b w:val="false"/>
                <w:i w:val="false"/>
                <w:color w:val="000000"/>
                <w:sz w:val="20"/>
              </w:rPr>
              <w:t xml:space="preserve">
үлгі станциясы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12-шағын </w:t>
            </w:r>
            <w:r>
              <w:br/>
            </w:r>
            <w:r>
              <w:rPr>
                <w:rFonts w:ascii="Times New Roman"/>
                <w:b w:val="false"/>
                <w:i w:val="false"/>
                <w:color w:val="000000"/>
                <w:sz w:val="20"/>
              </w:rPr>
              <w:t xml:space="preserve">
аудан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 </w:t>
            </w:r>
            <w:r>
              <w:br/>
            </w:r>
            <w:r>
              <w:rPr>
                <w:rFonts w:ascii="Times New Roman"/>
                <w:b w:val="false"/>
                <w:i w:val="false"/>
                <w:color w:val="000000"/>
                <w:sz w:val="20"/>
              </w:rPr>
              <w:t xml:space="preserve">
биль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туберкулезге </w:t>
            </w:r>
            <w:r>
              <w:br/>
            </w:r>
            <w:r>
              <w:rPr>
                <w:rFonts w:ascii="Times New Roman"/>
                <w:b w:val="false"/>
                <w:i w:val="false"/>
                <w:color w:val="000000"/>
                <w:sz w:val="20"/>
              </w:rPr>
              <w:t xml:space="preserve">
қарсы диспансер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Новый </w:t>
            </w:r>
            <w:r>
              <w:br/>
            </w:r>
            <w:r>
              <w:rPr>
                <w:rFonts w:ascii="Times New Roman"/>
                <w:b w:val="false"/>
                <w:i w:val="false"/>
                <w:color w:val="000000"/>
                <w:sz w:val="20"/>
              </w:rPr>
              <w:t xml:space="preserve">
кенті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r>
              <w:br/>
            </w:r>
            <w:r>
              <w:rPr>
                <w:rFonts w:ascii="Times New Roman"/>
                <w:b w:val="false"/>
                <w:i w:val="false"/>
                <w:color w:val="000000"/>
                <w:sz w:val="20"/>
              </w:rPr>
              <w:t xml:space="preserve">
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"Чайка" облыстық </w:t>
            </w:r>
            <w:r>
              <w:br/>
            </w:r>
            <w:r>
              <w:rPr>
                <w:rFonts w:ascii="Times New Roman"/>
                <w:b w:val="false"/>
                <w:i w:val="false"/>
                <w:color w:val="000000"/>
                <w:sz w:val="20"/>
              </w:rPr>
              <w:t xml:space="preserve">
балалар сүйек </w:t>
            </w:r>
            <w:r>
              <w:br/>
            </w:r>
            <w:r>
              <w:rPr>
                <w:rFonts w:ascii="Times New Roman"/>
                <w:b w:val="false"/>
                <w:i w:val="false"/>
                <w:color w:val="000000"/>
                <w:sz w:val="20"/>
              </w:rPr>
              <w:t xml:space="preserve">
туберкулезі санаторийі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"Чайка" </w:t>
            </w:r>
            <w:r>
              <w:br/>
            </w:r>
            <w:r>
              <w:rPr>
                <w:rFonts w:ascii="Times New Roman"/>
                <w:b w:val="false"/>
                <w:i w:val="false"/>
                <w:color w:val="000000"/>
                <w:sz w:val="20"/>
              </w:rPr>
              <w:t xml:space="preserve">
санато- </w:t>
            </w:r>
            <w:r>
              <w:br/>
            </w:r>
            <w:r>
              <w:rPr>
                <w:rFonts w:ascii="Times New Roman"/>
                <w:b w:val="false"/>
                <w:i w:val="false"/>
                <w:color w:val="000000"/>
                <w:sz w:val="20"/>
              </w:rPr>
              <w:t xml:space="preserve">
рийі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r>
              <w:br/>
            </w:r>
            <w:r>
              <w:rPr>
                <w:rFonts w:ascii="Times New Roman"/>
                <w:b w:val="false"/>
                <w:i w:val="false"/>
                <w:color w:val="000000"/>
                <w:sz w:val="20"/>
              </w:rPr>
              <w:t xml:space="preserve">
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перинаталды </w:t>
            </w:r>
            <w:r>
              <w:br/>
            </w:r>
            <w:r>
              <w:rPr>
                <w:rFonts w:ascii="Times New Roman"/>
                <w:b w:val="false"/>
                <w:i w:val="false"/>
                <w:color w:val="000000"/>
                <w:sz w:val="20"/>
              </w:rPr>
              <w:t xml:space="preserve">
орталық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r>
              <w:br/>
            </w:r>
            <w:r>
              <w:rPr>
                <w:rFonts w:ascii="Times New Roman"/>
                <w:b w:val="false"/>
                <w:i w:val="false"/>
                <w:color w:val="000000"/>
                <w:sz w:val="20"/>
              </w:rPr>
              <w:t xml:space="preserve">
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шынықтыру-сауықтыру орталығы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w:t>
            </w:r>
            <w:r>
              <w:br/>
            </w:r>
            <w:r>
              <w:rPr>
                <w:rFonts w:ascii="Times New Roman"/>
                <w:b w:val="false"/>
                <w:i w:val="false"/>
                <w:color w:val="000000"/>
                <w:sz w:val="20"/>
              </w:rPr>
              <w:t xml:space="preserve">
аудан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 </w:t>
            </w:r>
            <w:r>
              <w:br/>
            </w:r>
            <w:r>
              <w:rPr>
                <w:rFonts w:ascii="Times New Roman"/>
                <w:b w:val="false"/>
                <w:i w:val="false"/>
                <w:color w:val="000000"/>
                <w:sz w:val="20"/>
              </w:rPr>
              <w:t xml:space="preserve">
мында </w:t>
            </w:r>
            <w:r>
              <w:br/>
            </w:r>
            <w:r>
              <w:rPr>
                <w:rFonts w:ascii="Times New Roman"/>
                <w:b w:val="false"/>
                <w:i w:val="false"/>
                <w:color w:val="000000"/>
                <w:sz w:val="20"/>
              </w:rPr>
              <w:t xml:space="preserve">
қабылдау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бөлімшесі бар көп бейінді балалар ауруханасы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r>
              <w:br/>
            </w:r>
            <w:r>
              <w:rPr>
                <w:rFonts w:ascii="Times New Roman"/>
                <w:b w:val="false"/>
                <w:i w:val="false"/>
                <w:color w:val="000000"/>
                <w:sz w:val="20"/>
              </w:rPr>
              <w:t xml:space="preserve">
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Кардиологиялық орталық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қалашығы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стационар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r>
              <w:br/>
            </w:r>
            <w:r>
              <w:rPr>
                <w:rFonts w:ascii="Times New Roman"/>
                <w:b w:val="false"/>
                <w:i w:val="false"/>
                <w:color w:val="000000"/>
                <w:sz w:val="20"/>
              </w:rPr>
              <w:t xml:space="preserve">
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диспансер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 </w:t>
            </w:r>
            <w:r>
              <w:br/>
            </w:r>
            <w:r>
              <w:rPr>
                <w:rFonts w:ascii="Times New Roman"/>
                <w:b w:val="false"/>
                <w:i w:val="false"/>
                <w:color w:val="000000"/>
                <w:sz w:val="20"/>
              </w:rPr>
              <w:t xml:space="preserve">
мында </w:t>
            </w:r>
            <w:r>
              <w:br/>
            </w:r>
            <w:r>
              <w:rPr>
                <w:rFonts w:ascii="Times New Roman"/>
                <w:b w:val="false"/>
                <w:i w:val="false"/>
                <w:color w:val="000000"/>
                <w:sz w:val="20"/>
              </w:rPr>
              <w:t xml:space="preserve">
қабылдау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оңалту бөлімі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r>
              <w:br/>
            </w:r>
            <w:r>
              <w:rPr>
                <w:rFonts w:ascii="Times New Roman"/>
                <w:b w:val="false"/>
                <w:i w:val="false"/>
                <w:color w:val="000000"/>
                <w:sz w:val="20"/>
              </w:rPr>
              <w:t xml:space="preserve">
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Әлеуметтік қамсыздандыру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Ақыл-есі кем балаларға арналған интернат үйі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w:t>
            </w:r>
            <w:r>
              <w:br/>
            </w:r>
            <w:r>
              <w:rPr>
                <w:rFonts w:ascii="Times New Roman"/>
                <w:b w:val="false"/>
                <w:i w:val="false"/>
                <w:color w:val="000000"/>
                <w:sz w:val="20"/>
              </w:rPr>
              <w:t xml:space="preserve">
кенті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мүгедектерге арналған интернат үйінің қосымша корпусы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w:t>
            </w:r>
            <w:r>
              <w:br/>
            </w:r>
            <w:r>
              <w:rPr>
                <w:rFonts w:ascii="Times New Roman"/>
                <w:b w:val="false"/>
                <w:i w:val="false"/>
                <w:color w:val="000000"/>
                <w:sz w:val="20"/>
              </w:rPr>
              <w:t xml:space="preserve">
кенті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арналған </w:t>
            </w:r>
            <w:r>
              <w:br/>
            </w:r>
            <w:r>
              <w:rPr>
                <w:rFonts w:ascii="Times New Roman"/>
                <w:b w:val="false"/>
                <w:i w:val="false"/>
                <w:color w:val="000000"/>
                <w:sz w:val="20"/>
              </w:rPr>
              <w:t xml:space="preserve">
оңалту орталығы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w:t>
            </w:r>
            <w:r>
              <w:br/>
            </w:r>
            <w:r>
              <w:rPr>
                <w:rFonts w:ascii="Times New Roman"/>
                <w:b w:val="false"/>
                <w:i w:val="false"/>
                <w:color w:val="000000"/>
                <w:sz w:val="20"/>
              </w:rPr>
              <w:t xml:space="preserve">
кенті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адам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
оңалту орталығы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Білім беру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 ККА Ақтөбе филиалы </w:t>
            </w:r>
            <w:r>
              <w:br/>
            </w:r>
            <w:r>
              <w:rPr>
                <w:rFonts w:ascii="Times New Roman"/>
                <w:b w:val="false"/>
                <w:i w:val="false"/>
                <w:color w:val="000000"/>
                <w:sz w:val="20"/>
              </w:rPr>
              <w:t xml:space="preserve">
(кеңейту)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w:t>
            </w:r>
            <w:r>
              <w:br/>
            </w:r>
            <w:r>
              <w:rPr>
                <w:rFonts w:ascii="Times New Roman"/>
                <w:b w:val="false"/>
                <w:i w:val="false"/>
                <w:color w:val="000000"/>
                <w:sz w:val="20"/>
              </w:rPr>
              <w:t xml:space="preserve">
өсімі </w:t>
            </w:r>
            <w:r>
              <w:br/>
            </w:r>
            <w:r>
              <w:rPr>
                <w:rFonts w:ascii="Times New Roman"/>
                <w:b w:val="false"/>
                <w:i w:val="false"/>
                <w:color w:val="000000"/>
                <w:sz w:val="20"/>
              </w:rPr>
              <w:t xml:space="preserve">
алаң өсімі </w:t>
            </w:r>
            <w:r>
              <w:br/>
            </w:r>
            <w:r>
              <w:rPr>
                <w:rFonts w:ascii="Times New Roman"/>
                <w:b w:val="false"/>
                <w:i w:val="false"/>
                <w:color w:val="000000"/>
                <w:sz w:val="20"/>
              </w:rPr>
              <w:t xml:space="preserve">
N 2 оқу </w:t>
            </w:r>
            <w:r>
              <w:br/>
            </w:r>
            <w:r>
              <w:rPr>
                <w:rFonts w:ascii="Times New Roman"/>
                <w:b w:val="false"/>
                <w:i w:val="false"/>
                <w:color w:val="000000"/>
                <w:sz w:val="20"/>
              </w:rPr>
              <w:t xml:space="preserve">
корпус- </w:t>
            </w:r>
            <w:r>
              <w:br/>
            </w:r>
            <w:r>
              <w:rPr>
                <w:rFonts w:ascii="Times New Roman"/>
                <w:b w:val="false"/>
                <w:i w:val="false"/>
                <w:color w:val="000000"/>
                <w:sz w:val="20"/>
              </w:rPr>
              <w:t xml:space="preserve">
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w:t>
            </w:r>
            <w:r>
              <w:br/>
            </w:r>
            <w:r>
              <w:rPr>
                <w:rFonts w:ascii="Times New Roman"/>
                <w:b w:val="false"/>
                <w:i w:val="false"/>
                <w:color w:val="000000"/>
                <w:sz w:val="20"/>
              </w:rPr>
              <w:t xml:space="preserve">
10000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xml:space="preserve">
  </w:t>
            </w:r>
            <w:r>
              <w:br/>
            </w:r>
            <w:r>
              <w:rPr>
                <w:rFonts w:ascii="Times New Roman"/>
                <w:b w:val="false"/>
                <w:i w:val="false"/>
                <w:color w:val="000000"/>
                <w:sz w:val="20"/>
              </w:rPr>
              <w:t xml:space="preserve">
7200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Қ.Сәтпаев атындағы </w:t>
            </w:r>
            <w:r>
              <w:br/>
            </w:r>
            <w:r>
              <w:rPr>
                <w:rFonts w:ascii="Times New Roman"/>
                <w:b w:val="false"/>
                <w:i w:val="false"/>
                <w:color w:val="000000"/>
                <w:sz w:val="20"/>
              </w:rPr>
              <w:t xml:space="preserve">
ҚазҰТУ Ақтөбе филиалы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11-шағын </w:t>
            </w:r>
            <w:r>
              <w:br/>
            </w:r>
            <w:r>
              <w:rPr>
                <w:rFonts w:ascii="Times New Roman"/>
                <w:b w:val="false"/>
                <w:i w:val="false"/>
                <w:color w:val="000000"/>
                <w:sz w:val="20"/>
              </w:rPr>
              <w:t xml:space="preserve">
аудан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w:t>
            </w:r>
            <w:r>
              <w:br/>
            </w:r>
            <w:r>
              <w:rPr>
                <w:rFonts w:ascii="Times New Roman"/>
                <w:b w:val="false"/>
                <w:i w:val="false"/>
                <w:color w:val="000000"/>
                <w:sz w:val="20"/>
              </w:rPr>
              <w:t xml:space="preserve">
өсімі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i w:val="false"/>
          <w:color w:val="000000"/>
          <w:sz w:val="28"/>
        </w:rPr>
        <w:t xml:space="preserve">         2-кесте. Бас жоспар бойынша 2015 жылға дейін </w:t>
      </w:r>
      <w:r>
        <w:br/>
      </w:r>
      <w:r>
        <w:rPr>
          <w:rFonts w:ascii="Times New Roman"/>
          <w:b w:val="false"/>
          <w:i w:val="false"/>
          <w:color w:val="000000"/>
          <w:sz w:val="28"/>
        </w:rPr>
        <w:t>
</w:t>
      </w:r>
      <w:r>
        <w:rPr>
          <w:rFonts w:ascii="Times New Roman"/>
          <w:b/>
          <w:i w:val="false"/>
          <w:color w:val="000000"/>
          <w:sz w:val="28"/>
        </w:rPr>
        <w:t xml:space="preserve">      құрылысқа ұсынылатын әлеуметтік мәдени-тұрмыстық </w:t>
      </w:r>
      <w:r>
        <w:br/>
      </w:r>
      <w:r>
        <w:rPr>
          <w:rFonts w:ascii="Times New Roman"/>
          <w:b w:val="false"/>
          <w:i w:val="false"/>
          <w:color w:val="000000"/>
          <w:sz w:val="28"/>
        </w:rPr>
        <w:t>
</w:t>
      </w:r>
      <w:r>
        <w:rPr>
          <w:rFonts w:ascii="Times New Roman"/>
          <w:b/>
          <w:i w:val="false"/>
          <w:color w:val="000000"/>
          <w:sz w:val="28"/>
        </w:rPr>
        <w:t xml:space="preserve">              (ӘМТ) ірі объектілердің тізбесі </w:t>
      </w:r>
      <w:r>
        <w:br/>
      </w:r>
      <w:r>
        <w:rPr>
          <w:rFonts w:ascii="Times New Roman"/>
          <w:b w:val="false"/>
          <w:i w:val="false"/>
          <w:color w:val="000000"/>
          <w:sz w:val="28"/>
        </w:rPr>
        <w:t>
</w:t>
      </w:r>
      <w:r>
        <w:rPr>
          <w:rFonts w:ascii="Times New Roman"/>
          <w:b/>
          <w:i w:val="false"/>
          <w:color w:val="000000"/>
          <w:sz w:val="28"/>
        </w:rPr>
        <w:t xml:space="preserve">             (келісілген объектілерге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13"/>
        <w:gridCol w:w="3413"/>
        <w:gridCol w:w="1953"/>
        <w:gridCol w:w="1533"/>
        <w:gridCol w:w="153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2-кезек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орталығы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орталығы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орталығы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шағын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орталығы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Ипподром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орталығы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"Әлжан" технопаркі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Жабынды базар </w:t>
            </w:r>
            <w:r>
              <w:br/>
            </w:r>
            <w:r>
              <w:rPr>
                <w:rFonts w:ascii="Times New Roman"/>
                <w:b w:val="false"/>
                <w:i w:val="false"/>
                <w:color w:val="000000"/>
                <w:sz w:val="20"/>
              </w:rPr>
              <w:t xml:space="preserve">
(ұжымшар </w:t>
            </w:r>
            <w:r>
              <w:br/>
            </w:r>
            <w:r>
              <w:rPr>
                <w:rFonts w:ascii="Times New Roman"/>
                <w:b w:val="false"/>
                <w:i w:val="false"/>
                <w:color w:val="000000"/>
                <w:sz w:val="20"/>
              </w:rPr>
              <w:t xml:space="preserve">
базарын қайта </w:t>
            </w:r>
            <w:r>
              <w:br/>
            </w:r>
            <w:r>
              <w:rPr>
                <w:rFonts w:ascii="Times New Roman"/>
                <w:b w:val="false"/>
                <w:i w:val="false"/>
                <w:color w:val="000000"/>
                <w:sz w:val="20"/>
              </w:rPr>
              <w:t xml:space="preserve">
құрылымдау)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базар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41-разъезден </w:t>
            </w:r>
            <w:r>
              <w:br/>
            </w:r>
            <w:r>
              <w:rPr>
                <w:rFonts w:ascii="Times New Roman"/>
                <w:b w:val="false"/>
                <w:i w:val="false"/>
                <w:color w:val="000000"/>
                <w:sz w:val="20"/>
              </w:rPr>
              <w:t xml:space="preserve">
оңтүстікке қарай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Стадион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312-атқыштар </w:t>
            </w:r>
            <w:r>
              <w:br/>
            </w:r>
            <w:r>
              <w:rPr>
                <w:rFonts w:ascii="Times New Roman"/>
                <w:b w:val="false"/>
                <w:i w:val="false"/>
                <w:color w:val="000000"/>
                <w:sz w:val="20"/>
              </w:rPr>
              <w:t xml:space="preserve">
дивизиясы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Ипподром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кентінен шығысқа қарай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Спортзал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Спортзал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312-атқыштар </w:t>
            </w:r>
            <w:r>
              <w:br/>
            </w:r>
            <w:r>
              <w:rPr>
                <w:rFonts w:ascii="Times New Roman"/>
                <w:b w:val="false"/>
                <w:i w:val="false"/>
                <w:color w:val="000000"/>
                <w:sz w:val="20"/>
              </w:rPr>
              <w:t xml:space="preserve">
дивизиясы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Спортзал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w:t>
            </w:r>
            <w:r>
              <w:br/>
            </w:r>
            <w:r>
              <w:rPr>
                <w:rFonts w:ascii="Times New Roman"/>
                <w:b w:val="false"/>
                <w:i w:val="false"/>
                <w:color w:val="000000"/>
                <w:sz w:val="20"/>
              </w:rPr>
              <w:t xml:space="preserve">
парк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Спортзал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Спортзал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ипподром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Спортзал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"Әлжан" </w:t>
            </w:r>
            <w:r>
              <w:br/>
            </w:r>
            <w:r>
              <w:rPr>
                <w:rFonts w:ascii="Times New Roman"/>
                <w:b w:val="false"/>
                <w:i w:val="false"/>
                <w:color w:val="000000"/>
                <w:sz w:val="20"/>
              </w:rPr>
              <w:t xml:space="preserve">
технопаркі </w:t>
            </w:r>
            <w:r>
              <w:br/>
            </w:r>
            <w:r>
              <w:rPr>
                <w:rFonts w:ascii="Times New Roman"/>
                <w:b w:val="false"/>
                <w:i w:val="false"/>
                <w:color w:val="000000"/>
                <w:sz w:val="20"/>
              </w:rPr>
              <w:t xml:space="preserve">
(632м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Спортзал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автовокзал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бассейн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бассейн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w:t>
            </w:r>
            <w:r>
              <w:br/>
            </w:r>
            <w:r>
              <w:rPr>
                <w:rFonts w:ascii="Times New Roman"/>
                <w:b w:val="false"/>
                <w:i w:val="false"/>
                <w:color w:val="000000"/>
                <w:sz w:val="20"/>
              </w:rPr>
              <w:t xml:space="preserve">
парк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бассейн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бассейн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автовокзал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Тау-шаңғысы </w:t>
            </w:r>
            <w:r>
              <w:br/>
            </w:r>
            <w:r>
              <w:rPr>
                <w:rFonts w:ascii="Times New Roman"/>
                <w:b w:val="false"/>
                <w:i w:val="false"/>
                <w:color w:val="000000"/>
                <w:sz w:val="20"/>
              </w:rPr>
              <w:t xml:space="preserve">
базасы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зауыты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кешені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312-атқыштар </w:t>
            </w:r>
            <w:r>
              <w:br/>
            </w:r>
            <w:r>
              <w:rPr>
                <w:rFonts w:ascii="Times New Roman"/>
                <w:b w:val="false"/>
                <w:i w:val="false"/>
                <w:color w:val="000000"/>
                <w:sz w:val="20"/>
              </w:rPr>
              <w:t xml:space="preserve">
дивизиясы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кешені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 залы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312-атқыштар </w:t>
            </w:r>
            <w:r>
              <w:br/>
            </w:r>
            <w:r>
              <w:rPr>
                <w:rFonts w:ascii="Times New Roman"/>
                <w:b w:val="false"/>
                <w:i w:val="false"/>
                <w:color w:val="000000"/>
                <w:sz w:val="20"/>
              </w:rPr>
              <w:t xml:space="preserve">
дивизиясы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және </w:t>
            </w:r>
            <w:r>
              <w:br/>
            </w:r>
            <w:r>
              <w:rPr>
                <w:rFonts w:ascii="Times New Roman"/>
                <w:b w:val="false"/>
                <w:i w:val="false"/>
                <w:color w:val="000000"/>
                <w:sz w:val="20"/>
              </w:rPr>
              <w:t xml:space="preserve">
ғарыш мұражайы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және </w:t>
            </w:r>
            <w:r>
              <w:br/>
            </w:r>
            <w:r>
              <w:rPr>
                <w:rFonts w:ascii="Times New Roman"/>
                <w:b w:val="false"/>
                <w:i w:val="false"/>
                <w:color w:val="000000"/>
                <w:sz w:val="20"/>
              </w:rPr>
              <w:t xml:space="preserve">
техника мұражайы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41-разъезден </w:t>
            </w:r>
            <w:r>
              <w:br/>
            </w:r>
            <w:r>
              <w:rPr>
                <w:rFonts w:ascii="Times New Roman"/>
                <w:b w:val="false"/>
                <w:i w:val="false"/>
                <w:color w:val="000000"/>
                <w:sz w:val="20"/>
              </w:rPr>
              <w:t xml:space="preserve">
оңтүстікке қарай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мұражайы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вокзалы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Бейнелері қоз- </w:t>
            </w:r>
            <w:r>
              <w:br/>
            </w:r>
            <w:r>
              <w:rPr>
                <w:rFonts w:ascii="Times New Roman"/>
                <w:b w:val="false"/>
                <w:i w:val="false"/>
                <w:color w:val="000000"/>
                <w:sz w:val="20"/>
              </w:rPr>
              <w:t xml:space="preserve">
ғалып тұратын </w:t>
            </w:r>
            <w:r>
              <w:br/>
            </w:r>
            <w:r>
              <w:rPr>
                <w:rFonts w:ascii="Times New Roman"/>
                <w:b w:val="false"/>
                <w:i w:val="false"/>
                <w:color w:val="000000"/>
                <w:sz w:val="20"/>
              </w:rPr>
              <w:t xml:space="preserve">
мұражайы бар </w:t>
            </w:r>
            <w:r>
              <w:br/>
            </w:r>
            <w:r>
              <w:rPr>
                <w:rFonts w:ascii="Times New Roman"/>
                <w:b w:val="false"/>
                <w:i w:val="false"/>
                <w:color w:val="000000"/>
                <w:sz w:val="20"/>
              </w:rPr>
              <w:t xml:space="preserve">
көп залды </w:t>
            </w:r>
            <w:r>
              <w:br/>
            </w:r>
            <w:r>
              <w:rPr>
                <w:rFonts w:ascii="Times New Roman"/>
                <w:b w:val="false"/>
                <w:i w:val="false"/>
                <w:color w:val="000000"/>
                <w:sz w:val="20"/>
              </w:rPr>
              <w:t xml:space="preserve">
кинотеатр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Кинотеатр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w:t>
            </w:r>
            <w:r>
              <w:br/>
            </w:r>
            <w:r>
              <w:rPr>
                <w:rFonts w:ascii="Times New Roman"/>
                <w:b w:val="false"/>
                <w:i w:val="false"/>
                <w:color w:val="000000"/>
                <w:sz w:val="20"/>
              </w:rPr>
              <w:t xml:space="preserve">
парк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Кинотеатр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қала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Кинотеатр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"Сазды"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Кинотеатр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шағын </w:t>
            </w:r>
            <w:r>
              <w:br/>
            </w:r>
            <w:r>
              <w:rPr>
                <w:rFonts w:ascii="Times New Roman"/>
                <w:b w:val="false"/>
                <w:i w:val="false"/>
                <w:color w:val="000000"/>
                <w:sz w:val="20"/>
              </w:rPr>
              <w:t xml:space="preserve">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Кинотеатр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ауысымда </w:t>
            </w:r>
            <w:r>
              <w:br/>
            </w:r>
            <w:r>
              <w:rPr>
                <w:rFonts w:ascii="Times New Roman"/>
                <w:b w:val="false"/>
                <w:i w:val="false"/>
                <w:color w:val="000000"/>
                <w:sz w:val="20"/>
              </w:rPr>
              <w:t xml:space="preserve">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батыс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ауысымда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Почтамт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w:t>
            </w:r>
            <w:r>
              <w:br/>
            </w:r>
            <w:r>
              <w:rPr>
                <w:rFonts w:ascii="Times New Roman"/>
                <w:b w:val="false"/>
                <w:i w:val="false"/>
                <w:color w:val="000000"/>
                <w:sz w:val="20"/>
              </w:rPr>
              <w:t xml:space="preserve">
аудандағы жаңа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вокзалы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қызметі- </w:t>
            </w:r>
            <w:r>
              <w:br/>
            </w:r>
            <w:r>
              <w:rPr>
                <w:rFonts w:ascii="Times New Roman"/>
                <w:b w:val="false"/>
                <w:i w:val="false"/>
                <w:color w:val="000000"/>
                <w:sz w:val="20"/>
              </w:rPr>
              <w:t xml:space="preserve">
нің бөлімшесі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кенті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қызметі- </w:t>
            </w:r>
            <w:r>
              <w:br/>
            </w:r>
            <w:r>
              <w:rPr>
                <w:rFonts w:ascii="Times New Roman"/>
                <w:b w:val="false"/>
                <w:i w:val="false"/>
                <w:color w:val="000000"/>
                <w:sz w:val="20"/>
              </w:rPr>
              <w:t xml:space="preserve">
нің бөлімшесі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батыс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қамту </w:t>
            </w:r>
            <w:r>
              <w:br/>
            </w:r>
            <w:r>
              <w:rPr>
                <w:rFonts w:ascii="Times New Roman"/>
                <w:b w:val="false"/>
                <w:i w:val="false"/>
                <w:color w:val="000000"/>
                <w:sz w:val="20"/>
              </w:rPr>
              <w:t xml:space="preserve">
үйі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ауданы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 сарайы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12-шағын аудан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Қалада жалпы бiлiм беретiн мектептердiң тапшылығының проблемасы неғұрлым сезiледi. Жобада мектептердегi орындар санын қазiргi уақыттағы 41,5 мыңнан 2015 жылға қарай 60 мыңға дейiн ұлғайту көзделуде. Емханалардың қуатын күнiне қабылдауды 6,5 мыңнан 10,5 мыңға дейiн, ауруханалардың сыйымдылығын 2,5 мыңнан 4,05 мың кереуетке дейiн жеткiзу қажет. Дүкендердiң сауда алаңы 47,5 мыңнан 79 мың м </w:t>
      </w:r>
      <w:r>
        <w:rPr>
          <w:rFonts w:ascii="Times New Roman"/>
          <w:b w:val="false"/>
          <w:i w:val="false"/>
          <w:color w:val="000000"/>
          <w:vertAlign w:val="superscript"/>
        </w:rPr>
        <w:t xml:space="preserve">2 </w:t>
      </w:r>
      <w:r>
        <w:rPr>
          <w:rFonts w:ascii="Times New Roman"/>
          <w:b w:val="false"/>
          <w:i w:val="false"/>
          <w:color w:val="000000"/>
          <w:sz w:val="28"/>
        </w:rPr>
        <w:t xml:space="preserve">-ге өседi, тұрмыстық қамту кәсiпорындарындағы жұмыс орындарының жиынтық саны 890-нан 1560-қа дейiн, қоғамдық тамақтандыру орындарындағы отыратын орындар тиiсiнше 5,4-тен 13,5 мыңға дейiн өседi. Демалыс үйлерi мен пансионаттардың сыйымдылығын 2015 жылға қарай 2600 адамға дейiн, турбазалардың 600-ге дейiн, мотельдердiң санын 1200 орынға дейiн жеткiзу белгiлендi.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1.12. Рекреация </w:t>
      </w:r>
      <w:r>
        <w:br/>
      </w:r>
      <w:r>
        <w:rPr>
          <w:rFonts w:ascii="Times New Roman"/>
          <w:b w:val="false"/>
          <w:i w:val="false"/>
          <w:color w:val="000000"/>
          <w:sz w:val="28"/>
        </w:rPr>
        <w:t xml:space="preserve">
      Қарғалы кентiнiң жанынан жергiлiктi минералды көздерде санаторий-профилакторий салу жоспарлануда. Бальнеологиялық санаторийдi Петропавловка ауылының маңынан құру ұсынылуда. </w:t>
      </w:r>
      <w:r>
        <w:br/>
      </w:r>
      <w:r>
        <w:rPr>
          <w:rFonts w:ascii="Times New Roman"/>
          <w:b w:val="false"/>
          <w:i w:val="false"/>
          <w:color w:val="000000"/>
          <w:sz w:val="28"/>
        </w:rPr>
        <w:t xml:space="preserve">
      Заречный кентiнен шығысқа қарай сүйек жүйесi ауыратын балаларға арналған санаторий орналасады. </w:t>
      </w:r>
      <w:r>
        <w:br/>
      </w:r>
      <w:r>
        <w:rPr>
          <w:rFonts w:ascii="Times New Roman"/>
          <w:b w:val="false"/>
          <w:i w:val="false"/>
          <w:color w:val="000000"/>
          <w:sz w:val="28"/>
        </w:rPr>
        <w:t xml:space="preserve">
      Туристiк базаларды Ақжар ауылына жақын жерге, Қарғалы су қоймасының жағасына орналастыру белгiленген. </w:t>
      </w:r>
      <w:r>
        <w:br/>
      </w:r>
      <w:r>
        <w:rPr>
          <w:rFonts w:ascii="Times New Roman"/>
          <w:b w:val="false"/>
          <w:i w:val="false"/>
          <w:color w:val="000000"/>
          <w:sz w:val="28"/>
        </w:rPr>
        <w:t xml:space="preserve">
      Александровка ауылынан солтүстiк-шығысқа қарай қала сыртындағы пансионаттар мен демалыс үйлерiн, кемпингтер, мектеп оқушыларына арналған жазғы лагерьлер, демалыс қалашықтарын және балық аулау базасын орналастыру көзделген. </w:t>
      </w:r>
      <w:r>
        <w:br/>
      </w:r>
      <w:r>
        <w:rPr>
          <w:rFonts w:ascii="Times New Roman"/>
          <w:b w:val="false"/>
          <w:i w:val="false"/>
          <w:color w:val="000000"/>
          <w:sz w:val="28"/>
        </w:rPr>
        <w:t xml:space="preserve">
      Садовое ауылының маңына мектеп оқушыларының лагерiн орналастыру белгiленген. </w:t>
      </w:r>
      <w:r>
        <w:br/>
      </w:r>
      <w:r>
        <w:rPr>
          <w:rFonts w:ascii="Times New Roman"/>
          <w:b w:val="false"/>
          <w:i w:val="false"/>
          <w:color w:val="000000"/>
          <w:sz w:val="28"/>
        </w:rPr>
        <w:t xml:space="preserve">
      Жаман Қарғалы өзенiнде тек балаларға арналған рекреациялық мекемелер, оның iшiнде балалар бақшалары мен бүлдiршiндер үйiнiң саяжайларын (әрқайсысының сыйымдылығы 2-ден 4 мың адамға дейiн бiрнеше кешен) орналастыру көзделген. </w:t>
      </w:r>
      <w:r>
        <w:br/>
      </w:r>
      <w:r>
        <w:rPr>
          <w:rFonts w:ascii="Times New Roman"/>
          <w:b w:val="false"/>
          <w:i w:val="false"/>
          <w:color w:val="000000"/>
          <w:sz w:val="28"/>
        </w:rPr>
        <w:t xml:space="preserve">
      Ақтөбе су қоймасының жағасында бiр күндiк демалыс базаларын, пансионаттар, балық аулау базасы мен яхт-клубтар орналастыру белгiленуде.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1.13. Жөндеу-қайта құру iс-шаралары </w:t>
      </w:r>
      <w:r>
        <w:br/>
      </w:r>
      <w:r>
        <w:rPr>
          <w:rFonts w:ascii="Times New Roman"/>
          <w:b w:val="false"/>
          <w:i w:val="false"/>
          <w:color w:val="000000"/>
          <w:sz w:val="28"/>
        </w:rPr>
        <w:t xml:space="preserve">
      1. Қала аумақтарын қайта құру </w:t>
      </w:r>
      <w:r>
        <w:br/>
      </w:r>
      <w:r>
        <w:rPr>
          <w:rFonts w:ascii="Times New Roman"/>
          <w:b w:val="false"/>
          <w:i w:val="false"/>
          <w:color w:val="000000"/>
          <w:sz w:val="28"/>
        </w:rPr>
        <w:t xml:space="preserve">
      Аумақтарды және тұрғын үй қорының жай-күйiн талдау, сондай-ақ жоспарлау факторларының кешенiн есепке алу жалпы алаңы шамамен 166 га аумақтағы тұрғын үйлердi бұза отырып, қайта құру iс-шаралары көзделген үй маңындағы учаскесi бар шағын қабатты тұрғын үйлер басым орналасқан учаскелердi бөлуге мүмкiндiк бердi. </w:t>
      </w:r>
      <w:r>
        <w:br/>
      </w:r>
      <w:r>
        <w:rPr>
          <w:rFonts w:ascii="Times New Roman"/>
          <w:b w:val="false"/>
          <w:i w:val="false"/>
          <w:color w:val="000000"/>
          <w:sz w:val="28"/>
        </w:rPr>
        <w:t xml:space="preserve">
      Бұдан басқа, жалпы алаңы шамамен 780 га аумаққа тұрғын үйлердi бұзбай қайта құру iс-шаралары белгiлендi. </w:t>
      </w:r>
      <w:r>
        <w:br/>
      </w:r>
      <w:r>
        <w:rPr>
          <w:rFonts w:ascii="Times New Roman"/>
          <w:b w:val="false"/>
          <w:i w:val="false"/>
          <w:color w:val="000000"/>
          <w:sz w:val="28"/>
        </w:rPr>
        <w:t xml:space="preserve">
      2. Тұрғын үй қоры мен әлеуметтiк мәдени-тұрмыстық объектiлердi күрделi жөндеу </w:t>
      </w:r>
      <w:r>
        <w:br/>
      </w:r>
      <w:r>
        <w:rPr>
          <w:rFonts w:ascii="Times New Roman"/>
          <w:b w:val="false"/>
          <w:i w:val="false"/>
          <w:color w:val="000000"/>
          <w:sz w:val="28"/>
        </w:rPr>
        <w:t xml:space="preserve">
      Облыстық сәулет және құрылыс басқармасының деректерi бойынша Ақтөбе қаласының күрделi жөндеудi қажет ететiн көп пәтерлi тұрғын үй қорының жалпы алаңы шамамен 310 мың м </w:t>
      </w:r>
      <w:r>
        <w:rPr>
          <w:rFonts w:ascii="Times New Roman"/>
          <w:b w:val="false"/>
          <w:i w:val="false"/>
          <w:color w:val="000000"/>
          <w:vertAlign w:val="superscript"/>
        </w:rPr>
        <w:t xml:space="preserve">2 </w:t>
      </w:r>
      <w:r>
        <w:rPr>
          <w:rFonts w:ascii="Times New Roman"/>
          <w:b w:val="false"/>
          <w:i w:val="false"/>
          <w:color w:val="000000"/>
          <w:sz w:val="28"/>
        </w:rPr>
        <w:t xml:space="preserve">-дi құрайды. </w:t>
      </w:r>
      <w:r>
        <w:br/>
      </w:r>
      <w:r>
        <w:rPr>
          <w:rFonts w:ascii="Times New Roman"/>
          <w:b w:val="false"/>
          <w:i w:val="false"/>
          <w:color w:val="000000"/>
          <w:sz w:val="28"/>
        </w:rPr>
        <w:t xml:space="preserve">
      Облыстық әкiмдiк қабылдаған бағдарламаға сәйкес 2004-2007 жылдары көрсетiлген қаржыдан 222,5 млн. теңге, соның iшiнде бюджет есебiнен - 68,3 млн. теңге игеру жоспарлануда. Осы жылдары 9,1 мың м </w:t>
      </w:r>
      <w:r>
        <w:rPr>
          <w:rFonts w:ascii="Times New Roman"/>
          <w:b w:val="false"/>
          <w:i w:val="false"/>
          <w:color w:val="000000"/>
          <w:vertAlign w:val="superscript"/>
        </w:rPr>
        <w:t xml:space="preserve">2 </w:t>
      </w:r>
      <w:r>
        <w:rPr>
          <w:rFonts w:ascii="Times New Roman"/>
          <w:b w:val="false"/>
          <w:i w:val="false"/>
          <w:color w:val="000000"/>
          <w:sz w:val="28"/>
        </w:rPr>
        <w:t xml:space="preserve"> авариялық тұрғын үйдi бұзу қаржыландырылатын болады.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1.14. Бiрiншi кезектегi құрылыс құрылымы </w:t>
      </w:r>
      <w:r>
        <w:br/>
      </w:r>
      <w:r>
        <w:rPr>
          <w:rFonts w:ascii="Times New Roman"/>
          <w:b w:val="false"/>
          <w:i w:val="false"/>
          <w:color w:val="000000"/>
          <w:sz w:val="28"/>
        </w:rPr>
        <w:t xml:space="preserve">
      Қаланың әлеуметтiк және көлiк-инженерлiк инфрақұрылымын дамытуға жұмсалатын инвестициялардың жалпы көлемi құрылыстың I-кезегiне 63 млрд. теңгенi құрайды, олардың iшiнде тұрғын үй және мәдени-тұрмыстық құрылыс шамамен 40 млрд. теңге немесе 63 %, ал көлiк-инженерлiк инфрақұрылымды дамытуға шамамен 13 млрд. теңге немесе 37 % қажет болады. </w:t>
      </w:r>
      <w:r>
        <w:br/>
      </w:r>
      <w:r>
        <w:rPr>
          <w:rFonts w:ascii="Times New Roman"/>
          <w:b w:val="false"/>
          <w:i w:val="false"/>
          <w:color w:val="000000"/>
          <w:sz w:val="28"/>
        </w:rPr>
        <w:t xml:space="preserve">
      Қаланы дамытуға бюджет қаражатынан шамамен 23 млрд. теңге (36%) бөлiнуге тиiс, олардың iшiнде республикалық бюджет қаражатынан - 17,9 млрд. теңге және шамамен 5,1 млрд. теңге жергiлiктi бюджет қаражатынан. Шамамен 30 млрд. теңге (48 %) халықтың шығынын құрайды. </w:t>
      </w:r>
      <w:r>
        <w:br/>
      </w:r>
      <w:r>
        <w:rPr>
          <w:rFonts w:ascii="Times New Roman"/>
          <w:b w:val="false"/>
          <w:i w:val="false"/>
          <w:color w:val="000000"/>
          <w:sz w:val="28"/>
        </w:rPr>
        <w:t xml:space="preserve">
      Қала құрылысына арналған жалпы шығындардағы корпорациялардың үлесi болжам бойынша 10 млрд. теңге (16 %). </w:t>
      </w:r>
    </w:p>
    <w:bookmarkEnd w:id="20"/>
    <w:bookmarkStart w:name="z22" w:id="21"/>
    <w:p>
      <w:pPr>
        <w:spacing w:after="0"/>
        <w:ind w:left="0"/>
        <w:jc w:val="left"/>
      </w:pPr>
      <w:r>
        <w:rPr>
          <w:rFonts w:ascii="Times New Roman"/>
          <w:b/>
          <w:i w:val="false"/>
          <w:color w:val="000000"/>
        </w:rPr>
        <w:t xml:space="preserve"> 
  2. ҚАЛАНЫҢ СӘУЛЕТ-ЖОБАЛАУ ҚҰРЫЛЫМЫН ДАМЫТУ ЖӨНIНДЕГI </w:t>
      </w:r>
      <w:r>
        <w:br/>
      </w:r>
      <w:r>
        <w:rPr>
          <w:rFonts w:ascii="Times New Roman"/>
          <w:b/>
          <w:i w:val="false"/>
          <w:color w:val="000000"/>
        </w:rPr>
        <w:t xml:space="preserve">
НЕГIЗГI ЕРЕЖЕЛЕР </w:t>
      </w:r>
    </w:p>
    <w:bookmarkEnd w:id="21"/>
    <w:p>
      <w:pPr>
        <w:spacing w:after="0"/>
        <w:ind w:left="0"/>
        <w:jc w:val="both"/>
      </w:pPr>
      <w:r>
        <w:rPr>
          <w:rFonts w:ascii="Times New Roman"/>
          <w:b w:val="false"/>
          <w:i w:val="false"/>
          <w:color w:val="000000"/>
          <w:sz w:val="28"/>
        </w:rPr>
        <w:t xml:space="preserve">      Дамудың тарихи ерекшелiктерi, табиғи-ландшафтық жағдайлар мен басқа факторлар Ақтөбе қаласының күрделi тарамдалған сәулет-жобалау құрылымын белгiлеп бердi. </w:t>
      </w:r>
      <w:r>
        <w:br/>
      </w:r>
      <w:r>
        <w:rPr>
          <w:rFonts w:ascii="Times New Roman"/>
          <w:b w:val="false"/>
          <w:i w:val="false"/>
          <w:color w:val="000000"/>
          <w:sz w:val="28"/>
        </w:rPr>
        <w:t xml:space="preserve">
      Алғашқы болып саналатын "солтүстiк-оңтүстiк" бiлiгi бойынша аумақтық дамуға қарағанда бүгiнде қаланың жобалау құрылымы "батыс-шығыс" бiлiгi бойынша диаметралды қарама-қарсы дамуы қалыптаса бастады. </w:t>
      </w:r>
      <w:r>
        <w:br/>
      </w:r>
      <w:r>
        <w:rPr>
          <w:rFonts w:ascii="Times New Roman"/>
          <w:b w:val="false"/>
          <w:i w:val="false"/>
          <w:color w:val="000000"/>
          <w:sz w:val="28"/>
        </w:rPr>
        <w:t xml:space="preserve">
      Жобалау бағыты Ә.Молдағұлова мен Орск-Хромтау трассалары бойынша негiзгi бiлiктер бойында қалыптасып келе жатқан қаланың осы жобалау құрылымы бас жоспарда мақұлдануда және күшейтiле түсуде. </w:t>
      </w:r>
      <w:r>
        <w:br/>
      </w:r>
      <w:r>
        <w:rPr>
          <w:rFonts w:ascii="Times New Roman"/>
          <w:b w:val="false"/>
          <w:i w:val="false"/>
          <w:color w:val="000000"/>
          <w:sz w:val="28"/>
        </w:rPr>
        <w:t xml:space="preserve">
      Есептi мерзiм шеңберiнен тыс әуежайдың ұшу-қону жолағын 68 градусқа бұру қаланы одан әрi дамытудың басты шарты болып табылады, бұл қаланың орталық аймағына қарай тiкелей жанасатын аумақты тұрғын үй-азаматтық құрылысқа беруге мүмкiндiк бередi. </w:t>
      </w:r>
      <w:r>
        <w:br/>
      </w:r>
      <w:r>
        <w:rPr>
          <w:rFonts w:ascii="Times New Roman"/>
          <w:b w:val="false"/>
          <w:i w:val="false"/>
          <w:color w:val="000000"/>
          <w:sz w:val="28"/>
        </w:rPr>
        <w:t xml:space="preserve">
      Бас жобалау бағыттар бойынша бос аумақтарды игеруден басқа, қала құрылысын iшкi қайта құру, оның құрылымдық қаңқасын трансформациялау, оның бөлiктерiнiң функционалдық-жобалау және сәулет-көркемдiк бытыраңқылығы, қаланың және оның орталығының бiртұтас сәулет-жобалау құрылымын және жасау мәселесi Ақтөбенiң қала құрылысы жүйесiн дамытудағы басым процестер болып табылады. </w:t>
      </w:r>
      <w:r>
        <w:br/>
      </w:r>
      <w:r>
        <w:rPr>
          <w:rFonts w:ascii="Times New Roman"/>
          <w:b w:val="false"/>
          <w:i w:val="false"/>
          <w:color w:val="000000"/>
          <w:sz w:val="28"/>
        </w:rPr>
        <w:t xml:space="preserve">
      Құрылымдық қаңқасын қайта ұйымдастыру "Мәскеу" тұрғын ұй ауданы аумағы арқылы Әбiлхайыр хан, Ағайынды Жұбановтар даңғылдары бойымен қаланың жаңа диаметрiн қалыптастырудан тұрады және одан әрi темiр жол магистральдары үстiнен өтпе жол салу тәсiлiмен ескi қалаға және Орск-Хромтау бағытындағы магистральдарға шығу жүзеге асырылады. </w:t>
      </w:r>
      <w:r>
        <w:br/>
      </w:r>
      <w:r>
        <w:rPr>
          <w:rFonts w:ascii="Times New Roman"/>
          <w:b w:val="false"/>
          <w:i w:val="false"/>
          <w:color w:val="000000"/>
          <w:sz w:val="28"/>
        </w:rPr>
        <w:t xml:space="preserve">
      Жұмыс iстеп тұрған темiр жол вокзалының базасындағы көп функционалды қоғамдық-көлiк орталығы өзiнiң негiзгi функцияларын "Мәскеу" ауданының аумағына көшiргеннен кейiн қаланың екi ортақ қалалық орталықтары арасындағы байланысшы көпiр болады. </w:t>
      </w:r>
      <w:r>
        <w:br/>
      </w:r>
      <w:r>
        <w:rPr>
          <w:rFonts w:ascii="Times New Roman"/>
          <w:b w:val="false"/>
          <w:i w:val="false"/>
          <w:color w:val="000000"/>
          <w:sz w:val="28"/>
        </w:rPr>
        <w:t xml:space="preserve">
      Қалыптасқан аумақтарды қайта құруға, құрылыстарды көбейтуге, жер ресурстарын неғұрлым тиiмдi пайдалануға, қаланың ортақ орталығы мен оның ұйтқысының аймақтарын одан әрi жандандыра түсуге байланысты iшкi даму процестерi басымдылығының қажеттілiгiн ұғу стратегиялық жағынан маңызды болып табылады. </w:t>
      </w:r>
      <w:r>
        <w:br/>
      </w:r>
      <w:r>
        <w:rPr>
          <w:rFonts w:ascii="Times New Roman"/>
          <w:b w:val="false"/>
          <w:i w:val="false"/>
          <w:color w:val="000000"/>
          <w:sz w:val="28"/>
        </w:rPr>
        <w:t xml:space="preserve">
      Бас жоспарда Елек, Сазды өзендерiнiң жағалаулық аумақтарын түрлендiру, қаланың өзендiк қасбеттерiн, оның сұлбасын қалыптастыру жоспарлануда. Қалалық демалыс аймағымен үйлестiре отырып, көп қабатты құрылыстар кешенiн қалыптастыру, жағалаулықтарды ұйымдастыру олардың жоғары қала құрылысы құндылығын және инвестиялық тартымдылығын қамтамасыз етедi. </w:t>
      </w:r>
      <w:r>
        <w:br/>
      </w:r>
      <w:r>
        <w:rPr>
          <w:rFonts w:ascii="Times New Roman"/>
          <w:b w:val="false"/>
          <w:i w:val="false"/>
          <w:color w:val="000000"/>
          <w:sz w:val="28"/>
        </w:rPr>
        <w:t xml:space="preserve">
      Жасыл желектендiрудiң дамыған жүйесiн қалыптастыру қаланы перспективалық дамуының маңызды құрамдас бөлiгi болып табылады. Тұрғындардың денсаулығына химия және металлургия кәсiпорындарының еселенiп келе жатқан әсерi Жеңiшке өзенi жайылмасының бойындағы жасыл белдеулер, Сазды өзенi бойындағы қала диаметрi және електiк ескi саяжайлар аумағындағы орманпарк аймағы маңызды санитарлық рөл атқарады. Қаланың айналасында орманпаркi белдеуiн дамыту бұл мiндеттердi толықтыра түседi және қаланы сыртқы ортаның терiс климаттық әсерiнен қорғауды қамтамасыз етедi. </w:t>
      </w:r>
      <w:r>
        <w:br/>
      </w:r>
      <w:r>
        <w:rPr>
          <w:rFonts w:ascii="Times New Roman"/>
          <w:b w:val="false"/>
          <w:i w:val="false"/>
          <w:color w:val="000000"/>
          <w:sz w:val="28"/>
        </w:rPr>
        <w:t xml:space="preserve">
      Ақтөбе қаласының функционалдық-құрылымдық жүйесiн дамытудың перспективалы моделi қаланың орталығынан басталатын негiзгi магистральдың бойына қоныстандыруды дамытудың төрт бағыты түрiнде ұсынылуы мүмкiн: </w:t>
      </w:r>
      <w:r>
        <w:br/>
      </w:r>
      <w:r>
        <w:rPr>
          <w:rFonts w:ascii="Times New Roman"/>
          <w:b w:val="false"/>
          <w:i w:val="false"/>
          <w:color w:val="000000"/>
          <w:sz w:val="28"/>
        </w:rPr>
        <w:t xml:space="preserve">
      аумақтық дамуы өнеркәсiптiк мақсаттар үшiн ғана көзделген темiр жол магистралi бойындағы солтүстiк-батыс бағытында. Мұнда тағы да екi iрi өнеркәсiптiк кәсiпорынды орналастыру жоспарлануда; </w:t>
      </w:r>
      <w:r>
        <w:br/>
      </w:r>
      <w:r>
        <w:rPr>
          <w:rFonts w:ascii="Times New Roman"/>
          <w:b w:val="false"/>
          <w:i w:val="false"/>
          <w:color w:val="000000"/>
          <w:sz w:val="28"/>
        </w:rPr>
        <w:t xml:space="preserve">
      оңтүстiк шығыс бағытта қала үлгiсiндегi аумақтарды дисперстi орналастыра отырып жиiлету және қайта құру белгiленген. </w:t>
      </w:r>
      <w:r>
        <w:br/>
      </w:r>
      <w:r>
        <w:rPr>
          <w:rFonts w:ascii="Times New Roman"/>
          <w:b w:val="false"/>
          <w:i w:val="false"/>
          <w:color w:val="000000"/>
          <w:sz w:val="28"/>
        </w:rPr>
        <w:t xml:space="preserve">
      Коммуналдық-қоймалық аумақ ретiнде дәстүрлi пайдалану орта және шағын бизнес кәсiпорындарына арналған полигон ретiнде дами бастады. Ақтөбе су қоймасының микроклиматтық және эстетикалық ерекшелiктерi бұл ауданға тартымдылық жасап тұр. </w:t>
      </w:r>
      <w:r>
        <w:br/>
      </w:r>
      <w:r>
        <w:rPr>
          <w:rFonts w:ascii="Times New Roman"/>
          <w:b w:val="false"/>
          <w:i w:val="false"/>
          <w:color w:val="000000"/>
          <w:sz w:val="28"/>
        </w:rPr>
        <w:t xml:space="preserve">
      Әлия Молдағұлова даңғылы мен 101-атқыштар дивизиясы көшесi бойындағы оңтүстiк батыс, Орал бағыттарында құрылысқа неғұрлым қолайлы аумақтарда. </w:t>
      </w:r>
      <w:r>
        <w:br/>
      </w:r>
      <w:r>
        <w:rPr>
          <w:rFonts w:ascii="Times New Roman"/>
          <w:b w:val="false"/>
          <w:i w:val="false"/>
          <w:color w:val="000000"/>
          <w:sz w:val="28"/>
        </w:rPr>
        <w:t xml:space="preserve">
      Тұрғын үй құрылымдары қалаға қосылатын Қарғалы кентiн қоса алғанда, шығыс, Орск-Хромтау бағытында Қарғалы өзенi жайылмасының бойындағы көркем жүйенi құрайды. </w:t>
      </w:r>
      <w:r>
        <w:br/>
      </w:r>
      <w:r>
        <w:rPr>
          <w:rFonts w:ascii="Times New Roman"/>
          <w:b w:val="false"/>
          <w:i w:val="false"/>
          <w:color w:val="000000"/>
          <w:sz w:val="28"/>
        </w:rPr>
        <w:t xml:space="preserve">
      Жаңа аудандар одан әрi дамытуға ашық сипатта. </w:t>
      </w:r>
      <w:r>
        <w:br/>
      </w:r>
      <w:r>
        <w:rPr>
          <w:rFonts w:ascii="Times New Roman"/>
          <w:b w:val="false"/>
          <w:i w:val="false"/>
          <w:color w:val="000000"/>
          <w:sz w:val="28"/>
        </w:rPr>
        <w:t xml:space="preserve">
      Бас магистральдар жүйесi оларға қалаға ортақ орталық жүйемен байланыс жасауды қамтамасыз етедi. Сақиналы магистральдар жүйесi бұл аудандардың қаланың негiзгi өндiрiстiк аймақтарымен байланысын қамтамасыз етедi. </w:t>
      </w:r>
      <w:r>
        <w:br/>
      </w:r>
      <w:r>
        <w:rPr>
          <w:rFonts w:ascii="Times New Roman"/>
          <w:b w:val="false"/>
          <w:i w:val="false"/>
          <w:color w:val="000000"/>
          <w:sz w:val="28"/>
        </w:rPr>
        <w:t xml:space="preserve">
      Бастапқы жылы қала 29 739 га алаңдағы аумақты алып жатты, оның iшiнде құрылыс салынған аумақ - 5717 га, құрылыс жүргiзiлмеген аумақ - 24022 га. </w:t>
      </w:r>
      <w:r>
        <w:br/>
      </w:r>
      <w:r>
        <w:rPr>
          <w:rFonts w:ascii="Times New Roman"/>
          <w:b w:val="false"/>
          <w:i w:val="false"/>
          <w:color w:val="000000"/>
          <w:sz w:val="28"/>
        </w:rPr>
        <w:t xml:space="preserve">
      Құрылыстың 2-кезегi басталарда қала аумағы қала маңындағы аумақтардың қосылуы есебiнен 13108 га-ға ұлғаяды және 42847 га-ды құрайды. Қаланың құрылыс жүргiзiлген алаңы 2008 жылы 6455 га-ды құрайды, ал 2015 жылы - 8849 га, яғни 3132 га-ға өседi. </w:t>
      </w:r>
      <w:r>
        <w:br/>
      </w:r>
      <w:r>
        <w:rPr>
          <w:rFonts w:ascii="Times New Roman"/>
          <w:b w:val="false"/>
          <w:i w:val="false"/>
          <w:color w:val="000000"/>
          <w:sz w:val="28"/>
        </w:rPr>
        <w:t xml:space="preserve">
      Қаланың құрылыс жүргiзiлмеген алаңы 2008 жылы 36392 га-ды, ал 2015 жылы - 33998 га, яғни 9977 га-ға ұлғаяды. </w:t>
      </w:r>
    </w:p>
    <w:bookmarkStart w:name="z23" w:id="22"/>
    <w:p>
      <w:pPr>
        <w:spacing w:after="0"/>
        <w:ind w:left="0"/>
        <w:jc w:val="left"/>
      </w:pPr>
      <w:r>
        <w:rPr>
          <w:rFonts w:ascii="Times New Roman"/>
          <w:b/>
          <w:i w:val="false"/>
          <w:color w:val="000000"/>
        </w:rPr>
        <w:t xml:space="preserve"> 
  3. КӨЛIК ҚҰРЫЛЫМЫН ЖӘНЕ ҚЫЗМЕТ КӨРСЕТУДI ДАМЫТУ ЖӨНIНДЕГI НЕГIЗГI ЕРЕЖЕЛЕР </w:t>
      </w:r>
    </w:p>
    <w:bookmarkEnd w:id="22"/>
    <w:p>
      <w:pPr>
        <w:spacing w:after="0"/>
        <w:ind w:left="0"/>
        <w:jc w:val="both"/>
      </w:pPr>
      <w:r>
        <w:rPr>
          <w:rFonts w:ascii="Times New Roman"/>
          <w:b w:val="false"/>
          <w:i w:val="false"/>
          <w:color w:val="000000"/>
          <w:sz w:val="28"/>
        </w:rPr>
        <w:t xml:space="preserve">      Ақтөбе темiр жол торабы Хромтау - Алтынсарин желiсiнiң құрылысы аяқталғаннан кейiн елеулi дами түседi, оның арқасында қала елiмiздiң солтүстiк және орталық облыстарына Ресей аумағын кесiп өтпестен шыға алатын болады. </w:t>
      </w:r>
      <w:r>
        <w:br/>
      </w:r>
      <w:r>
        <w:rPr>
          <w:rFonts w:ascii="Times New Roman"/>
          <w:b w:val="false"/>
          <w:i w:val="false"/>
          <w:color w:val="000000"/>
          <w:sz w:val="28"/>
        </w:rPr>
        <w:t xml:space="preserve">
      Қаланың көлiк байланысы жүйесiндегi тиiмдi географиялық орналасуы мен қаланың транзиттiк әлеуетiн дамыту қажеттiгi қаланың тұтас құрылымында жұмыс iстеп тұрған темiр жол вокзалының қала қалыптастырушылық рөлiнiң өсушi мәнiн күшейте түседi. Оның функцияларын қажеттi дамыту мүмкiндiгiнiң жоқтығына байланысты ескi қаланың аумағында бас жоспарда темiр жол вокзалының маңында оның негiзгi қоғамдық-көлiк функцияларын темiр жол магистралiнiң екiншi жағына Мәскеу ауданына көшiре отырып, көп функционалды қоғамдық-көлiк орталығын құру туралы ұсыныс берiледi. Бұл жаңа қалада тұратын тұрғындардың көпшiлiк бөлiгiнiң вокзалға қол жетiмдiлiгiн қамтамасыз етуге, қаланың басты көлiк ауыстыру орталықтары арасындағы көлiк байланысының қазiргi заманғы жүйесiн құруға, жалпы алғанда экологиялық ахуалды жақсартуға мүмкiндiк бередi. </w:t>
      </w:r>
      <w:r>
        <w:br/>
      </w:r>
      <w:r>
        <w:rPr>
          <w:rFonts w:ascii="Times New Roman"/>
          <w:b w:val="false"/>
          <w:i w:val="false"/>
          <w:color w:val="000000"/>
          <w:sz w:val="28"/>
        </w:rPr>
        <w:t xml:space="preserve">
      Қалалық деңгейдегi көлiк ауыстыру тораптары дами түседi және көлiк-коммуникация жүйесiнiң маңызды түйiндерiнде қоғамдық кешендер жүйесiн қалыптастырады. Бұл, ең алдымен, жылдам жүретiн көлiк ауыстырмайтын қалаiшiлiк рельстi көлiк станциялары: "Жеңiшке", "Абай гүлзары", "Ә.Молдағұлова даңғылы", Автовокзал, Орталық вокзал, "Гастелло көшесi". </w:t>
      </w:r>
      <w:r>
        <w:br/>
      </w:r>
      <w:r>
        <w:rPr>
          <w:rFonts w:ascii="Times New Roman"/>
          <w:b w:val="false"/>
          <w:i w:val="false"/>
          <w:color w:val="000000"/>
          <w:sz w:val="28"/>
        </w:rPr>
        <w:t xml:space="preserve">
      Ақтөбе қаласының жандандырылған авиациялық трасса қиылысында ыңғайлы орналасуы жергiлiктi әуежайды ел экономикасының бүгiнгi жандануы кезiнде iскерлiк мекемелерi мен көрме кешендерi, кiреберiс темiр жолдары бар қойма терминалдары үйлесiмiнде iрi халықаралық авиациялық орталық маңызына жетедi деп есептеуге мүмкiндiк бередi және Ақтөбе қаласының жалпықалалық орталықтарының құрылымында маңызды қала құраушы торап болады. </w:t>
      </w:r>
      <w:r>
        <w:br/>
      </w:r>
      <w:r>
        <w:rPr>
          <w:rFonts w:ascii="Times New Roman"/>
          <w:b w:val="false"/>
          <w:i w:val="false"/>
          <w:color w:val="000000"/>
          <w:sz w:val="28"/>
        </w:rPr>
        <w:t xml:space="preserve">
      Жобада есептi мерзiм шегiнен тыс қазiргi жүрiп жатқан құрылыстан болатын шу әсерiнен болдырмау мақсатында әуежайдың ұшу-қону жолағын 68 градусқа бұру, сондай-ақ осыған байланысты оңтүстiк батыс аумақтарды құрылыс үшiн қосымша игеру мүмкiндiгi ұсынылуда. </w:t>
      </w:r>
      <w:r>
        <w:br/>
      </w:r>
      <w:r>
        <w:rPr>
          <w:rFonts w:ascii="Times New Roman"/>
          <w:b w:val="false"/>
          <w:i w:val="false"/>
          <w:color w:val="000000"/>
          <w:sz w:val="28"/>
        </w:rPr>
        <w:t xml:space="preserve">
      Бас жоспарда қалалық және аудандық маңызы бар үзiлiссiз, реттелетiн қозғалыстың жаңа магистральдарын салу және қолданыстағы магистральдарды қайта құру, сондай-ақ сырттан айналып өтетiн көлiк сақинасын қалыптастыру көзделуде. </w:t>
      </w:r>
      <w:r>
        <w:br/>
      </w:r>
      <w:r>
        <w:rPr>
          <w:rFonts w:ascii="Times New Roman"/>
          <w:b w:val="false"/>
          <w:i w:val="false"/>
          <w:color w:val="000000"/>
          <w:sz w:val="28"/>
        </w:rPr>
        <w:t xml:space="preserve">
      Бас жоспарда дамуы "Мәскеу" тұрғын үй ауданына қарай дамитын Әбiлхайыр хан және Ағайынды Жұбановтар даңғылдарына ерекше мән берiледi, олар жобаланып жатқан өтпе жол арқылы ескi қалаға өтедi және Орск-Хромтау бағытындағы магистральдарына шығады және қаланың батыстан шығысқа қарай бас диаметрiн қалыптастырады. Ә.Молдағұлова даңғылы 101-атқыштар дивизиясымен бiрге оған көлденең оңтүстiктен солтүстiкке қарай көлiк бағытын құрайды. </w:t>
      </w:r>
      <w:r>
        <w:br/>
      </w:r>
      <w:r>
        <w:rPr>
          <w:rFonts w:ascii="Times New Roman"/>
          <w:b w:val="false"/>
          <w:i w:val="false"/>
          <w:color w:val="000000"/>
          <w:sz w:val="28"/>
        </w:rPr>
        <w:t xml:space="preserve">
      Қала аумағын магистральдық темiр жолмен қиылыстыру ескi және жаңа қала арасындағы байланыстар үшiн өтпе жолдар салу және қолданыстағыларын қайта құру құрылысын белгiледi. Автосервис жүйесi (автомай құю станциялары, автопаркингтер, гараждар, автомобильдердi сақтауға арналған тұрақтар мен техникалық қызмет көрсету станциялары) кеңiнен дамиды. </w:t>
      </w:r>
      <w:r>
        <w:br/>
      </w:r>
      <w:r>
        <w:rPr>
          <w:rFonts w:ascii="Times New Roman"/>
          <w:b w:val="false"/>
          <w:i w:val="false"/>
          <w:color w:val="000000"/>
          <w:sz w:val="28"/>
        </w:rPr>
        <w:t xml:space="preserve">
      Қалалық қоғамдық көлiктiң негiзгi түрлерi автобус, троллейбус, бағытты таксилер болып табылады. </w:t>
      </w:r>
    </w:p>
    <w:bookmarkStart w:name="z24" w:id="23"/>
    <w:p>
      <w:pPr>
        <w:spacing w:after="0"/>
        <w:ind w:left="0"/>
        <w:jc w:val="left"/>
      </w:pPr>
      <w:r>
        <w:rPr>
          <w:rFonts w:ascii="Times New Roman"/>
          <w:b/>
          <w:i w:val="false"/>
          <w:color w:val="000000"/>
        </w:rPr>
        <w:t xml:space="preserve"> 
  4. ИНЖЕНЕРЛIК ИНФРАҚҰРЫЛЫМДЫ ДАМЫТУ ЖӨНIНДЕГI НЕГIЗГI ЕРЕЖЕЛЕР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4.1. Сумен жабдықтау және су бөлу </w:t>
      </w:r>
    </w:p>
    <w:bookmarkEnd w:id="24"/>
    <w:p>
      <w:pPr>
        <w:spacing w:after="0"/>
        <w:ind w:left="0"/>
        <w:jc w:val="both"/>
      </w:pPr>
      <w:r>
        <w:rPr>
          <w:rFonts w:ascii="Times New Roman"/>
          <w:b w:val="false"/>
          <w:i w:val="false"/>
          <w:color w:val="000000"/>
          <w:sz w:val="28"/>
        </w:rPr>
        <w:t xml:space="preserve">      Су тұтыну есебi Ақтөбе қаласының қазiргi тұрғындары 258,5 мың адамның есебiмен (1 мың адамы бар - Новый кентiн және 10,5 мың адамы бар Қарғалы кентiн ескере отырып) 2008 жылға дейiн халқы 300 мың адам құрылыстың бiрiншi кезегiн бөле отырып жасалды. </w:t>
      </w:r>
      <w:r>
        <w:br/>
      </w:r>
      <w:r>
        <w:rPr>
          <w:rFonts w:ascii="Times New Roman"/>
          <w:b w:val="false"/>
          <w:i w:val="false"/>
          <w:color w:val="000000"/>
          <w:sz w:val="28"/>
        </w:rPr>
        <w:t xml:space="preserve">
      Шаруашылық ауыз су мақсаты үшiн сумен жабдықтау өнеркәсiптiк кәсiпорындардың технологиялық мұқтаждарын ескере отырып бекiтiлген қорлары бар жер асты суы кен орындарынан қабылданды: Елек оң жақ жағалауы және сол жақ жағалаулық су тоғандары, Тамды су тоғаны, Жоғары Қарғалы сол жақ жағалау су тоғаны және Қуандықтыр су тоғаны. </w:t>
      </w:r>
      <w:r>
        <w:br/>
      </w:r>
      <w:r>
        <w:rPr>
          <w:rFonts w:ascii="Times New Roman"/>
          <w:b w:val="false"/>
          <w:i w:val="false"/>
          <w:color w:val="000000"/>
          <w:sz w:val="28"/>
        </w:rPr>
        <w:t xml:space="preserve">
      Ауыз су сапасындағы сумен қамтамасыз етудiң жалпы мөлшерi бастапқы жылы тәулiгiне 55895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есептi кезеңде судың қажеттi шығыны тәулiгiне 109010 м </w:t>
      </w:r>
      <w:r>
        <w:rPr>
          <w:rFonts w:ascii="Times New Roman"/>
          <w:b w:val="false"/>
          <w:i w:val="false"/>
          <w:color w:val="000000"/>
          <w:vertAlign w:val="superscript"/>
        </w:rPr>
        <w:t xml:space="preserve">3 </w:t>
      </w:r>
      <w:r>
        <w:rPr>
          <w:rFonts w:ascii="Times New Roman"/>
          <w:b w:val="false"/>
          <w:i w:val="false"/>
          <w:color w:val="000000"/>
          <w:sz w:val="28"/>
        </w:rPr>
        <w:t xml:space="preserve">белгiлендi.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Кәрiз </w:t>
      </w:r>
      <w:r>
        <w:br/>
      </w:r>
      <w:r>
        <w:rPr>
          <w:rFonts w:ascii="Times New Roman"/>
          <w:b w:val="false"/>
          <w:i w:val="false"/>
          <w:color w:val="000000"/>
          <w:sz w:val="28"/>
        </w:rPr>
        <w:t xml:space="preserve">
      Бастапқы жыл бойынша Ақтөбе қаласында су бөлу көлемi тәулiгiне 62227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w:t>
      </w:r>
      <w:r>
        <w:br/>
      </w:r>
      <w:r>
        <w:rPr>
          <w:rFonts w:ascii="Times New Roman"/>
          <w:b w:val="false"/>
          <w:i w:val="false"/>
          <w:color w:val="000000"/>
          <w:sz w:val="28"/>
        </w:rPr>
        <w:t xml:space="preserve">
      Қолданыстағы және жобаланып жатқан өзiнен өзi ағатын коллекторлар мен кәрiздiк сорғы станциялармен қызмет көрсетiлетiн арынды құбырлардың жүйесi бар қаланың ағын сулары тазартылған ағындыларды одан әрi ЗПО қайта жаратушы және өндiрiстi қайтара сумен ашық жабдықтаушы ағындыларды механикалық және толық жасанды биологиялық тазалау ғимараттарына жатқызылады. </w:t>
      </w:r>
    </w:p>
    <w:bookmarkEnd w:id="25"/>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Электрмен жабдықтау </w:t>
      </w:r>
      <w:r>
        <w:br/>
      </w:r>
      <w:r>
        <w:rPr>
          <w:rFonts w:ascii="Times New Roman"/>
          <w:b w:val="false"/>
          <w:i w:val="false"/>
          <w:color w:val="000000"/>
          <w:sz w:val="28"/>
        </w:rPr>
        <w:t xml:space="preserve">
      Қазiргi уақытта Ақтөбе қаласының тұтынушыларын электрмен жабдықтау "Ақтөбеэнерго" ААҚ-ның теңгерiмiндегi 110 - 35 КВт жүйесiнен орталықтандырылған түрде жүзеге асырылады. </w:t>
      </w:r>
      <w:r>
        <w:br/>
      </w:r>
      <w:r>
        <w:rPr>
          <w:rFonts w:ascii="Times New Roman"/>
          <w:b w:val="false"/>
          <w:i w:val="false"/>
          <w:color w:val="000000"/>
          <w:sz w:val="28"/>
        </w:rPr>
        <w:t xml:space="preserve">
      Қалада "Ақтөбе ЖЭО" ААҚ мен "Феррохром" ААҚ-ға шоғырланған дербес энергетикалық қуаттары бар. Станциялардың қондырылған жиынтық қуаты 207,8 МВт-ты құрайды. </w:t>
      </w:r>
      <w:r>
        <w:br/>
      </w:r>
      <w:r>
        <w:rPr>
          <w:rFonts w:ascii="Times New Roman"/>
          <w:b w:val="false"/>
          <w:i w:val="false"/>
          <w:color w:val="000000"/>
          <w:sz w:val="28"/>
        </w:rPr>
        <w:t xml:space="preserve">
      Қаланың электрлiк есептi жүктемесi 1-кезектiң кезеңiнде 343 МВт-ты (электрдi тұтыну - 2000 млн. кВт/сағ.) құрайды. </w:t>
      </w:r>
      <w:r>
        <w:br/>
      </w:r>
      <w:r>
        <w:rPr>
          <w:rFonts w:ascii="Times New Roman"/>
          <w:b w:val="false"/>
          <w:i w:val="false"/>
          <w:color w:val="000000"/>
          <w:sz w:val="28"/>
        </w:rPr>
        <w:t xml:space="preserve">
      Жобада 1-кезектiң кезеңiнде мыналар көзделуде: </w:t>
      </w:r>
      <w:r>
        <w:br/>
      </w:r>
      <w:r>
        <w:rPr>
          <w:rFonts w:ascii="Times New Roman"/>
          <w:b w:val="false"/>
          <w:i w:val="false"/>
          <w:color w:val="000000"/>
          <w:sz w:val="28"/>
        </w:rPr>
        <w:t xml:space="preserve">
      "Елек" қосалқы станциясындағы моральдық және табиғи тозған жабдықтарды алмастыру (2х20 МВА трансформаторларын 2х25 МВА алмастыру); </w:t>
      </w:r>
      <w:r>
        <w:br/>
      </w:r>
      <w:r>
        <w:rPr>
          <w:rFonts w:ascii="Times New Roman"/>
          <w:b w:val="false"/>
          <w:i w:val="false"/>
          <w:color w:val="000000"/>
          <w:sz w:val="28"/>
        </w:rPr>
        <w:t xml:space="preserve">
      аттас тұрғын үй шоғырының тұтынушыларын электрмен жабдықтау үшiн қуаты (2+10 МВА) "Батыс" 110/10 кВ қосалқы станциясын салу. Оны "ПОШ" 110/35/10 кВ қосалқы станциясынан қостiзбектi ВЛ 110 КВт қоректендiру ұсынылады. </w:t>
      </w:r>
      <w:r>
        <w:br/>
      </w:r>
      <w:r>
        <w:rPr>
          <w:rFonts w:ascii="Times New Roman"/>
          <w:b w:val="false"/>
          <w:i w:val="false"/>
          <w:color w:val="000000"/>
          <w:sz w:val="28"/>
        </w:rPr>
        <w:t xml:space="preserve">
      Есептi мерзiм кезеңiнде мыналар белгiленуде: </w:t>
      </w:r>
      <w:r>
        <w:br/>
      </w:r>
      <w:r>
        <w:rPr>
          <w:rFonts w:ascii="Times New Roman"/>
          <w:b w:val="false"/>
          <w:i w:val="false"/>
          <w:color w:val="000000"/>
          <w:sz w:val="28"/>
        </w:rPr>
        <w:t xml:space="preserve">
      - "Новый" және "Кiрпiш зауыты" 35/10 кВ қосалқы станциясын кеңейту; </w:t>
      </w:r>
      <w:r>
        <w:br/>
      </w:r>
      <w:r>
        <w:rPr>
          <w:rFonts w:ascii="Times New Roman"/>
          <w:b w:val="false"/>
          <w:i w:val="false"/>
          <w:color w:val="000000"/>
          <w:sz w:val="28"/>
        </w:rPr>
        <w:t xml:space="preserve">
      - "Қарғалы" қосалқы станциясының қолданыстағы трансформаторларын алмастыру көзделуде. </w:t>
      </w:r>
      <w:r>
        <w:br/>
      </w:r>
      <w:r>
        <w:rPr>
          <w:rFonts w:ascii="Times New Roman"/>
          <w:b w:val="false"/>
          <w:i w:val="false"/>
          <w:color w:val="000000"/>
          <w:sz w:val="28"/>
        </w:rPr>
        <w:t xml:space="preserve">
      Қаланың барлық қосалқы станцияларын олардың аумақтарында моральдық және зат ретiнде тозған жабдықтарды оларды кейiн алмастыру үшiн кешендi түгендеу жүргiзу жоспарлануда. </w:t>
      </w:r>
      <w:r>
        <w:br/>
      </w:r>
      <w:r>
        <w:rPr>
          <w:rFonts w:ascii="Times New Roman"/>
          <w:b w:val="false"/>
          <w:i w:val="false"/>
          <w:color w:val="000000"/>
          <w:sz w:val="28"/>
        </w:rPr>
        <w:t xml:space="preserve">
      Қолданыстағы тарату желiлерiн оларды жобаланып жатқан автожолдардың бойынан өтетiн трассалардың бөлiнген дәлiздерiне апару жолымен тәртiпке келтiру ойластырылуда.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4.4. Жылумен жабдықтау </w:t>
      </w:r>
      <w:r>
        <w:br/>
      </w:r>
      <w:r>
        <w:rPr>
          <w:rFonts w:ascii="Times New Roman"/>
          <w:b w:val="false"/>
          <w:i w:val="false"/>
          <w:color w:val="000000"/>
          <w:sz w:val="28"/>
        </w:rPr>
        <w:t xml:space="preserve">
      Негiзгi көз - ЖЭО. Бұдан басқа, 90 өндiрiстiк және комммуналдық қазандықтар, сондай-ақ жылу берудiң дербес жүйелерi мен жылу беру пештерi бар. </w:t>
      </w:r>
      <w:r>
        <w:br/>
      </w:r>
      <w:r>
        <w:rPr>
          <w:rFonts w:ascii="Times New Roman"/>
          <w:b w:val="false"/>
          <w:i w:val="false"/>
          <w:color w:val="000000"/>
          <w:sz w:val="28"/>
        </w:rPr>
        <w:t xml:space="preserve">
      Болашақта ЖЭО жылу көзi ретiнде қалады. Коттедж үлгiсiнде жаңа құрылыс аудандары дербес жылу көздерiнен қамтамасыз етiледi. Жеке құрылыс аудандары газ отынды пеш жылуымен қамтамасыз етiледi. </w:t>
      </w:r>
      <w:r>
        <w:br/>
      </w:r>
      <w:r>
        <w:rPr>
          <w:rFonts w:ascii="Times New Roman"/>
          <w:b w:val="false"/>
          <w:i w:val="false"/>
          <w:color w:val="000000"/>
          <w:sz w:val="28"/>
        </w:rPr>
        <w:t xml:space="preserve">
      Сондай-ақ тозған жылу жүйелерiн жаңа технологиялар бойынша дайындалған құбырларды пайдалана отырып қайта құру және алмастыру қажет. Көп қабатты құрылыс аудандарына қолданыстағы жылу жүйелерiнiң басты учаскелерiн алмастыра отырып, жаңа жылу жүйелерiн төсеу қажет.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4.5. Газбен жабдықтау </w:t>
      </w:r>
      <w:r>
        <w:br/>
      </w:r>
      <w:r>
        <w:rPr>
          <w:rFonts w:ascii="Times New Roman"/>
          <w:b w:val="false"/>
          <w:i w:val="false"/>
          <w:color w:val="000000"/>
          <w:sz w:val="28"/>
        </w:rPr>
        <w:t xml:space="preserve">
      Ақтөбе қаласын газбен жабдықтау "Бұқара-Орал" магистральды газ құбырынан, Жаңажол кен орнындағы мұнайдың iлеспе газынан жүзеге асырылады. Табиғи газбен қамтамасыз ету 100%-ға. </w:t>
      </w:r>
      <w:r>
        <w:br/>
      </w:r>
      <w:r>
        <w:rPr>
          <w:rFonts w:ascii="Times New Roman"/>
          <w:b w:val="false"/>
          <w:i w:val="false"/>
          <w:color w:val="000000"/>
          <w:sz w:val="28"/>
        </w:rPr>
        <w:t xml:space="preserve">
      Қазiргi және жаңадан салынып жатқан тұрғын үй аудандарын газбен сенiмдi қамтамасыз ету үшiн мұнайдың iлеспе газы Жаңажол кен орнынан газ құбырының екiншi тiлiнiң құрылысы қажет. Болашақта қаланы қамтамасыз ету Ақтөбе облысының өз кен орындарындағы мұнайдың iлеспе газы арқылы ғана жүзеге асырылатын болады.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4.6. Телефон орнату </w:t>
      </w:r>
      <w:r>
        <w:br/>
      </w:r>
      <w:r>
        <w:rPr>
          <w:rFonts w:ascii="Times New Roman"/>
          <w:b w:val="false"/>
          <w:i w:val="false"/>
          <w:color w:val="000000"/>
          <w:sz w:val="28"/>
        </w:rPr>
        <w:t xml:space="preserve">
      2003 жылғы 1 қаңтарға қалалық АТС-ның жиынтық сыйымдылығы 63530 нөмiрдi құрады. Қаланың барлық АТС араларындағы заттай жалғанған жүйелер SDN сандық жабдығын қондыра отырып, оптикалық-талшықты сақина құрылысы тәсiлiмен алмастырылды. </w:t>
      </w:r>
      <w:r>
        <w:br/>
      </w:r>
      <w:r>
        <w:rPr>
          <w:rFonts w:ascii="Times New Roman"/>
          <w:b w:val="false"/>
          <w:i w:val="false"/>
          <w:color w:val="000000"/>
          <w:sz w:val="28"/>
        </w:rPr>
        <w:t xml:space="preserve">
      Қондырылатын телефондар нөмiрлерiнiң талап етiлетiн саны құрылыс кезегiнiң кезеңiнде 86500 нөмiрдi, есептi мерзiм кезеңiнде - 113500 нөмiрдi құрайды. </w:t>
      </w:r>
      <w:r>
        <w:br/>
      </w:r>
      <w:r>
        <w:rPr>
          <w:rFonts w:ascii="Times New Roman"/>
          <w:b w:val="false"/>
          <w:i w:val="false"/>
          <w:color w:val="000000"/>
          <w:sz w:val="28"/>
        </w:rPr>
        <w:t xml:space="preserve">
      ҚТС сыйымдылығын жобалық мөлшерге дейiн жеткiзу қолданыстағы АТС кеңейту және жаңаларының құрылысы есебiнен көзделуде. </w:t>
      </w:r>
      <w:r>
        <w:br/>
      </w:r>
      <w:r>
        <w:rPr>
          <w:rFonts w:ascii="Times New Roman"/>
          <w:b w:val="false"/>
          <w:i w:val="false"/>
          <w:color w:val="000000"/>
          <w:sz w:val="28"/>
        </w:rPr>
        <w:t xml:space="preserve">
      Жобада құрылыстың 1-кезегiнде мыналар ұсынылады: </w:t>
      </w:r>
      <w:r>
        <w:br/>
      </w:r>
      <w:r>
        <w:rPr>
          <w:rFonts w:ascii="Times New Roman"/>
          <w:b w:val="false"/>
          <w:i w:val="false"/>
          <w:color w:val="000000"/>
          <w:sz w:val="28"/>
        </w:rPr>
        <w:t xml:space="preserve">
      Сазды жобалау ауданының аумағында орналасқан жұмыс iстеп тұрған АТСЭ-506, АТСЭ-227 және АТСЭ-23 кеңейту; </w:t>
      </w:r>
      <w:r>
        <w:br/>
      </w:r>
      <w:r>
        <w:rPr>
          <w:rFonts w:ascii="Times New Roman"/>
          <w:b w:val="false"/>
          <w:i w:val="false"/>
          <w:color w:val="000000"/>
          <w:sz w:val="28"/>
        </w:rPr>
        <w:t xml:space="preserve">
      АТСЭ 21/22 сыйымдылығын 15000 нөмiрге дейiн жеткiзу; </w:t>
      </w:r>
      <w:r>
        <w:br/>
      </w:r>
      <w:r>
        <w:rPr>
          <w:rFonts w:ascii="Times New Roman"/>
          <w:b w:val="false"/>
          <w:i w:val="false"/>
          <w:color w:val="000000"/>
          <w:sz w:val="28"/>
        </w:rPr>
        <w:t xml:space="preserve">
      жиынтық сыйымдылығы 12000 нөмiр жаңа электронды АТС-1, АТС-2 және АТС-3 салу. </w:t>
      </w:r>
      <w:r>
        <w:br/>
      </w:r>
      <w:r>
        <w:rPr>
          <w:rFonts w:ascii="Times New Roman"/>
          <w:b w:val="false"/>
          <w:i w:val="false"/>
          <w:color w:val="000000"/>
          <w:sz w:val="28"/>
        </w:rPr>
        <w:t xml:space="preserve">
      Есептi мерзiм кезеңiнде қосымша АТС-227 және АТС-3 - 2000 нөмiрге, АТС-1 және АТС-22 - 1000 нөмiрге, АТС 21/22 және АТС-23 - 4000 нөмiрге кеңейту; </w:t>
      </w:r>
      <w:r>
        <w:br/>
      </w:r>
      <w:r>
        <w:rPr>
          <w:rFonts w:ascii="Times New Roman"/>
          <w:b w:val="false"/>
          <w:i w:val="false"/>
          <w:color w:val="000000"/>
          <w:sz w:val="28"/>
        </w:rPr>
        <w:t xml:space="preserve">
      АТС-50 сыйымдылығын 10000 нөмiрге дейiн; АТС 54/56 23000 нөмiрге дейiн, АТС 51/52 16000 нөмiрге дейiн және АТС-216 5000 нөмiрге дейiн жеткiзу қажет. </w:t>
      </w:r>
      <w:r>
        <w:br/>
      </w:r>
      <w:r>
        <w:rPr>
          <w:rFonts w:ascii="Times New Roman"/>
          <w:b w:val="false"/>
          <w:i w:val="false"/>
          <w:color w:val="000000"/>
          <w:sz w:val="28"/>
        </w:rPr>
        <w:t xml:space="preserve">
      Қалада мыналар белгiленуде: </w:t>
      </w:r>
      <w:r>
        <w:br/>
      </w:r>
      <w:r>
        <w:rPr>
          <w:rFonts w:ascii="Times New Roman"/>
          <w:b w:val="false"/>
          <w:i w:val="false"/>
          <w:color w:val="000000"/>
          <w:sz w:val="28"/>
        </w:rPr>
        <w:t xml:space="preserve">
      жаңа тұрғын үй-азаматтық құрылыс бағытында телефон кәрiзiнiң құрылысы; </w:t>
      </w:r>
      <w:r>
        <w:br/>
      </w:r>
      <w:r>
        <w:rPr>
          <w:rFonts w:ascii="Times New Roman"/>
          <w:b w:val="false"/>
          <w:i w:val="false"/>
          <w:color w:val="000000"/>
          <w:sz w:val="28"/>
        </w:rPr>
        <w:t xml:space="preserve">
      қолданыстағы кабельдiк кәрiздi төсей түсу; </w:t>
      </w:r>
      <w:r>
        <w:br/>
      </w:r>
      <w:r>
        <w:rPr>
          <w:rFonts w:ascii="Times New Roman"/>
          <w:b w:val="false"/>
          <w:i w:val="false"/>
          <w:color w:val="000000"/>
          <w:sz w:val="28"/>
        </w:rPr>
        <w:t xml:space="preserve">
      қолданыстағы әуе байланыс жүйелерiн телефондық кабельдiк кәрiздерге кезең-кезеңiмен төсеу ойластырылуда.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4.7. Аумақтарды инженерлiк дайындау </w:t>
      </w:r>
      <w:r>
        <w:br/>
      </w:r>
      <w:r>
        <w:rPr>
          <w:rFonts w:ascii="Times New Roman"/>
          <w:b w:val="false"/>
          <w:i w:val="false"/>
          <w:color w:val="000000"/>
          <w:sz w:val="28"/>
        </w:rPr>
        <w:t xml:space="preserve">
      Инженерлiк-геологиялық және гидрогеологиялық жағдайларды негiзге ала отырып, Ақтөбе қаласын инженерлiк дайындау өзiне мыналарды қамтиды: </w:t>
      </w:r>
      <w:r>
        <w:br/>
      </w:r>
      <w:r>
        <w:rPr>
          <w:rFonts w:ascii="Times New Roman"/>
          <w:b w:val="false"/>
          <w:i w:val="false"/>
          <w:color w:val="000000"/>
          <w:sz w:val="28"/>
        </w:rPr>
        <w:t xml:space="preserve">
      тiк жобалау; </w:t>
      </w:r>
      <w:r>
        <w:br/>
      </w:r>
      <w:r>
        <w:rPr>
          <w:rFonts w:ascii="Times New Roman"/>
          <w:b w:val="false"/>
          <w:i w:val="false"/>
          <w:color w:val="000000"/>
          <w:sz w:val="28"/>
        </w:rPr>
        <w:t xml:space="preserve">
      жердiң бетiндегi ағындарды бұруды ұйымдастыру; </w:t>
      </w:r>
      <w:r>
        <w:br/>
      </w:r>
      <w:r>
        <w:rPr>
          <w:rFonts w:ascii="Times New Roman"/>
          <w:b w:val="false"/>
          <w:i w:val="false"/>
          <w:color w:val="000000"/>
          <w:sz w:val="28"/>
        </w:rPr>
        <w:t xml:space="preserve">
      жасыл екпелердi суғаруды ұйымдастыру; </w:t>
      </w:r>
      <w:r>
        <w:br/>
      </w:r>
      <w:r>
        <w:rPr>
          <w:rFonts w:ascii="Times New Roman"/>
          <w:b w:val="false"/>
          <w:i w:val="false"/>
          <w:color w:val="000000"/>
          <w:sz w:val="28"/>
        </w:rPr>
        <w:t xml:space="preserve">
      қала аумағын жер асты суларының басып кетуiнен қорғау; </w:t>
      </w:r>
      <w:r>
        <w:br/>
      </w:r>
      <w:r>
        <w:rPr>
          <w:rFonts w:ascii="Times New Roman"/>
          <w:b w:val="false"/>
          <w:i w:val="false"/>
          <w:color w:val="000000"/>
          <w:sz w:val="28"/>
        </w:rPr>
        <w:t xml:space="preserve">
      аумақтарды Елек өзенi тасқын суларының басып кетуiнен қорғау; </w:t>
      </w:r>
      <w:r>
        <w:br/>
      </w:r>
      <w:r>
        <w:rPr>
          <w:rFonts w:ascii="Times New Roman"/>
          <w:b w:val="false"/>
          <w:i w:val="false"/>
          <w:color w:val="000000"/>
          <w:sz w:val="28"/>
        </w:rPr>
        <w:t xml:space="preserve">
      Сазды өзенiнiң арнасын абаттандыру. </w:t>
      </w:r>
      <w:r>
        <w:br/>
      </w:r>
      <w:r>
        <w:rPr>
          <w:rFonts w:ascii="Times New Roman"/>
          <w:b w:val="false"/>
          <w:i w:val="false"/>
          <w:color w:val="000000"/>
          <w:sz w:val="28"/>
        </w:rPr>
        <w:t xml:space="preserve">
       </w:t>
      </w:r>
      <w:r>
        <w:rPr>
          <w:rFonts w:ascii="Times New Roman"/>
          <w:b/>
          <w:i w:val="false"/>
          <w:color w:val="000000"/>
          <w:sz w:val="28"/>
        </w:rPr>
        <w:t xml:space="preserve">Тiк жобалау. </w:t>
      </w:r>
      <w:r>
        <w:rPr>
          <w:rFonts w:ascii="Times New Roman"/>
          <w:b w:val="false"/>
          <w:i w:val="false"/>
          <w:color w:val="000000"/>
          <w:sz w:val="28"/>
        </w:rPr>
        <w:t xml:space="preserve"> Жобаланатын аумақ салыстырмалы түрде Елек және Қарғалы өзендерiне қарай еңiстiгi бар тегiс жазықтықтан көрiнедi. Тек Елек өзенiнiң сол жақ жағалауындағы "Жасыл төбе" тұрғын үйлер шоғыры ғана биiктiгi 40-тан 45 метрге дейiн ауысып отыратын төбешiктiң үстiнде орналасады. </w:t>
      </w:r>
      <w:r>
        <w:br/>
      </w:r>
      <w:r>
        <w:rPr>
          <w:rFonts w:ascii="Times New Roman"/>
          <w:b w:val="false"/>
          <w:i w:val="false"/>
          <w:color w:val="000000"/>
          <w:sz w:val="28"/>
        </w:rPr>
        <w:t xml:space="preserve">
      Жобада ғимараттар, имараттар астында, жолдар мен көшелердiң кейбiр учаскелерiнде iрiктемелi тiк жоспарлау жүргiзу ойластырылуда. Елек өзенiнiң жайылмалық бөлiгiнде орналасатын болашағы бар және тасқын сулардың астында қалуға бейiм құрылыс учаскелерiне суға батпайтын белдеуге дейiн топырақ төсеу белгiленуде. </w:t>
      </w:r>
      <w:r>
        <w:br/>
      </w:r>
      <w:r>
        <w:rPr>
          <w:rFonts w:ascii="Times New Roman"/>
          <w:b w:val="false"/>
          <w:i w:val="false"/>
          <w:color w:val="000000"/>
          <w:sz w:val="28"/>
        </w:rPr>
        <w:t xml:space="preserve">
       </w:t>
      </w:r>
      <w:r>
        <w:rPr>
          <w:rFonts w:ascii="Times New Roman"/>
          <w:b/>
          <w:i w:val="false"/>
          <w:color w:val="000000"/>
          <w:sz w:val="28"/>
        </w:rPr>
        <w:t xml:space="preserve">Жердiң бетіндегі ағындарды бұруды ұйымдастыру. </w:t>
      </w:r>
      <w:r>
        <w:rPr>
          <w:rFonts w:ascii="Times New Roman"/>
          <w:b w:val="false"/>
          <w:i w:val="false"/>
          <w:color w:val="000000"/>
          <w:sz w:val="28"/>
        </w:rPr>
        <w:t xml:space="preserve"> Қала аумағының жер бетiндегi қолайлы еңiстерi жаңбыр және қар суларын құрылыс учаскелерiнен өз бетiнше бұруға мүмкiндiк бередi. Нөсерлi жаңбырлар мен көктемгi қардың еруi кезiнде атмосфералық суларды бұру мiндеттерiн атқарған арық жүйесi арқылы жиналған жер бетiндегi ағындар нөсерлi кәрiздiң коллекторлары арқылы қағып алынады да олардың бойымен арнайы тазарту имараттарына (нөсерлi сулардың тұндырғыларына) қашыртқыланады. </w:t>
      </w:r>
      <w:r>
        <w:br/>
      </w:r>
      <w:r>
        <w:rPr>
          <w:rFonts w:ascii="Times New Roman"/>
          <w:b w:val="false"/>
          <w:i w:val="false"/>
          <w:color w:val="000000"/>
          <w:sz w:val="28"/>
        </w:rPr>
        <w:t xml:space="preserve">
      Тұрғын және мұнай өнiмдерiнен тазартылған нөсерлi суларды санитарлық қорғалған жасыл екпелердi суаруға ұсынылады. Өсiп-өнбейтiн кезеңде тазартылған ағындар 496-77 СН сәйкес өзендер мен ағын суларға қашыртқыланады. </w:t>
      </w:r>
      <w:r>
        <w:br/>
      </w:r>
      <w:r>
        <w:rPr>
          <w:rFonts w:ascii="Times New Roman"/>
          <w:b w:val="false"/>
          <w:i w:val="false"/>
          <w:color w:val="000000"/>
          <w:sz w:val="28"/>
        </w:rPr>
        <w:t xml:space="preserve">
       </w:t>
      </w:r>
      <w:r>
        <w:rPr>
          <w:rFonts w:ascii="Times New Roman"/>
          <w:b/>
          <w:i w:val="false"/>
          <w:color w:val="000000"/>
          <w:sz w:val="28"/>
        </w:rPr>
        <w:t xml:space="preserve">Жасыл екпелерi суғаруды ұйымдастыру. </w:t>
      </w:r>
      <w:r>
        <w:rPr>
          <w:rFonts w:ascii="Times New Roman"/>
          <w:b w:val="false"/>
          <w:i w:val="false"/>
          <w:color w:val="000000"/>
          <w:sz w:val="28"/>
        </w:rPr>
        <w:t xml:space="preserve"> Жобада суландыру көзi ретiнде Елек, Сазды және Ақтөбе су қоймасының суларын пайдалану ойластырылуда. </w:t>
      </w:r>
      <w:r>
        <w:br/>
      </w:r>
      <w:r>
        <w:rPr>
          <w:rFonts w:ascii="Times New Roman"/>
          <w:b w:val="false"/>
          <w:i w:val="false"/>
          <w:color w:val="000000"/>
          <w:sz w:val="28"/>
        </w:rPr>
        <w:t xml:space="preserve">
      Суландыруға тұтынылатын судың жалпы көлемi жылына 9,9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Суландыру учаскелерiне суды сорғы қондырғыларының, магистральдық және таратушы суарушы құбырлардың көмегiмен беру көзделген. </w:t>
      </w:r>
      <w:r>
        <w:br/>
      </w:r>
      <w:r>
        <w:rPr>
          <w:rFonts w:ascii="Times New Roman"/>
          <w:b w:val="false"/>
          <w:i w:val="false"/>
          <w:color w:val="000000"/>
          <w:sz w:val="28"/>
        </w:rPr>
        <w:t xml:space="preserve">
       </w:t>
      </w:r>
      <w:r>
        <w:rPr>
          <w:rFonts w:ascii="Times New Roman"/>
          <w:b/>
          <w:i w:val="false"/>
          <w:color w:val="000000"/>
          <w:sz w:val="28"/>
        </w:rPr>
        <w:t xml:space="preserve">Аумақты жер асты суларының басуынан қорғау. </w:t>
      </w:r>
      <w:r>
        <w:rPr>
          <w:rFonts w:ascii="Times New Roman"/>
          <w:b w:val="false"/>
          <w:i w:val="false"/>
          <w:color w:val="000000"/>
          <w:sz w:val="28"/>
        </w:rPr>
        <w:t xml:space="preserve"> Қаланың қолданыстағы құрылысы ("Мәскеу", "Құрмыш", "Қалалық сүт зауыты" аудандары, 11, 12 шағын аудандары) және Елек және Қарғалы өзендерiнiң жайылмаларында орналасқан жобаланушы аумақ iшiнара жер асты суларының басуына бейiм. </w:t>
      </w:r>
      <w:r>
        <w:br/>
      </w:r>
      <w:r>
        <w:rPr>
          <w:rFonts w:ascii="Times New Roman"/>
          <w:b w:val="false"/>
          <w:i w:val="false"/>
          <w:color w:val="000000"/>
          <w:sz w:val="28"/>
        </w:rPr>
        <w:t xml:space="preserve">
      Аумақтардың геологиялық құрылымы мен гидрогеологиялық жағдайларының ерекшелiктерi қарастырылып отырған аумақтарда тiк кәрiздеу ұңғылары құрылысының көмегiмен судың деңгейiн төмендетудi жүзеге асыруға мүмкiндiк бередi. </w:t>
      </w:r>
      <w:r>
        <w:br/>
      </w:r>
      <w:r>
        <w:rPr>
          <w:rFonts w:ascii="Times New Roman"/>
          <w:b w:val="false"/>
          <w:i w:val="false"/>
          <w:color w:val="000000"/>
          <w:sz w:val="28"/>
        </w:rPr>
        <w:t xml:space="preserve">
       </w:t>
      </w:r>
      <w:r>
        <w:rPr>
          <w:rFonts w:ascii="Times New Roman"/>
          <w:b/>
          <w:i w:val="false"/>
          <w:color w:val="000000"/>
          <w:sz w:val="28"/>
        </w:rPr>
        <w:t xml:space="preserve">Аумақтарды Елек өзенiнiң тасқын суларының басуынан қорғау. </w:t>
      </w:r>
      <w:r>
        <w:rPr>
          <w:rFonts w:ascii="Times New Roman"/>
          <w:b w:val="false"/>
          <w:i w:val="false"/>
          <w:color w:val="000000"/>
          <w:sz w:val="28"/>
        </w:rPr>
        <w:t xml:space="preserve"> Бас жоспардың жобасында қабылданған сәулет-жоспарлау шешiмдерiнiң күшiне қарай Елек өзенiнiң жайылмасы құрылыстық игеруге жатады. </w:t>
      </w:r>
      <w:r>
        <w:br/>
      </w:r>
      <w:r>
        <w:rPr>
          <w:rFonts w:ascii="Times New Roman"/>
          <w:b w:val="false"/>
          <w:i w:val="false"/>
          <w:color w:val="000000"/>
          <w:sz w:val="28"/>
        </w:rPr>
        <w:t xml:space="preserve">
      Көктемгi тасқын кезiнде өзеннiң жайылмалық бөлiгiнiң судың астында қалуы өзенге тән сипат болып табылады. </w:t>
      </w:r>
      <w:r>
        <w:br/>
      </w:r>
      <w:r>
        <w:rPr>
          <w:rFonts w:ascii="Times New Roman"/>
          <w:b w:val="false"/>
          <w:i w:val="false"/>
          <w:color w:val="000000"/>
          <w:sz w:val="28"/>
        </w:rPr>
        <w:t xml:space="preserve">
      Елек өзенiнiң тасқын суларынан жайылмалық бөлiкте орналасқан қала аумағын қорғау үшiн жобада құрылыс учаскелерiнiң аумақтарының белгiлерiн жоғарылату жөнiндегi iс-шаралар, сондай-ақ өзен арнасының бойына салынған қолданыстағы жолдың белгiлерiн жоғарылату көзделген. </w:t>
      </w:r>
      <w:r>
        <w:br/>
      </w:r>
      <w:r>
        <w:rPr>
          <w:rFonts w:ascii="Times New Roman"/>
          <w:b w:val="false"/>
          <w:i w:val="false"/>
          <w:color w:val="000000"/>
          <w:sz w:val="28"/>
        </w:rPr>
        <w:t xml:space="preserve">
      Жобада өзен жағынан құрылыстың жаңа алаңдарында салуға жоспарланған перспективалы жол учаскелерiн су басудан қорғау мақсатында үйменiң үстiне салу ойластырылған. </w:t>
      </w:r>
      <w:r>
        <w:br/>
      </w:r>
      <w:r>
        <w:rPr>
          <w:rFonts w:ascii="Times New Roman"/>
          <w:b w:val="false"/>
          <w:i w:val="false"/>
          <w:color w:val="000000"/>
          <w:sz w:val="28"/>
        </w:rPr>
        <w:t xml:space="preserve">
       </w:t>
      </w:r>
      <w:r>
        <w:rPr>
          <w:rFonts w:ascii="Times New Roman"/>
          <w:b/>
          <w:i w:val="false"/>
          <w:color w:val="000000"/>
          <w:sz w:val="28"/>
        </w:rPr>
        <w:t xml:space="preserve">Сазды өзенiнiң арнасын абаттандыру. </w:t>
      </w:r>
      <w:r>
        <w:rPr>
          <w:rFonts w:ascii="Times New Roman"/>
          <w:b w:val="false"/>
          <w:i w:val="false"/>
          <w:color w:val="000000"/>
          <w:sz w:val="28"/>
        </w:rPr>
        <w:t xml:space="preserve"> Қаланың құрылысты шегiнде ағып жатқан Сазды өзенiнiң эстетикалық түрi нашар, жазғы уақытта арнадағы су тартылып қалады. Жобада қала аумағының шегiнде Сазды өзенiнiң бойында су қорғау аймағын жасау жоспарлануда. Сазды паркiнде арнаны жағалаулық беткейлердi габиондармен қабаттау және өзен бойына жағалаулық жасау жолымен абаттандыру белгіленген. Судың ағындылығын жасау үшiн парк аймағындағы арнасында жазғы кезең iшiнде Сазды өзенiнiң арнасына Елек өзенiнен құбыр арқылы су беру қарастырылған. </w:t>
      </w:r>
    </w:p>
    <w:bookmarkEnd w:id="30"/>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Ақтөбе қаласының бас жоспарының жобасы бойынша </w:t>
      </w:r>
      <w:r>
        <w:br/>
      </w:r>
      <w:r>
        <w:rPr>
          <w:rFonts w:ascii="Times New Roman"/>
          <w:b w:val="false"/>
          <w:i w:val="false"/>
          <w:color w:val="000000"/>
          <w:sz w:val="28"/>
        </w:rPr>
        <w:t>
</w:t>
      </w:r>
      <w:r>
        <w:rPr>
          <w:rFonts w:ascii="Times New Roman"/>
          <w:b/>
          <w:i w:val="false"/>
          <w:color w:val="000000"/>
          <w:sz w:val="28"/>
        </w:rPr>
        <w:t xml:space="preserve">             негiзгi техника-экономикалық көрсеткiштер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753"/>
        <w:gridCol w:w="933"/>
        <w:gridCol w:w="2133"/>
        <w:gridCol w:w="2133"/>
        <w:gridCol w:w="2593"/>
      </w:tblGrid>
      <w:tr>
        <w:trPr>
          <w:trHeight w:val="9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жыл - </w:t>
            </w:r>
            <w:r>
              <w:br/>
            </w:r>
            <w:r>
              <w:rPr>
                <w:rFonts w:ascii="Times New Roman"/>
                <w:b w:val="false"/>
                <w:i w:val="false"/>
                <w:color w:val="000000"/>
                <w:sz w:val="20"/>
              </w:rPr>
              <w:t xml:space="preserve">
2003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кезек - </w:t>
            </w:r>
            <w:r>
              <w:br/>
            </w:r>
            <w:r>
              <w:rPr>
                <w:rFonts w:ascii="Times New Roman"/>
                <w:b w:val="false"/>
                <w:i w:val="false"/>
                <w:color w:val="000000"/>
                <w:sz w:val="20"/>
              </w:rPr>
              <w:t xml:space="preserve">
2008 жыл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мерзім - </w:t>
            </w:r>
            <w:r>
              <w:br/>
            </w:r>
            <w:r>
              <w:rPr>
                <w:rFonts w:ascii="Times New Roman"/>
                <w:b w:val="false"/>
                <w:i w:val="false"/>
                <w:color w:val="000000"/>
                <w:sz w:val="20"/>
              </w:rPr>
              <w:t xml:space="preserve">
2015 жыл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Аумақ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шегіндегі </w:t>
            </w:r>
            <w:r>
              <w:br/>
            </w:r>
            <w:r>
              <w:rPr>
                <w:rFonts w:ascii="Times New Roman"/>
                <w:b w:val="false"/>
                <w:i w:val="false"/>
                <w:color w:val="000000"/>
                <w:sz w:val="20"/>
              </w:rPr>
              <w:t xml:space="preserve">
аумақ, оның </w:t>
            </w:r>
            <w:r>
              <w:br/>
            </w:r>
            <w:r>
              <w:rPr>
                <w:rFonts w:ascii="Times New Roman"/>
                <w:b w:val="false"/>
                <w:i w:val="false"/>
                <w:color w:val="000000"/>
                <w:sz w:val="20"/>
              </w:rPr>
              <w:t xml:space="preserve">
ішінде: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29738,9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42846,9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42846,9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және </w:t>
            </w:r>
            <w:r>
              <w:br/>
            </w:r>
            <w:r>
              <w:rPr>
                <w:rFonts w:ascii="Times New Roman"/>
                <w:b w:val="false"/>
                <w:i w:val="false"/>
                <w:color w:val="000000"/>
                <w:sz w:val="20"/>
              </w:rPr>
              <w:t xml:space="preserve">
қоғамдық құрылыстар, </w:t>
            </w:r>
            <w:r>
              <w:br/>
            </w:r>
            <w:r>
              <w:rPr>
                <w:rFonts w:ascii="Times New Roman"/>
                <w:b w:val="false"/>
                <w:i w:val="false"/>
                <w:color w:val="000000"/>
                <w:sz w:val="20"/>
              </w:rPr>
              <w:t xml:space="preserve">
олардың ішінде </w:t>
            </w:r>
            <w:r>
              <w:br/>
            </w:r>
            <w:r>
              <w:rPr>
                <w:rFonts w:ascii="Times New Roman"/>
                <w:b w:val="false"/>
                <w:i w:val="false"/>
                <w:color w:val="000000"/>
                <w:sz w:val="20"/>
              </w:rPr>
              <w:t xml:space="preserve">
үй маңындағы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2-3 </w:t>
            </w:r>
            <w:r>
              <w:br/>
            </w:r>
            <w:r>
              <w:rPr>
                <w:rFonts w:ascii="Times New Roman"/>
                <w:b w:val="false"/>
                <w:i w:val="false"/>
                <w:color w:val="000000"/>
                <w:sz w:val="20"/>
              </w:rPr>
              <w:t xml:space="preserve">
қабатты құрылыс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көп қабатты </w:t>
            </w:r>
            <w:r>
              <w:br/>
            </w:r>
            <w:r>
              <w:rPr>
                <w:rFonts w:ascii="Times New Roman"/>
                <w:b w:val="false"/>
                <w:i w:val="false"/>
                <w:color w:val="000000"/>
                <w:sz w:val="20"/>
              </w:rPr>
              <w:t xml:space="preserve">
құрылыстары бар </w:t>
            </w:r>
            <w:r>
              <w:br/>
            </w:r>
            <w:r>
              <w:rPr>
                <w:rFonts w:ascii="Times New Roman"/>
                <w:b w:val="false"/>
                <w:i w:val="false"/>
                <w:color w:val="000000"/>
                <w:sz w:val="20"/>
              </w:rPr>
              <w:t xml:space="preserve">
көп пәтерлі үйлер </w:t>
            </w:r>
            <w:r>
              <w:br/>
            </w:r>
            <w:r>
              <w:rPr>
                <w:rFonts w:ascii="Times New Roman"/>
                <w:b w:val="false"/>
                <w:i w:val="false"/>
                <w:color w:val="000000"/>
                <w:sz w:val="20"/>
              </w:rPr>
              <w:t xml:space="preserve">
қоғамдық құрылысты </w:t>
            </w:r>
            <w:r>
              <w:br/>
            </w:r>
            <w:r>
              <w:rPr>
                <w:rFonts w:ascii="Times New Roman"/>
                <w:b w:val="false"/>
                <w:i w:val="false"/>
                <w:color w:val="000000"/>
                <w:sz w:val="20"/>
              </w:rPr>
              <w:t xml:space="preserve">
көп пәтерлі үйлер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га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га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га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1182,0 </w:t>
            </w:r>
            <w:r>
              <w:br/>
            </w:r>
            <w:r>
              <w:rPr>
                <w:rFonts w:ascii="Times New Roman"/>
                <w:b w:val="false"/>
                <w:i w:val="false"/>
                <w:color w:val="000000"/>
                <w:sz w:val="20"/>
              </w:rPr>
              <w:t xml:space="preserve">
  </w:t>
            </w:r>
            <w:r>
              <w:br/>
            </w:r>
            <w:r>
              <w:rPr>
                <w:rFonts w:ascii="Times New Roman"/>
                <w:b w:val="false"/>
                <w:i w:val="false"/>
                <w:color w:val="000000"/>
                <w:sz w:val="20"/>
              </w:rPr>
              <w:t xml:space="preserve">
104,7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323,8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339,0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1702,0 </w:t>
            </w:r>
            <w:r>
              <w:br/>
            </w:r>
            <w:r>
              <w:rPr>
                <w:rFonts w:ascii="Times New Roman"/>
                <w:b w:val="false"/>
                <w:i w:val="false"/>
                <w:color w:val="000000"/>
                <w:sz w:val="20"/>
              </w:rPr>
              <w:t xml:space="preserve">
  </w:t>
            </w:r>
            <w:r>
              <w:br/>
            </w:r>
            <w:r>
              <w:rPr>
                <w:rFonts w:ascii="Times New Roman"/>
                <w:b w:val="false"/>
                <w:i w:val="false"/>
                <w:color w:val="000000"/>
                <w:sz w:val="20"/>
              </w:rPr>
              <w:t xml:space="preserve">
157,7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403,6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460,5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3798,9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2332,0 </w:t>
            </w:r>
            <w:r>
              <w:br/>
            </w:r>
            <w:r>
              <w:rPr>
                <w:rFonts w:ascii="Times New Roman"/>
                <w:b w:val="false"/>
                <w:i w:val="false"/>
                <w:color w:val="000000"/>
                <w:sz w:val="20"/>
              </w:rPr>
              <w:t xml:space="preserve">
  </w:t>
            </w:r>
            <w:r>
              <w:br/>
            </w:r>
            <w:r>
              <w:rPr>
                <w:rFonts w:ascii="Times New Roman"/>
                <w:b w:val="false"/>
                <w:i w:val="false"/>
                <w:color w:val="000000"/>
                <w:sz w:val="20"/>
              </w:rPr>
              <w:t xml:space="preserve">
231,0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461,3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774,6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және коммуналдық- </w:t>
            </w:r>
            <w:r>
              <w:br/>
            </w:r>
            <w:r>
              <w:rPr>
                <w:rFonts w:ascii="Times New Roman"/>
                <w:b w:val="false"/>
                <w:i w:val="false"/>
                <w:color w:val="000000"/>
                <w:sz w:val="20"/>
              </w:rPr>
              <w:t xml:space="preserve">
қоймалық құрылыс, </w:t>
            </w:r>
            <w:r>
              <w:br/>
            </w:r>
            <w:r>
              <w:rPr>
                <w:rFonts w:ascii="Times New Roman"/>
                <w:b w:val="false"/>
                <w:i w:val="false"/>
                <w:color w:val="000000"/>
                <w:sz w:val="20"/>
              </w:rPr>
              <w:t xml:space="preserve">
олардың ішінде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қоймалық құрылыс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га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605,5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755,1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1058,2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954,7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1489,7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байланыс </w:t>
            </w:r>
            <w:r>
              <w:br/>
            </w:r>
            <w:r>
              <w:rPr>
                <w:rFonts w:ascii="Times New Roman"/>
                <w:b w:val="false"/>
                <w:i w:val="false"/>
                <w:color w:val="000000"/>
                <w:sz w:val="20"/>
              </w:rPr>
              <w:t xml:space="preserve">
және инженерлік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сыртқы көлік </w:t>
            </w:r>
            <w:r>
              <w:br/>
            </w:r>
            <w:r>
              <w:rPr>
                <w:rFonts w:ascii="Times New Roman"/>
                <w:b w:val="false"/>
                <w:i w:val="false"/>
                <w:color w:val="000000"/>
                <w:sz w:val="20"/>
              </w:rPr>
              <w:t xml:space="preserve">
магистральдық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жүйелер және </w:t>
            </w:r>
            <w:r>
              <w:br/>
            </w:r>
            <w:r>
              <w:rPr>
                <w:rFonts w:ascii="Times New Roman"/>
                <w:b w:val="false"/>
                <w:i w:val="false"/>
                <w:color w:val="000000"/>
                <w:sz w:val="20"/>
              </w:rPr>
              <w:t xml:space="preserve">
құрылыстар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га </w:t>
            </w:r>
            <w:r>
              <w:br/>
            </w:r>
            <w:r>
              <w:rPr>
                <w:rFonts w:ascii="Times New Roman"/>
                <w:b w:val="false"/>
                <w:i w:val="false"/>
                <w:color w:val="000000"/>
                <w:sz w:val="20"/>
              </w:rPr>
              <w:t xml:space="preserve">
  </w:t>
            </w:r>
            <w:r>
              <w:br/>
            </w:r>
            <w:r>
              <w:rPr>
                <w:rFonts w:ascii="Times New Roman"/>
                <w:b w:val="false"/>
                <w:i w:val="false"/>
                <w:color w:val="000000"/>
                <w:sz w:val="20"/>
              </w:rPr>
              <w:t xml:space="preserve">
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862,0 </w:t>
            </w:r>
            <w:r>
              <w:br/>
            </w:r>
            <w:r>
              <w:rPr>
                <w:rFonts w:ascii="Times New Roman"/>
                <w:b w:val="false"/>
                <w:i w:val="false"/>
                <w:color w:val="000000"/>
                <w:sz w:val="20"/>
              </w:rPr>
              <w:t xml:space="preserve">
  </w:t>
            </w:r>
            <w:r>
              <w:br/>
            </w:r>
            <w:r>
              <w:rPr>
                <w:rFonts w:ascii="Times New Roman"/>
                <w:b w:val="false"/>
                <w:i w:val="false"/>
                <w:color w:val="000000"/>
                <w:sz w:val="20"/>
              </w:rPr>
              <w:t xml:space="preserve">
1242,0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868,5 </w:t>
            </w:r>
            <w:r>
              <w:br/>
            </w:r>
            <w:r>
              <w:rPr>
                <w:rFonts w:ascii="Times New Roman"/>
                <w:b w:val="false"/>
                <w:i w:val="false"/>
                <w:color w:val="000000"/>
                <w:sz w:val="20"/>
              </w:rPr>
              <w:t xml:space="preserve">
  </w:t>
            </w:r>
            <w:r>
              <w:br/>
            </w:r>
            <w:r>
              <w:rPr>
                <w:rFonts w:ascii="Times New Roman"/>
                <w:b w:val="false"/>
                <w:i w:val="false"/>
                <w:color w:val="000000"/>
                <w:sz w:val="20"/>
              </w:rPr>
              <w:t xml:space="preserve">
1049,0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1566,1 </w:t>
            </w:r>
            <w:r>
              <w:br/>
            </w:r>
            <w:r>
              <w:rPr>
                <w:rFonts w:ascii="Times New Roman"/>
                <w:b w:val="false"/>
                <w:i w:val="false"/>
                <w:color w:val="000000"/>
                <w:sz w:val="20"/>
              </w:rPr>
              <w:t xml:space="preserve">
  </w:t>
            </w:r>
            <w:r>
              <w:br/>
            </w:r>
            <w:r>
              <w:rPr>
                <w:rFonts w:ascii="Times New Roman"/>
                <w:b w:val="false"/>
                <w:i w:val="false"/>
                <w:color w:val="000000"/>
                <w:sz w:val="20"/>
              </w:rPr>
              <w:t xml:space="preserve">
1049,0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 (ормандар, орманпарктері)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9690,1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9690,1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14999,2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 </w:t>
            </w:r>
            <w:r>
              <w:br/>
            </w:r>
            <w:r>
              <w:rPr>
                <w:rFonts w:ascii="Times New Roman"/>
                <w:b w:val="false"/>
                <w:i w:val="false"/>
                <w:color w:val="000000"/>
                <w:sz w:val="20"/>
              </w:rPr>
              <w:t xml:space="preserve">
және айдындары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мақсатындағы, </w:t>
            </w:r>
            <w:r>
              <w:br/>
            </w:r>
            <w:r>
              <w:rPr>
                <w:rFonts w:ascii="Times New Roman"/>
                <w:b w:val="false"/>
                <w:i w:val="false"/>
                <w:color w:val="000000"/>
                <w:sz w:val="20"/>
              </w:rPr>
              <w:t xml:space="preserve">
олардың ішінде </w:t>
            </w:r>
            <w:r>
              <w:br/>
            </w:r>
            <w:r>
              <w:rPr>
                <w:rFonts w:ascii="Times New Roman"/>
                <w:b w:val="false"/>
                <w:i w:val="false"/>
                <w:color w:val="000000"/>
                <w:sz w:val="20"/>
              </w:rPr>
              <w:t xml:space="preserve">
бағбандық және </w:t>
            </w:r>
            <w:r>
              <w:br/>
            </w:r>
            <w:r>
              <w:rPr>
                <w:rFonts w:ascii="Times New Roman"/>
                <w:b w:val="false"/>
                <w:i w:val="false"/>
                <w:color w:val="000000"/>
                <w:sz w:val="20"/>
              </w:rPr>
              <w:t xml:space="preserve">
бақшалық </w:t>
            </w:r>
            <w:r>
              <w:br/>
            </w:r>
            <w:r>
              <w:rPr>
                <w:rFonts w:ascii="Times New Roman"/>
                <w:b w:val="false"/>
                <w:i w:val="false"/>
                <w:color w:val="000000"/>
                <w:sz w:val="20"/>
              </w:rPr>
              <w:t xml:space="preserve">
шаруашылықтар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алабы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га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1256,0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828,3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377,4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пайдалану- </w:t>
            </w:r>
            <w:r>
              <w:br/>
            </w:r>
            <w:r>
              <w:rPr>
                <w:rFonts w:ascii="Times New Roman"/>
                <w:b w:val="false"/>
                <w:i w:val="false"/>
                <w:color w:val="000000"/>
                <w:sz w:val="20"/>
              </w:rPr>
              <w:t xml:space="preserve">
дағы аумақтар </w:t>
            </w:r>
            <w:r>
              <w:br/>
            </w:r>
            <w:r>
              <w:rPr>
                <w:rFonts w:ascii="Times New Roman"/>
                <w:b w:val="false"/>
                <w:i w:val="false"/>
                <w:color w:val="000000"/>
                <w:sz w:val="20"/>
              </w:rPr>
              <w:t xml:space="preserve">
көшелер, жолдар, </w:t>
            </w:r>
            <w:r>
              <w:br/>
            </w:r>
            <w:r>
              <w:rPr>
                <w:rFonts w:ascii="Times New Roman"/>
                <w:b w:val="false"/>
                <w:i w:val="false"/>
                <w:color w:val="000000"/>
                <w:sz w:val="20"/>
              </w:rPr>
              <w:t xml:space="preserve">
жағажай өтпелері, </w:t>
            </w:r>
            <w:r>
              <w:br/>
            </w:r>
            <w:r>
              <w:rPr>
                <w:rFonts w:ascii="Times New Roman"/>
                <w:b w:val="false"/>
                <w:i w:val="false"/>
                <w:color w:val="000000"/>
                <w:sz w:val="20"/>
              </w:rPr>
              <w:t xml:space="preserve">
жағалау парктері,  </w:t>
            </w:r>
            <w:r>
              <w:br/>
            </w:r>
            <w:r>
              <w:rPr>
                <w:rFonts w:ascii="Times New Roman"/>
                <w:b w:val="false"/>
                <w:i w:val="false"/>
                <w:color w:val="000000"/>
                <w:sz w:val="20"/>
              </w:rPr>
              <w:t xml:space="preserve">
скверлер, гулзарлар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br/>
            </w:r>
            <w:r>
              <w:rPr>
                <w:rFonts w:ascii="Times New Roman"/>
                <w:b w:val="false"/>
                <w:i w:val="false"/>
                <w:color w:val="000000"/>
                <w:sz w:val="20"/>
              </w:rPr>
              <w:t xml:space="preserve">
  </w:t>
            </w:r>
            <w:r>
              <w:br/>
            </w:r>
            <w:r>
              <w:rPr>
                <w:rFonts w:ascii="Times New Roman"/>
                <w:b w:val="false"/>
                <w:i w:val="false"/>
                <w:color w:val="000000"/>
                <w:sz w:val="20"/>
              </w:rPr>
              <w:t xml:space="preserve">
га </w:t>
            </w:r>
            <w:r>
              <w:br/>
            </w:r>
            <w:r>
              <w:rPr>
                <w:rFonts w:ascii="Times New Roman"/>
                <w:b w:val="false"/>
                <w:i w:val="false"/>
                <w:color w:val="000000"/>
                <w:sz w:val="20"/>
              </w:rPr>
              <w:t xml:space="preserve">
  </w:t>
            </w:r>
            <w:r>
              <w:br/>
            </w:r>
            <w:r>
              <w:rPr>
                <w:rFonts w:ascii="Times New Roman"/>
                <w:b w:val="false"/>
                <w:i w:val="false"/>
                <w:color w:val="000000"/>
                <w:sz w:val="20"/>
              </w:rPr>
              <w:t xml:space="preserve">
га </w:t>
            </w:r>
            <w:r>
              <w:br/>
            </w:r>
            <w:r>
              <w:rPr>
                <w:rFonts w:ascii="Times New Roman"/>
                <w:b w:val="false"/>
                <w:i w:val="false"/>
                <w:color w:val="000000"/>
                <w:sz w:val="20"/>
              </w:rPr>
              <w:t xml:space="preserve">
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1330,3 </w:t>
            </w:r>
            <w:r>
              <w:br/>
            </w:r>
            <w:r>
              <w:rPr>
                <w:rFonts w:ascii="Times New Roman"/>
                <w:b w:val="false"/>
                <w:i w:val="false"/>
                <w:color w:val="000000"/>
                <w:sz w:val="20"/>
              </w:rPr>
              <w:t xml:space="preserve">
  </w:t>
            </w:r>
            <w:r>
              <w:br/>
            </w:r>
            <w:r>
              <w:rPr>
                <w:rFonts w:ascii="Times New Roman"/>
                <w:b w:val="false"/>
                <w:i w:val="false"/>
                <w:color w:val="000000"/>
                <w:sz w:val="20"/>
              </w:rPr>
              <w:t xml:space="preserve">
1160,0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169,8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3204,6 </w:t>
            </w:r>
            <w:r>
              <w:br/>
            </w:r>
            <w:r>
              <w:rPr>
                <w:rFonts w:ascii="Times New Roman"/>
                <w:b w:val="false"/>
                <w:i w:val="false"/>
                <w:color w:val="000000"/>
                <w:sz w:val="20"/>
              </w:rPr>
              <w:t xml:space="preserve">
  </w:t>
            </w:r>
            <w:r>
              <w:br/>
            </w:r>
            <w:r>
              <w:rPr>
                <w:rFonts w:ascii="Times New Roman"/>
                <w:b w:val="false"/>
                <w:i w:val="false"/>
                <w:color w:val="000000"/>
                <w:sz w:val="20"/>
              </w:rPr>
              <w:t xml:space="preserve">
2088,4 </w:t>
            </w:r>
            <w:r>
              <w:br/>
            </w:r>
            <w:r>
              <w:rPr>
                <w:rFonts w:ascii="Times New Roman"/>
                <w:b w:val="false"/>
                <w:i w:val="false"/>
                <w:color w:val="000000"/>
                <w:sz w:val="20"/>
              </w:rPr>
              <w:t xml:space="preserve">
  </w:t>
            </w:r>
            <w:r>
              <w:br/>
            </w:r>
            <w:r>
              <w:rPr>
                <w:rFonts w:ascii="Times New Roman"/>
                <w:b w:val="false"/>
                <w:i w:val="false"/>
                <w:color w:val="000000"/>
                <w:sz w:val="20"/>
              </w:rPr>
              <w:t xml:space="preserve">
32,1 </w:t>
            </w:r>
            <w:r>
              <w:br/>
            </w:r>
            <w:r>
              <w:rPr>
                <w:rFonts w:ascii="Times New Roman"/>
                <w:b w:val="false"/>
                <w:i w:val="false"/>
                <w:color w:val="000000"/>
                <w:sz w:val="20"/>
              </w:rPr>
              <w:t xml:space="preserve">
1084,1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8165,2 </w:t>
            </w:r>
            <w:r>
              <w:br/>
            </w:r>
            <w:r>
              <w:rPr>
                <w:rFonts w:ascii="Times New Roman"/>
                <w:b w:val="false"/>
                <w:i w:val="false"/>
                <w:color w:val="000000"/>
                <w:sz w:val="20"/>
              </w:rPr>
              <w:t xml:space="preserve">
  </w:t>
            </w:r>
            <w:r>
              <w:br/>
            </w:r>
            <w:r>
              <w:rPr>
                <w:rFonts w:ascii="Times New Roman"/>
                <w:b w:val="false"/>
                <w:i w:val="false"/>
                <w:color w:val="000000"/>
                <w:sz w:val="20"/>
              </w:rPr>
              <w:t xml:space="preserve">
3217,5 </w:t>
            </w:r>
            <w:r>
              <w:br/>
            </w:r>
            <w:r>
              <w:rPr>
                <w:rFonts w:ascii="Times New Roman"/>
                <w:b w:val="false"/>
                <w:i w:val="false"/>
                <w:color w:val="000000"/>
                <w:sz w:val="20"/>
              </w:rPr>
              <w:t xml:space="preserve">
  </w:t>
            </w:r>
            <w:r>
              <w:br/>
            </w:r>
            <w:r>
              <w:rPr>
                <w:rFonts w:ascii="Times New Roman"/>
                <w:b w:val="false"/>
                <w:i w:val="false"/>
                <w:color w:val="000000"/>
                <w:sz w:val="20"/>
              </w:rPr>
              <w:t xml:space="preserve">
1730,2 </w:t>
            </w:r>
            <w:r>
              <w:br/>
            </w:r>
            <w:r>
              <w:rPr>
                <w:rFonts w:ascii="Times New Roman"/>
                <w:b w:val="false"/>
                <w:i w:val="false"/>
                <w:color w:val="000000"/>
                <w:sz w:val="20"/>
              </w:rPr>
              <w:t xml:space="preserve">
3317,5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олардың </w:t>
            </w:r>
            <w:r>
              <w:br/>
            </w:r>
            <w:r>
              <w:rPr>
                <w:rFonts w:ascii="Times New Roman"/>
                <w:b w:val="false"/>
                <w:i w:val="false"/>
                <w:color w:val="000000"/>
                <w:sz w:val="20"/>
              </w:rPr>
              <w:t xml:space="preserve">
ішінде рекреациялық және өзге де аймақтарды </w:t>
            </w:r>
            <w:r>
              <w:br/>
            </w:r>
            <w:r>
              <w:rPr>
                <w:rFonts w:ascii="Times New Roman"/>
                <w:b w:val="false"/>
                <w:i w:val="false"/>
                <w:color w:val="000000"/>
                <w:sz w:val="20"/>
              </w:rPr>
              <w:t xml:space="preserve">
ұйымдастыруға арналған өнеркәсіптік- </w:t>
            </w:r>
            <w:r>
              <w:br/>
            </w:r>
            <w:r>
              <w:rPr>
                <w:rFonts w:ascii="Times New Roman"/>
                <w:b w:val="false"/>
                <w:i w:val="false"/>
                <w:color w:val="000000"/>
                <w:sz w:val="20"/>
              </w:rPr>
              <w:t xml:space="preserve">
өндірістік және </w:t>
            </w:r>
            <w:r>
              <w:br/>
            </w:r>
            <w:r>
              <w:rPr>
                <w:rFonts w:ascii="Times New Roman"/>
                <w:b w:val="false"/>
                <w:i w:val="false"/>
                <w:color w:val="000000"/>
                <w:sz w:val="20"/>
              </w:rPr>
              <w:t xml:space="preserve">
коммуналдық аумақтарды дамытуға арналған </w:t>
            </w:r>
            <w:r>
              <w:br/>
            </w:r>
            <w:r>
              <w:rPr>
                <w:rFonts w:ascii="Times New Roman"/>
                <w:b w:val="false"/>
                <w:i w:val="false"/>
                <w:color w:val="000000"/>
                <w:sz w:val="20"/>
              </w:rPr>
              <w:t xml:space="preserve">
құрылыстық аумақтарды дамытуға арналған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2156,0 </w:t>
            </w:r>
            <w:r>
              <w:br/>
            </w:r>
            <w:r>
              <w:rPr>
                <w:rFonts w:ascii="Times New Roman"/>
                <w:b w:val="false"/>
                <w:i w:val="false"/>
                <w:color w:val="000000"/>
                <w:sz w:val="20"/>
              </w:rPr>
              <w:t xml:space="preserve">
  </w:t>
            </w:r>
            <w:r>
              <w:br/>
            </w:r>
            <w:r>
              <w:rPr>
                <w:rFonts w:ascii="Times New Roman"/>
                <w:b w:val="false"/>
                <w:i w:val="false"/>
                <w:color w:val="000000"/>
                <w:sz w:val="20"/>
              </w:rPr>
              <w:t xml:space="preserve">
806,0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4755,0 </w:t>
            </w:r>
            <w:r>
              <w:br/>
            </w:r>
            <w:r>
              <w:rPr>
                <w:rFonts w:ascii="Times New Roman"/>
                <w:b w:val="false"/>
                <w:i w:val="false"/>
                <w:color w:val="000000"/>
                <w:sz w:val="20"/>
              </w:rPr>
              <w:t xml:space="preserve">
  </w:t>
            </w:r>
            <w:r>
              <w:br/>
            </w:r>
            <w:r>
              <w:rPr>
                <w:rFonts w:ascii="Times New Roman"/>
                <w:b w:val="false"/>
                <w:i w:val="false"/>
                <w:color w:val="000000"/>
                <w:sz w:val="20"/>
              </w:rPr>
              <w:t xml:space="preserve">
2800,0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1850,0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5033,1 </w:t>
            </w:r>
            <w:r>
              <w:br/>
            </w:r>
            <w:r>
              <w:rPr>
                <w:rFonts w:ascii="Times New Roman"/>
                <w:b w:val="false"/>
                <w:i w:val="false"/>
                <w:color w:val="000000"/>
                <w:sz w:val="20"/>
              </w:rPr>
              <w:t xml:space="preserve">
  </w:t>
            </w:r>
            <w:r>
              <w:br/>
            </w:r>
            <w:r>
              <w:rPr>
                <w:rFonts w:ascii="Times New Roman"/>
                <w:b w:val="false"/>
                <w:i w:val="false"/>
                <w:color w:val="000000"/>
                <w:sz w:val="20"/>
              </w:rPr>
              <w:t xml:space="preserve">
2011,7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1891,4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1130,0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Пайдаланылмайтын </w:t>
            </w:r>
            <w:r>
              <w:br/>
            </w:r>
            <w:r>
              <w:rPr>
                <w:rFonts w:ascii="Times New Roman"/>
                <w:b w:val="false"/>
                <w:i w:val="false"/>
                <w:color w:val="000000"/>
                <w:sz w:val="20"/>
              </w:rPr>
              <w:t xml:space="preserve">
аумақтар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7626,3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4096,9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Тұрғындар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Қарамағындағы елді </w:t>
            </w:r>
            <w:r>
              <w:br/>
            </w:r>
            <w:r>
              <w:rPr>
                <w:rFonts w:ascii="Times New Roman"/>
                <w:b w:val="false"/>
                <w:i w:val="false"/>
                <w:color w:val="000000"/>
                <w:sz w:val="20"/>
              </w:rPr>
              <w:t xml:space="preserve">
мекендерді қоса </w:t>
            </w:r>
            <w:r>
              <w:br/>
            </w:r>
            <w:r>
              <w:rPr>
                <w:rFonts w:ascii="Times New Roman"/>
                <w:b w:val="false"/>
                <w:i w:val="false"/>
                <w:color w:val="000000"/>
                <w:sz w:val="20"/>
              </w:rPr>
              <w:t xml:space="preserve">
алғанда тұрғындар </w:t>
            </w:r>
            <w:r>
              <w:br/>
            </w:r>
            <w:r>
              <w:rPr>
                <w:rFonts w:ascii="Times New Roman"/>
                <w:b w:val="false"/>
                <w:i w:val="false"/>
                <w:color w:val="000000"/>
                <w:sz w:val="20"/>
              </w:rPr>
              <w:t xml:space="preserve">
саны, оның ішінде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қаланың өзінің </w:t>
            </w:r>
            <w:r>
              <w:br/>
            </w:r>
            <w:r>
              <w:rPr>
                <w:rFonts w:ascii="Times New Roman"/>
                <w:b w:val="false"/>
                <w:i w:val="false"/>
                <w:color w:val="000000"/>
                <w:sz w:val="20"/>
              </w:rPr>
              <w:t xml:space="preserve">
(кент, ауылдық </w:t>
            </w:r>
            <w:r>
              <w:br/>
            </w:r>
            <w:r>
              <w:rPr>
                <w:rFonts w:ascii="Times New Roman"/>
                <w:b w:val="false"/>
                <w:i w:val="false"/>
                <w:color w:val="000000"/>
                <w:sz w:val="20"/>
              </w:rPr>
              <w:t xml:space="preserve">
елді мекен ), </w:t>
            </w:r>
            <w:r>
              <w:br/>
            </w:r>
            <w:r>
              <w:rPr>
                <w:rFonts w:ascii="Times New Roman"/>
                <w:b w:val="false"/>
                <w:i w:val="false"/>
                <w:color w:val="000000"/>
                <w:sz w:val="20"/>
              </w:rPr>
              <w:t xml:space="preserve">
өзге елді мекендер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мың адам </w:t>
            </w:r>
            <w:r>
              <w:br/>
            </w: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276,7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258,5 </w:t>
            </w:r>
            <w:r>
              <w:br/>
            </w:r>
            <w:r>
              <w:rPr>
                <w:rFonts w:ascii="Times New Roman"/>
                <w:b w:val="false"/>
                <w:i w:val="false"/>
                <w:color w:val="000000"/>
                <w:sz w:val="20"/>
              </w:rPr>
              <w:t>
 </w:t>
            </w:r>
            <w:r>
              <w:br/>
            </w:r>
            <w:r>
              <w:rPr>
                <w:rFonts w:ascii="Times New Roman"/>
                <w:b w:val="false"/>
                <w:i w:val="false"/>
                <w:color w:val="000000"/>
                <w:sz w:val="20"/>
              </w:rPr>
              <w:t xml:space="preserve">
  18,2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295,0- </w:t>
            </w:r>
            <w:r>
              <w:br/>
            </w:r>
            <w:r>
              <w:rPr>
                <w:rFonts w:ascii="Times New Roman"/>
                <w:b w:val="false"/>
                <w:i w:val="false"/>
                <w:color w:val="000000"/>
                <w:sz w:val="20"/>
              </w:rPr>
              <w:t xml:space="preserve">
320,0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275,0- </w:t>
            </w:r>
            <w:r>
              <w:br/>
            </w:r>
            <w:r>
              <w:rPr>
                <w:rFonts w:ascii="Times New Roman"/>
                <w:b w:val="false"/>
                <w:i w:val="false"/>
                <w:color w:val="000000"/>
                <w:sz w:val="20"/>
              </w:rPr>
              <w:t xml:space="preserve">
300,0 </w:t>
            </w:r>
            <w:r>
              <w:br/>
            </w:r>
            <w:r>
              <w:rPr>
                <w:rFonts w:ascii="Times New Roman"/>
                <w:b w:val="false"/>
                <w:i w:val="false"/>
                <w:color w:val="000000"/>
                <w:sz w:val="20"/>
              </w:rPr>
              <w:t xml:space="preserve">
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325,0- </w:t>
            </w:r>
            <w:r>
              <w:br/>
            </w:r>
            <w:r>
              <w:rPr>
                <w:rFonts w:ascii="Times New Roman"/>
                <w:b w:val="false"/>
                <w:i w:val="false"/>
                <w:color w:val="000000"/>
                <w:sz w:val="20"/>
              </w:rPr>
              <w:t xml:space="preserve">
355,0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300,0- </w:t>
            </w:r>
            <w:r>
              <w:br/>
            </w:r>
            <w:r>
              <w:rPr>
                <w:rFonts w:ascii="Times New Roman"/>
                <w:b w:val="false"/>
                <w:i w:val="false"/>
                <w:color w:val="000000"/>
                <w:sz w:val="20"/>
              </w:rPr>
              <w:t xml:space="preserve">
330,0 </w:t>
            </w:r>
            <w:r>
              <w:br/>
            </w:r>
            <w:r>
              <w:rPr>
                <w:rFonts w:ascii="Times New Roman"/>
                <w:b w:val="false"/>
                <w:i w:val="false"/>
                <w:color w:val="000000"/>
                <w:sz w:val="20"/>
              </w:rPr>
              <w:t xml:space="preserve">
25,0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w:t>
            </w:r>
            <w:r>
              <w:br/>
            </w:r>
            <w:r>
              <w:rPr>
                <w:rFonts w:ascii="Times New Roman"/>
                <w:b w:val="false"/>
                <w:i w:val="false"/>
                <w:color w:val="000000"/>
                <w:sz w:val="20"/>
              </w:rPr>
              <w:t xml:space="preserve">
2.2.1 </w:t>
            </w:r>
            <w:r>
              <w:br/>
            </w:r>
            <w:r>
              <w:rPr>
                <w:rFonts w:ascii="Times New Roman"/>
                <w:b w:val="false"/>
                <w:i w:val="false"/>
                <w:color w:val="000000"/>
                <w:sz w:val="20"/>
              </w:rPr>
              <w:t xml:space="preserve">
2.2.2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жас </w:t>
            </w:r>
            <w:r>
              <w:br/>
            </w:r>
            <w:r>
              <w:rPr>
                <w:rFonts w:ascii="Times New Roman"/>
                <w:b w:val="false"/>
                <w:i w:val="false"/>
                <w:color w:val="000000"/>
                <w:sz w:val="20"/>
              </w:rPr>
              <w:t xml:space="preserve">
құрылымы: </w:t>
            </w:r>
            <w:r>
              <w:br/>
            </w:r>
            <w:r>
              <w:rPr>
                <w:rFonts w:ascii="Times New Roman"/>
                <w:b w:val="false"/>
                <w:i w:val="false"/>
                <w:color w:val="000000"/>
                <w:sz w:val="20"/>
              </w:rPr>
              <w:t xml:space="preserve">
15 жасқа дейінгі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еңбек етуге қабі- </w:t>
            </w:r>
            <w:r>
              <w:br/>
            </w:r>
            <w:r>
              <w:rPr>
                <w:rFonts w:ascii="Times New Roman"/>
                <w:b w:val="false"/>
                <w:i w:val="false"/>
                <w:color w:val="000000"/>
                <w:sz w:val="20"/>
              </w:rPr>
              <w:t xml:space="preserve">
летті жастағы тұр- </w:t>
            </w:r>
            <w:r>
              <w:br/>
            </w:r>
            <w:r>
              <w:rPr>
                <w:rFonts w:ascii="Times New Roman"/>
                <w:b w:val="false"/>
                <w:i w:val="false"/>
                <w:color w:val="000000"/>
                <w:sz w:val="20"/>
              </w:rPr>
              <w:t xml:space="preserve">
ғындар </w:t>
            </w:r>
            <w:r>
              <w:br/>
            </w:r>
            <w:r>
              <w:rPr>
                <w:rFonts w:ascii="Times New Roman"/>
                <w:b w:val="false"/>
                <w:i w:val="false"/>
                <w:color w:val="000000"/>
                <w:sz w:val="20"/>
              </w:rPr>
              <w:t xml:space="preserve">
(16-64 жастағы ер- </w:t>
            </w:r>
            <w:r>
              <w:br/>
            </w:r>
            <w:r>
              <w:rPr>
                <w:rFonts w:ascii="Times New Roman"/>
                <w:b w:val="false"/>
                <w:i w:val="false"/>
                <w:color w:val="000000"/>
                <w:sz w:val="20"/>
              </w:rPr>
              <w:t xml:space="preserve">
лер, 16-62 жастағы </w:t>
            </w:r>
            <w:r>
              <w:br/>
            </w:r>
            <w:r>
              <w:rPr>
                <w:rFonts w:ascii="Times New Roman"/>
                <w:b w:val="false"/>
                <w:i w:val="false"/>
                <w:color w:val="000000"/>
                <w:sz w:val="20"/>
              </w:rPr>
              <w:t xml:space="preserve">
әйелдер) еңбек </w:t>
            </w:r>
            <w:r>
              <w:br/>
            </w:r>
            <w:r>
              <w:rPr>
                <w:rFonts w:ascii="Times New Roman"/>
                <w:b w:val="false"/>
                <w:i w:val="false"/>
                <w:color w:val="000000"/>
                <w:sz w:val="20"/>
              </w:rPr>
              <w:t xml:space="preserve">
етуге қабілетті </w:t>
            </w:r>
            <w:r>
              <w:br/>
            </w:r>
            <w:r>
              <w:rPr>
                <w:rFonts w:ascii="Times New Roman"/>
                <w:b w:val="false"/>
                <w:i w:val="false"/>
                <w:color w:val="000000"/>
                <w:sz w:val="20"/>
              </w:rPr>
              <w:t xml:space="preserve">
жастан ересек тұр- </w:t>
            </w:r>
            <w:r>
              <w:br/>
            </w:r>
            <w:r>
              <w:rPr>
                <w:rFonts w:ascii="Times New Roman"/>
                <w:b w:val="false"/>
                <w:i w:val="false"/>
                <w:color w:val="000000"/>
                <w:sz w:val="20"/>
              </w:rPr>
              <w:t xml:space="preserve">
ғындар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мың </w:t>
            </w:r>
            <w:r>
              <w:br/>
            </w:r>
            <w:r>
              <w:rPr>
                <w:rFonts w:ascii="Times New Roman"/>
                <w:b w:val="false"/>
                <w:i w:val="false"/>
                <w:color w:val="000000"/>
                <w:sz w:val="20"/>
              </w:rPr>
              <w:t xml:space="preserve">
адам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63,3/24,5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167,8/64,9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27,4/10,6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72,5/26,4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179,4/65,2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23,1/8,4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84,3/28,1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188,4/62,8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27,3/9,1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w:t>
            </w:r>
            <w:r>
              <w:br/>
            </w:r>
            <w:r>
              <w:rPr>
                <w:rFonts w:ascii="Times New Roman"/>
                <w:b w:val="false"/>
                <w:i w:val="false"/>
                <w:color w:val="000000"/>
                <w:sz w:val="20"/>
              </w:rPr>
              <w:t xml:space="preserve">
2.3.1 </w:t>
            </w:r>
            <w:r>
              <w:br/>
            </w:r>
            <w:r>
              <w:rPr>
                <w:rFonts w:ascii="Times New Roman"/>
                <w:b w:val="false"/>
                <w:i w:val="false"/>
                <w:color w:val="000000"/>
                <w:sz w:val="20"/>
              </w:rPr>
              <w:t xml:space="preserve">
2.3.1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Отбастары мен жал- </w:t>
            </w:r>
            <w:r>
              <w:br/>
            </w:r>
            <w:r>
              <w:rPr>
                <w:rFonts w:ascii="Times New Roman"/>
                <w:b w:val="false"/>
                <w:i w:val="false"/>
                <w:color w:val="000000"/>
                <w:sz w:val="20"/>
              </w:rPr>
              <w:t xml:space="preserve">
ғызбастылар саны,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отбасы саны жалғыз </w:t>
            </w:r>
            <w:r>
              <w:br/>
            </w:r>
            <w:r>
              <w:rPr>
                <w:rFonts w:ascii="Times New Roman"/>
                <w:b w:val="false"/>
                <w:i w:val="false"/>
                <w:color w:val="000000"/>
                <w:sz w:val="20"/>
              </w:rPr>
              <w:t xml:space="preserve">
басты тұрғындар </w:t>
            </w:r>
            <w:r>
              <w:br/>
            </w:r>
            <w:r>
              <w:rPr>
                <w:rFonts w:ascii="Times New Roman"/>
                <w:b w:val="false"/>
                <w:i w:val="false"/>
                <w:color w:val="000000"/>
                <w:sz w:val="20"/>
              </w:rPr>
              <w:t xml:space="preserve">
саны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48700 </w:t>
            </w:r>
            <w:r>
              <w:br/>
            </w:r>
            <w:r>
              <w:rPr>
                <w:rFonts w:ascii="Times New Roman"/>
                <w:b w:val="false"/>
                <w:i w:val="false"/>
                <w:color w:val="000000"/>
                <w:sz w:val="20"/>
              </w:rPr>
              <w:t xml:space="preserve">
  </w:t>
            </w:r>
            <w:r>
              <w:br/>
            </w:r>
            <w:r>
              <w:rPr>
                <w:rFonts w:ascii="Times New Roman"/>
                <w:b w:val="false"/>
                <w:i w:val="false"/>
                <w:color w:val="000000"/>
                <w:sz w:val="20"/>
              </w:rPr>
              <w:t xml:space="preserve">
13250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52000 </w:t>
            </w:r>
            <w:r>
              <w:br/>
            </w:r>
            <w:r>
              <w:rPr>
                <w:rFonts w:ascii="Times New Roman"/>
                <w:b w:val="false"/>
                <w:i w:val="false"/>
                <w:color w:val="000000"/>
                <w:sz w:val="20"/>
              </w:rPr>
              <w:t xml:space="preserve">
  </w:t>
            </w:r>
            <w:r>
              <w:br/>
            </w:r>
            <w:r>
              <w:rPr>
                <w:rFonts w:ascii="Times New Roman"/>
                <w:b w:val="false"/>
                <w:i w:val="false"/>
                <w:color w:val="000000"/>
                <w:sz w:val="20"/>
              </w:rPr>
              <w:t xml:space="preserve">
15125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57000 </w:t>
            </w:r>
            <w:r>
              <w:br/>
            </w:r>
            <w:r>
              <w:rPr>
                <w:rFonts w:ascii="Times New Roman"/>
                <w:b w:val="false"/>
                <w:i w:val="false"/>
                <w:color w:val="000000"/>
                <w:sz w:val="20"/>
              </w:rPr>
              <w:t xml:space="preserve">
  </w:t>
            </w:r>
            <w:r>
              <w:br/>
            </w:r>
            <w:r>
              <w:rPr>
                <w:rFonts w:ascii="Times New Roman"/>
                <w:b w:val="false"/>
                <w:i w:val="false"/>
                <w:color w:val="000000"/>
                <w:sz w:val="20"/>
              </w:rPr>
              <w:t xml:space="preserve">
18000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w:t>
            </w:r>
            <w:r>
              <w:br/>
            </w:r>
            <w:r>
              <w:rPr>
                <w:rFonts w:ascii="Times New Roman"/>
                <w:b w:val="false"/>
                <w:i w:val="false"/>
                <w:color w:val="000000"/>
                <w:sz w:val="20"/>
              </w:rPr>
              <w:t xml:space="preserve">
тұрғындар саны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Тұрғын үй құрылысы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3.1.1 </w:t>
            </w:r>
            <w:r>
              <w:br/>
            </w:r>
            <w:r>
              <w:rPr>
                <w:rFonts w:ascii="Times New Roman"/>
                <w:b w:val="false"/>
                <w:i w:val="false"/>
                <w:color w:val="000000"/>
                <w:sz w:val="20"/>
              </w:rPr>
              <w:t xml:space="preserve">
3.1.2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мемлекеттік қорда </w:t>
            </w:r>
            <w:r>
              <w:br/>
            </w:r>
            <w:r>
              <w:rPr>
                <w:rFonts w:ascii="Times New Roman"/>
                <w:b w:val="false"/>
                <w:i w:val="false"/>
                <w:color w:val="000000"/>
                <w:sz w:val="20"/>
              </w:rPr>
              <w:t xml:space="preserve">
жеке меншікте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ал- </w:t>
            </w:r>
            <w:r>
              <w:br/>
            </w:r>
            <w:r>
              <w:rPr>
                <w:rFonts w:ascii="Times New Roman"/>
                <w:b w:val="false"/>
                <w:i w:val="false"/>
                <w:color w:val="000000"/>
                <w:sz w:val="20"/>
              </w:rPr>
              <w:t xml:space="preserve">
аңы </w:t>
            </w:r>
            <w:r>
              <w:br/>
            </w:r>
            <w:r>
              <w:rPr>
                <w:rFonts w:ascii="Times New Roman"/>
                <w:b w:val="false"/>
                <w:i w:val="false"/>
                <w:color w:val="000000"/>
                <w:sz w:val="20"/>
              </w:rPr>
              <w:t xml:space="preserve">
мың </w:t>
            </w:r>
            <w:r>
              <w:br/>
            </w:r>
            <w:r>
              <w:rPr>
                <w:rFonts w:ascii="Times New Roman"/>
                <w:b w:val="false"/>
                <w:i w:val="false"/>
                <w:color w:val="000000"/>
                <w:sz w:val="20"/>
              </w:rPr>
              <w:t xml:space="preserve">
шар- </w:t>
            </w:r>
            <w:r>
              <w:br/>
            </w:r>
            <w:r>
              <w:rPr>
                <w:rFonts w:ascii="Times New Roman"/>
                <w:b w:val="false"/>
                <w:i w:val="false"/>
                <w:color w:val="000000"/>
                <w:sz w:val="20"/>
              </w:rPr>
              <w:t xml:space="preserve">
шы </w:t>
            </w:r>
            <w:r>
              <w:br/>
            </w:r>
            <w:r>
              <w:rPr>
                <w:rFonts w:ascii="Times New Roman"/>
                <w:b w:val="false"/>
                <w:i w:val="false"/>
                <w:color w:val="000000"/>
                <w:sz w:val="20"/>
              </w:rPr>
              <w:t xml:space="preserve">
метр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4484,9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249,0 </w:t>
            </w:r>
            <w:r>
              <w:br/>
            </w:r>
            <w:r>
              <w:rPr>
                <w:rFonts w:ascii="Times New Roman"/>
                <w:b w:val="false"/>
                <w:i w:val="false"/>
                <w:color w:val="000000"/>
                <w:sz w:val="20"/>
              </w:rPr>
              <w:t xml:space="preserve">
4235,9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300,0 </w:t>
            </w:r>
            <w:r>
              <w:br/>
            </w:r>
            <w:r>
              <w:rPr>
                <w:rFonts w:ascii="Times New Roman"/>
                <w:b w:val="false"/>
                <w:i w:val="false"/>
                <w:color w:val="000000"/>
                <w:sz w:val="20"/>
              </w:rPr>
              <w:t xml:space="preserve">
5152,0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350,0 </w:t>
            </w:r>
            <w:r>
              <w:br/>
            </w:r>
            <w:r>
              <w:rPr>
                <w:rFonts w:ascii="Times New Roman"/>
                <w:b w:val="false"/>
                <w:i w:val="false"/>
                <w:color w:val="000000"/>
                <w:sz w:val="20"/>
              </w:rPr>
              <w:t xml:space="preserve">
6255,25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3.2.1 </w:t>
            </w:r>
            <w:r>
              <w:br/>
            </w:r>
            <w:r>
              <w:rPr>
                <w:rFonts w:ascii="Times New Roman"/>
                <w:b w:val="false"/>
                <w:i w:val="false"/>
                <w:color w:val="000000"/>
                <w:sz w:val="20"/>
              </w:rPr>
              <w:t>
 </w:t>
            </w:r>
            <w:r>
              <w:br/>
            </w:r>
            <w:r>
              <w:rPr>
                <w:rFonts w:ascii="Times New Roman"/>
                <w:b w:val="false"/>
                <w:i w:val="false"/>
                <w:color w:val="000000"/>
                <w:sz w:val="20"/>
              </w:rPr>
              <w:t xml:space="preserve">
  3.2.2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қордан: </w:t>
            </w:r>
            <w:r>
              <w:br/>
            </w:r>
            <w:r>
              <w:rPr>
                <w:rFonts w:ascii="Times New Roman"/>
                <w:b w:val="false"/>
                <w:i w:val="false"/>
                <w:color w:val="000000"/>
                <w:sz w:val="20"/>
              </w:rPr>
              <w:t xml:space="preserve">
көп пәтерлі үйлерде </w:t>
            </w:r>
            <w:r>
              <w:br/>
            </w:r>
            <w:r>
              <w:rPr>
                <w:rFonts w:ascii="Times New Roman"/>
                <w:b w:val="false"/>
                <w:i w:val="false"/>
                <w:color w:val="000000"/>
                <w:sz w:val="20"/>
              </w:rPr>
              <w:t xml:space="preserve">
усадьба типтес үйлерде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2859,2 </w:t>
            </w:r>
            <w:r>
              <w:br/>
            </w:r>
            <w:r>
              <w:rPr>
                <w:rFonts w:ascii="Times New Roman"/>
                <w:b w:val="false"/>
                <w:i w:val="false"/>
                <w:color w:val="000000"/>
                <w:sz w:val="20"/>
              </w:rPr>
              <w:t>
 </w:t>
            </w:r>
            <w:r>
              <w:br/>
            </w:r>
            <w:r>
              <w:rPr>
                <w:rFonts w:ascii="Times New Roman"/>
                <w:b w:val="false"/>
                <w:i w:val="false"/>
                <w:color w:val="000000"/>
                <w:sz w:val="20"/>
              </w:rPr>
              <w:t xml:space="preserve">
  1376,7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3309,2 </w:t>
            </w:r>
            <w:r>
              <w:br/>
            </w:r>
            <w:r>
              <w:rPr>
                <w:rFonts w:ascii="Times New Roman"/>
                <w:b w:val="false"/>
                <w:i w:val="false"/>
                <w:color w:val="000000"/>
                <w:sz w:val="20"/>
              </w:rPr>
              <w:t>
 </w:t>
            </w:r>
            <w:r>
              <w:br/>
            </w:r>
            <w:r>
              <w:rPr>
                <w:rFonts w:ascii="Times New Roman"/>
                <w:b w:val="false"/>
                <w:i w:val="false"/>
                <w:color w:val="000000"/>
                <w:sz w:val="20"/>
              </w:rPr>
              <w:t xml:space="preserve">
  1842,8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3870,85 </w:t>
            </w:r>
            <w:r>
              <w:br/>
            </w:r>
            <w:r>
              <w:rPr>
                <w:rFonts w:ascii="Times New Roman"/>
                <w:b w:val="false"/>
                <w:i w:val="false"/>
                <w:color w:val="000000"/>
                <w:sz w:val="20"/>
              </w:rPr>
              <w:t>
 </w:t>
            </w:r>
            <w:r>
              <w:br/>
            </w:r>
            <w:r>
              <w:rPr>
                <w:rFonts w:ascii="Times New Roman"/>
                <w:b w:val="false"/>
                <w:i w:val="false"/>
                <w:color w:val="000000"/>
                <w:sz w:val="20"/>
              </w:rPr>
              <w:t xml:space="preserve">
  2384,40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70%-дан астам </w:t>
            </w:r>
            <w:r>
              <w:br/>
            </w:r>
            <w:r>
              <w:rPr>
                <w:rFonts w:ascii="Times New Roman"/>
                <w:b w:val="false"/>
                <w:i w:val="false"/>
                <w:color w:val="000000"/>
                <w:sz w:val="20"/>
              </w:rPr>
              <w:t xml:space="preserve">
тозған тұрғын үй </w:t>
            </w:r>
            <w:r>
              <w:br/>
            </w:r>
            <w:r>
              <w:rPr>
                <w:rFonts w:ascii="Times New Roman"/>
                <w:b w:val="false"/>
                <w:i w:val="false"/>
                <w:color w:val="000000"/>
                <w:sz w:val="20"/>
              </w:rPr>
              <w:t xml:space="preserve">
қоры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Сақталып отырған </w:t>
            </w:r>
            <w:r>
              <w:br/>
            </w:r>
            <w:r>
              <w:rPr>
                <w:rFonts w:ascii="Times New Roman"/>
                <w:b w:val="false"/>
                <w:i w:val="false"/>
                <w:color w:val="000000"/>
                <w:sz w:val="20"/>
              </w:rPr>
              <w:t xml:space="preserve">
тұрғын үй қоры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4484,9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3.5.1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3.5.2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3.5.3 </w:t>
            </w:r>
            <w:r>
              <w:br/>
            </w:r>
            <w:r>
              <w:rPr>
                <w:rFonts w:ascii="Times New Roman"/>
                <w:b w:val="false"/>
                <w:i w:val="false"/>
                <w:color w:val="000000"/>
                <w:sz w:val="20"/>
              </w:rPr>
              <w:t xml:space="preserve">
  </w:t>
            </w:r>
            <w:r>
              <w:br/>
            </w:r>
            <w:r>
              <w:rPr>
                <w:rFonts w:ascii="Times New Roman"/>
                <w:b w:val="false"/>
                <w:i w:val="false"/>
                <w:color w:val="000000"/>
                <w:sz w:val="20"/>
              </w:rPr>
              <w:t xml:space="preserve">
3.5.4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қорын </w:t>
            </w:r>
            <w:r>
              <w:br/>
            </w:r>
            <w:r>
              <w:rPr>
                <w:rFonts w:ascii="Times New Roman"/>
                <w:b w:val="false"/>
                <w:i w:val="false"/>
                <w:color w:val="000000"/>
                <w:sz w:val="20"/>
              </w:rPr>
              <w:t xml:space="preserve">
қабатына қарай </w:t>
            </w:r>
            <w:r>
              <w:br/>
            </w:r>
            <w:r>
              <w:rPr>
                <w:rFonts w:ascii="Times New Roman"/>
                <w:b w:val="false"/>
                <w:i w:val="false"/>
                <w:color w:val="000000"/>
                <w:sz w:val="20"/>
              </w:rPr>
              <w:t xml:space="preserve">
бөлу  </w:t>
            </w:r>
            <w:r>
              <w:br/>
            </w:r>
            <w:r>
              <w:rPr>
                <w:rFonts w:ascii="Times New Roman"/>
                <w:b w:val="false"/>
                <w:i w:val="false"/>
                <w:color w:val="000000"/>
                <w:sz w:val="20"/>
              </w:rPr>
              <w:t xml:space="preserve">
усадьбалы (коттедж түріндегі)  </w:t>
            </w:r>
            <w:r>
              <w:br/>
            </w:r>
            <w:r>
              <w:rPr>
                <w:rFonts w:ascii="Times New Roman"/>
                <w:b w:val="false"/>
                <w:i w:val="false"/>
                <w:color w:val="000000"/>
                <w:sz w:val="20"/>
              </w:rPr>
              <w:t xml:space="preserve">
шағын қабатты </w:t>
            </w:r>
            <w:r>
              <w:br/>
            </w:r>
            <w:r>
              <w:rPr>
                <w:rFonts w:ascii="Times New Roman"/>
                <w:b w:val="false"/>
                <w:i w:val="false"/>
                <w:color w:val="000000"/>
                <w:sz w:val="20"/>
              </w:rPr>
              <w:t xml:space="preserve">
(1-3 қабат) көп </w:t>
            </w:r>
            <w:r>
              <w:br/>
            </w:r>
            <w:r>
              <w:rPr>
                <w:rFonts w:ascii="Times New Roman"/>
                <w:b w:val="false"/>
                <w:i w:val="false"/>
                <w:color w:val="000000"/>
                <w:sz w:val="20"/>
              </w:rPr>
              <w:t xml:space="preserve">
пәтерлі </w:t>
            </w:r>
            <w:r>
              <w:br/>
            </w:r>
            <w:r>
              <w:rPr>
                <w:rFonts w:ascii="Times New Roman"/>
                <w:b w:val="false"/>
                <w:i w:val="false"/>
                <w:color w:val="000000"/>
                <w:sz w:val="20"/>
              </w:rPr>
              <w:t xml:space="preserve">
орташа қабатты </w:t>
            </w:r>
            <w:r>
              <w:br/>
            </w:r>
            <w:r>
              <w:rPr>
                <w:rFonts w:ascii="Times New Roman"/>
                <w:b w:val="false"/>
                <w:i w:val="false"/>
                <w:color w:val="000000"/>
                <w:sz w:val="20"/>
              </w:rPr>
              <w:t xml:space="preserve">
(4-5 қабат) </w:t>
            </w:r>
            <w:r>
              <w:br/>
            </w:r>
            <w:r>
              <w:rPr>
                <w:rFonts w:ascii="Times New Roman"/>
                <w:b w:val="false"/>
                <w:i w:val="false"/>
                <w:color w:val="000000"/>
                <w:sz w:val="20"/>
              </w:rPr>
              <w:t xml:space="preserve">
көп пәтерлі </w:t>
            </w:r>
            <w:r>
              <w:br/>
            </w:r>
            <w:r>
              <w:rPr>
                <w:rFonts w:ascii="Times New Roman"/>
                <w:b w:val="false"/>
                <w:i w:val="false"/>
                <w:color w:val="000000"/>
                <w:sz w:val="20"/>
              </w:rPr>
              <w:t xml:space="preserve">
көп қабатты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1376,7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306,5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1909,1 </w:t>
            </w:r>
            <w:r>
              <w:br/>
            </w:r>
            <w:r>
              <w:rPr>
                <w:rFonts w:ascii="Times New Roman"/>
                <w:b w:val="false"/>
                <w:i w:val="false"/>
                <w:color w:val="000000"/>
                <w:sz w:val="20"/>
              </w:rPr>
              <w:t xml:space="preserve">
  </w:t>
            </w:r>
            <w:r>
              <w:br/>
            </w:r>
            <w:r>
              <w:rPr>
                <w:rFonts w:ascii="Times New Roman"/>
                <w:b w:val="false"/>
                <w:i w:val="false"/>
                <w:color w:val="000000"/>
                <w:sz w:val="20"/>
              </w:rPr>
              <w:t xml:space="preserve">
892,6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1842,8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489,5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2097,1 </w:t>
            </w:r>
            <w:r>
              <w:br/>
            </w:r>
            <w:r>
              <w:rPr>
                <w:rFonts w:ascii="Times New Roman"/>
                <w:b w:val="false"/>
                <w:i w:val="false"/>
                <w:color w:val="000000"/>
                <w:sz w:val="20"/>
              </w:rPr>
              <w:t xml:space="preserve">
  </w:t>
            </w:r>
            <w:r>
              <w:br/>
            </w:r>
            <w:r>
              <w:rPr>
                <w:rFonts w:ascii="Times New Roman"/>
                <w:b w:val="false"/>
                <w:i w:val="false"/>
                <w:color w:val="000000"/>
                <w:sz w:val="20"/>
              </w:rPr>
              <w:t xml:space="preserve">
1022,6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2384,4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737,95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2324,3 </w:t>
            </w:r>
            <w:r>
              <w:br/>
            </w:r>
            <w:r>
              <w:rPr>
                <w:rFonts w:ascii="Times New Roman"/>
                <w:b w:val="false"/>
                <w:i w:val="false"/>
                <w:color w:val="000000"/>
                <w:sz w:val="20"/>
              </w:rPr>
              <w:t xml:space="preserve">
  </w:t>
            </w:r>
            <w:r>
              <w:br/>
            </w:r>
            <w:r>
              <w:rPr>
                <w:rFonts w:ascii="Times New Roman"/>
                <w:b w:val="false"/>
                <w:i w:val="false"/>
                <w:color w:val="000000"/>
                <w:sz w:val="20"/>
              </w:rPr>
              <w:t xml:space="preserve">
1158,6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3.6.1 </w:t>
            </w:r>
            <w:r>
              <w:br/>
            </w:r>
            <w:r>
              <w:rPr>
                <w:rFonts w:ascii="Times New Roman"/>
                <w:b w:val="false"/>
                <w:i w:val="false"/>
                <w:color w:val="000000"/>
                <w:sz w:val="20"/>
              </w:rPr>
              <w:t xml:space="preserve">
  </w:t>
            </w:r>
            <w:r>
              <w:br/>
            </w:r>
            <w:r>
              <w:rPr>
                <w:rFonts w:ascii="Times New Roman"/>
                <w:b w:val="false"/>
                <w:i w:val="false"/>
                <w:color w:val="000000"/>
                <w:sz w:val="20"/>
              </w:rPr>
              <w:t xml:space="preserve">
3.6.2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қорының </w:t>
            </w:r>
            <w:r>
              <w:br/>
            </w:r>
            <w:r>
              <w:rPr>
                <w:rFonts w:ascii="Times New Roman"/>
                <w:b w:val="false"/>
                <w:i w:val="false"/>
                <w:color w:val="000000"/>
                <w:sz w:val="20"/>
              </w:rPr>
              <w:t xml:space="preserve">
кемуі, оның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техникалық жай-күйі бойынша </w:t>
            </w:r>
            <w:r>
              <w:br/>
            </w:r>
            <w:r>
              <w:rPr>
                <w:rFonts w:ascii="Times New Roman"/>
                <w:b w:val="false"/>
                <w:i w:val="false"/>
                <w:color w:val="000000"/>
                <w:sz w:val="20"/>
              </w:rPr>
              <w:t xml:space="preserve">
қайта құрылуы </w:t>
            </w:r>
            <w:r>
              <w:br/>
            </w:r>
            <w:r>
              <w:rPr>
                <w:rFonts w:ascii="Times New Roman"/>
                <w:b w:val="false"/>
                <w:i w:val="false"/>
                <w:color w:val="000000"/>
                <w:sz w:val="20"/>
              </w:rPr>
              <w:t xml:space="preserve">
бойынша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19,0 </w:t>
            </w:r>
            <w:r>
              <w:br/>
            </w:r>
            <w:r>
              <w:rPr>
                <w:rFonts w:ascii="Times New Roman"/>
                <w:b w:val="false"/>
                <w:i w:val="false"/>
                <w:color w:val="000000"/>
                <w:sz w:val="20"/>
              </w:rPr>
              <w:t xml:space="preserve">
  </w:t>
            </w:r>
            <w:r>
              <w:br/>
            </w:r>
            <w:r>
              <w:rPr>
                <w:rFonts w:ascii="Times New Roman"/>
                <w:b w:val="false"/>
                <w:i w:val="false"/>
                <w:color w:val="000000"/>
                <w:sz w:val="20"/>
              </w:rPr>
              <w:t xml:space="preserve">
43,9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19,0 </w:t>
            </w:r>
            <w:r>
              <w:br/>
            </w:r>
            <w:r>
              <w:rPr>
                <w:rFonts w:ascii="Times New Roman"/>
                <w:b w:val="false"/>
                <w:i w:val="false"/>
                <w:color w:val="000000"/>
                <w:sz w:val="20"/>
              </w:rPr>
              <w:t xml:space="preserve">
  </w:t>
            </w:r>
            <w:r>
              <w:br/>
            </w:r>
            <w:r>
              <w:rPr>
                <w:rFonts w:ascii="Times New Roman"/>
                <w:b w:val="false"/>
                <w:i w:val="false"/>
                <w:color w:val="000000"/>
                <w:sz w:val="20"/>
              </w:rPr>
              <w:t xml:space="preserve">
22,1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жалпы </w:t>
            </w:r>
            <w:r>
              <w:br/>
            </w:r>
            <w:r>
              <w:rPr>
                <w:rFonts w:ascii="Times New Roman"/>
                <w:b w:val="false"/>
                <w:i w:val="false"/>
                <w:color w:val="000000"/>
                <w:sz w:val="20"/>
              </w:rPr>
              <w:t xml:space="preserve">
алаңмен орташа </w:t>
            </w:r>
            <w:r>
              <w:br/>
            </w:r>
            <w:r>
              <w:rPr>
                <w:rFonts w:ascii="Times New Roman"/>
                <w:b w:val="false"/>
                <w:i w:val="false"/>
                <w:color w:val="000000"/>
                <w:sz w:val="20"/>
              </w:rPr>
              <w:t xml:space="preserve">
қамтылуы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r>
              <w:br/>
            </w:r>
            <w:r>
              <w:rPr>
                <w:rFonts w:ascii="Times New Roman"/>
                <w:b w:val="false"/>
                <w:i w:val="false"/>
                <w:color w:val="000000"/>
                <w:sz w:val="20"/>
              </w:rPr>
              <w:t xml:space="preserve">
шы. </w:t>
            </w:r>
            <w:r>
              <w:br/>
            </w:r>
            <w:r>
              <w:rPr>
                <w:rFonts w:ascii="Times New Roman"/>
                <w:b w:val="false"/>
                <w:i w:val="false"/>
                <w:color w:val="000000"/>
                <w:sz w:val="20"/>
              </w:rPr>
              <w:t xml:space="preserve">
м./ </w:t>
            </w:r>
            <w:r>
              <w:br/>
            </w:r>
            <w:r>
              <w:rPr>
                <w:rFonts w:ascii="Times New Roman"/>
                <w:b w:val="false"/>
                <w:i w:val="false"/>
                <w:color w:val="000000"/>
                <w:sz w:val="20"/>
              </w:rPr>
              <w:t xml:space="preserve">
адам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 </w:t>
            </w:r>
            <w:r>
              <w:br/>
            </w:r>
            <w:r>
              <w:rPr>
                <w:rFonts w:ascii="Times New Roman"/>
                <w:b w:val="false"/>
                <w:i w:val="false"/>
                <w:color w:val="000000"/>
                <w:sz w:val="20"/>
              </w:rPr>
              <w:t xml:space="preserve">
құрылысы,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ала- </w:t>
            </w:r>
            <w:r>
              <w:br/>
            </w:r>
            <w:r>
              <w:rPr>
                <w:rFonts w:ascii="Times New Roman"/>
                <w:b w:val="false"/>
                <w:i w:val="false"/>
                <w:color w:val="000000"/>
                <w:sz w:val="20"/>
              </w:rPr>
              <w:t xml:space="preserve">
ңы </w:t>
            </w:r>
            <w:r>
              <w:br/>
            </w:r>
            <w:r>
              <w:rPr>
                <w:rFonts w:ascii="Times New Roman"/>
                <w:b w:val="false"/>
                <w:i w:val="false"/>
                <w:color w:val="000000"/>
                <w:sz w:val="20"/>
              </w:rPr>
              <w:t xml:space="preserve">
мың </w:t>
            </w:r>
            <w:r>
              <w:br/>
            </w:r>
            <w:r>
              <w:rPr>
                <w:rFonts w:ascii="Times New Roman"/>
                <w:b w:val="false"/>
                <w:i w:val="false"/>
                <w:color w:val="000000"/>
                <w:sz w:val="20"/>
              </w:rPr>
              <w:t xml:space="preserve">
шар- </w:t>
            </w:r>
            <w:r>
              <w:br/>
            </w:r>
            <w:r>
              <w:rPr>
                <w:rFonts w:ascii="Times New Roman"/>
                <w:b w:val="false"/>
                <w:i w:val="false"/>
                <w:color w:val="000000"/>
                <w:sz w:val="20"/>
              </w:rPr>
              <w:t xml:space="preserve">
шы </w:t>
            </w:r>
            <w:r>
              <w:br/>
            </w:r>
            <w:r>
              <w:rPr>
                <w:rFonts w:ascii="Times New Roman"/>
                <w:b w:val="false"/>
                <w:i w:val="false"/>
                <w:color w:val="000000"/>
                <w:sz w:val="20"/>
              </w:rPr>
              <w:t xml:space="preserve">
метр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1194,35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3.9.2 </w:t>
            </w:r>
            <w:r>
              <w:br/>
            </w:r>
            <w:r>
              <w:rPr>
                <w:rFonts w:ascii="Times New Roman"/>
                <w:b w:val="false"/>
                <w:i w:val="false"/>
                <w:color w:val="000000"/>
                <w:sz w:val="20"/>
              </w:rPr>
              <w:t xml:space="preserve">
  </w:t>
            </w:r>
            <w:r>
              <w:br/>
            </w:r>
            <w:r>
              <w:rPr>
                <w:rFonts w:ascii="Times New Roman"/>
                <w:b w:val="false"/>
                <w:i w:val="false"/>
                <w:color w:val="000000"/>
                <w:sz w:val="20"/>
              </w:rPr>
              <w:t xml:space="preserve">
3.9.3 </w:t>
            </w:r>
            <w:r>
              <w:br/>
            </w:r>
            <w:r>
              <w:rPr>
                <w:rFonts w:ascii="Times New Roman"/>
                <w:b w:val="false"/>
                <w:i w:val="false"/>
                <w:color w:val="000000"/>
                <w:sz w:val="20"/>
              </w:rPr>
              <w:t xml:space="preserve">
  </w:t>
            </w:r>
            <w:r>
              <w:br/>
            </w:r>
            <w:r>
              <w:rPr>
                <w:rFonts w:ascii="Times New Roman"/>
                <w:b w:val="false"/>
                <w:i w:val="false"/>
                <w:color w:val="000000"/>
                <w:sz w:val="20"/>
              </w:rPr>
              <w:t xml:space="preserve">
3.9.4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қабатына қарай </w:t>
            </w:r>
            <w:r>
              <w:br/>
            </w:r>
            <w:r>
              <w:rPr>
                <w:rFonts w:ascii="Times New Roman"/>
                <w:b w:val="false"/>
                <w:i w:val="false"/>
                <w:color w:val="000000"/>
                <w:sz w:val="20"/>
              </w:rPr>
              <w:t xml:space="preserve">
салыстырмасы </w:t>
            </w:r>
            <w:r>
              <w:br/>
            </w:r>
            <w:r>
              <w:rPr>
                <w:rFonts w:ascii="Times New Roman"/>
                <w:b w:val="false"/>
                <w:i w:val="false"/>
                <w:color w:val="000000"/>
                <w:sz w:val="20"/>
              </w:rPr>
              <w:t xml:space="preserve">
усадьбалық(коттедж </w:t>
            </w:r>
            <w:r>
              <w:br/>
            </w:r>
            <w:r>
              <w:rPr>
                <w:rFonts w:ascii="Times New Roman"/>
                <w:b w:val="false"/>
                <w:i w:val="false"/>
                <w:color w:val="000000"/>
                <w:sz w:val="20"/>
              </w:rPr>
              <w:t xml:space="preserve">
түріндегі) шағын </w:t>
            </w:r>
            <w:r>
              <w:br/>
            </w:r>
            <w:r>
              <w:rPr>
                <w:rFonts w:ascii="Times New Roman"/>
                <w:b w:val="false"/>
                <w:i w:val="false"/>
                <w:color w:val="000000"/>
                <w:sz w:val="20"/>
              </w:rPr>
              <w:t xml:space="preserve">
қабатты </w:t>
            </w:r>
            <w:r>
              <w:br/>
            </w:r>
            <w:r>
              <w:rPr>
                <w:rFonts w:ascii="Times New Roman"/>
                <w:b w:val="false"/>
                <w:i w:val="false"/>
                <w:color w:val="000000"/>
                <w:sz w:val="20"/>
              </w:rPr>
              <w:t xml:space="preserve">
(1-3 қабатты) </w:t>
            </w:r>
            <w:r>
              <w:br/>
            </w:r>
            <w:r>
              <w:rPr>
                <w:rFonts w:ascii="Times New Roman"/>
                <w:b w:val="false"/>
                <w:i w:val="false"/>
                <w:color w:val="000000"/>
                <w:sz w:val="20"/>
              </w:rPr>
              <w:t xml:space="preserve">
көп пәтерлі </w:t>
            </w:r>
            <w:r>
              <w:br/>
            </w:r>
            <w:r>
              <w:rPr>
                <w:rFonts w:ascii="Times New Roman"/>
                <w:b w:val="false"/>
                <w:i w:val="false"/>
                <w:color w:val="000000"/>
                <w:sz w:val="20"/>
              </w:rPr>
              <w:t xml:space="preserve">
орташа қабатты </w:t>
            </w:r>
            <w:r>
              <w:br/>
            </w:r>
            <w:r>
              <w:rPr>
                <w:rFonts w:ascii="Times New Roman"/>
                <w:b w:val="false"/>
                <w:i w:val="false"/>
                <w:color w:val="000000"/>
                <w:sz w:val="20"/>
              </w:rPr>
              <w:t xml:space="preserve">
(4-5 қабатты) </w:t>
            </w:r>
            <w:r>
              <w:br/>
            </w:r>
            <w:r>
              <w:rPr>
                <w:rFonts w:ascii="Times New Roman"/>
                <w:b w:val="false"/>
                <w:i w:val="false"/>
                <w:color w:val="000000"/>
                <w:sz w:val="20"/>
              </w:rPr>
              <w:t xml:space="preserve">
көп пәтерлі </w:t>
            </w:r>
            <w:r>
              <w:br/>
            </w:r>
            <w:r>
              <w:rPr>
                <w:rFonts w:ascii="Times New Roman"/>
                <w:b w:val="false"/>
                <w:i w:val="false"/>
                <w:color w:val="000000"/>
                <w:sz w:val="20"/>
              </w:rPr>
              <w:t xml:space="preserve">
көп қабатты көп </w:t>
            </w:r>
            <w:r>
              <w:br/>
            </w:r>
            <w:r>
              <w:rPr>
                <w:rFonts w:ascii="Times New Roman"/>
                <w:b w:val="false"/>
                <w:i w:val="false"/>
                <w:color w:val="000000"/>
                <w:sz w:val="20"/>
              </w:rPr>
              <w:t xml:space="preserve">
пәтерлі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510,0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202,0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188,0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130,0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563,7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267,45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227,2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136,0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Мәдени-ойын-сауық және коммуналдық-тұрмыстық </w:t>
            </w:r>
            <w:r>
              <w:br/>
            </w:r>
            <w:r>
              <w:rPr>
                <w:rFonts w:ascii="Times New Roman"/>
                <w:b w:val="false"/>
                <w:i w:val="false"/>
                <w:color w:val="000000"/>
                <w:sz w:val="20"/>
              </w:rPr>
              <w:t xml:space="preserve">
мақсаттағы мекемелер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w:t>
            </w:r>
            <w:r>
              <w:br/>
            </w:r>
            <w:r>
              <w:rPr>
                <w:rFonts w:ascii="Times New Roman"/>
                <w:b w:val="false"/>
                <w:i w:val="false"/>
                <w:color w:val="000000"/>
                <w:sz w:val="20"/>
              </w:rPr>
              <w:t xml:space="preserve">
балалар мекемеле- </w:t>
            </w:r>
            <w:r>
              <w:br/>
            </w:r>
            <w:r>
              <w:rPr>
                <w:rFonts w:ascii="Times New Roman"/>
                <w:b w:val="false"/>
                <w:i w:val="false"/>
                <w:color w:val="000000"/>
                <w:sz w:val="20"/>
              </w:rPr>
              <w:t xml:space="preserve">
рі,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 </w:t>
            </w:r>
            <w:r>
              <w:br/>
            </w:r>
            <w:r>
              <w:rPr>
                <w:rFonts w:ascii="Times New Roman"/>
                <w:b w:val="false"/>
                <w:i w:val="false"/>
                <w:color w:val="000000"/>
                <w:sz w:val="20"/>
              </w:rPr>
              <w:t xml:space="preserve">
тін мекемелер, </w:t>
            </w:r>
            <w:r>
              <w:br/>
            </w:r>
            <w:r>
              <w:rPr>
                <w:rFonts w:ascii="Times New Roman"/>
                <w:b w:val="false"/>
                <w:i w:val="false"/>
                <w:color w:val="000000"/>
                <w:sz w:val="20"/>
              </w:rPr>
              <w:t xml:space="preserve">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 </w:t>
            </w:r>
            <w:r>
              <w:br/>
            </w:r>
            <w:r>
              <w:rPr>
                <w:rFonts w:ascii="Times New Roman"/>
                <w:b w:val="false"/>
                <w:i w:val="false"/>
                <w:color w:val="000000"/>
                <w:sz w:val="20"/>
              </w:rPr>
              <w:t xml:space="preserve">
қа- </w:t>
            </w:r>
            <w:r>
              <w:br/>
            </w:r>
            <w:r>
              <w:rPr>
                <w:rFonts w:ascii="Times New Roman"/>
                <w:b w:val="false"/>
                <w:i w:val="false"/>
                <w:color w:val="000000"/>
                <w:sz w:val="20"/>
              </w:rPr>
              <w:t xml:space="preserve">
был- </w:t>
            </w:r>
            <w:r>
              <w:br/>
            </w:r>
            <w:r>
              <w:rPr>
                <w:rFonts w:ascii="Times New Roman"/>
                <w:b w:val="false"/>
                <w:i w:val="false"/>
                <w:color w:val="000000"/>
                <w:sz w:val="20"/>
              </w:rPr>
              <w:t xml:space="preserve">
дай- </w:t>
            </w:r>
            <w:r>
              <w:br/>
            </w:r>
            <w:r>
              <w:rPr>
                <w:rFonts w:ascii="Times New Roman"/>
                <w:b w:val="false"/>
                <w:i w:val="false"/>
                <w:color w:val="000000"/>
                <w:sz w:val="20"/>
              </w:rPr>
              <w:t xml:space="preserve">
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Ауруханалар, </w:t>
            </w:r>
            <w:r>
              <w:br/>
            </w:r>
            <w:r>
              <w:rPr>
                <w:rFonts w:ascii="Times New Roman"/>
                <w:b w:val="false"/>
                <w:i w:val="false"/>
                <w:color w:val="000000"/>
                <w:sz w:val="20"/>
              </w:rPr>
              <w:t xml:space="preserve">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реу- </w:t>
            </w:r>
            <w:r>
              <w:br/>
            </w:r>
            <w:r>
              <w:rPr>
                <w:rFonts w:ascii="Times New Roman"/>
                <w:b w:val="false"/>
                <w:i w:val="false"/>
                <w:color w:val="000000"/>
                <w:sz w:val="20"/>
              </w:rPr>
              <w:t xml:space="preserve">
ет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кәсіпорында- </w:t>
            </w:r>
            <w:r>
              <w:br/>
            </w:r>
            <w:r>
              <w:rPr>
                <w:rFonts w:ascii="Times New Roman"/>
                <w:b w:val="false"/>
                <w:i w:val="false"/>
                <w:color w:val="000000"/>
                <w:sz w:val="20"/>
              </w:rPr>
              <w:t xml:space="preserve">
ры,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r>
              <w:br/>
            </w:r>
            <w:r>
              <w:rPr>
                <w:rFonts w:ascii="Times New Roman"/>
                <w:b w:val="false"/>
                <w:i w:val="false"/>
                <w:color w:val="000000"/>
                <w:sz w:val="20"/>
              </w:rPr>
              <w:t xml:space="preserve">
шы 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63065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79266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w:t>
            </w:r>
            <w:r>
              <w:br/>
            </w:r>
            <w:r>
              <w:rPr>
                <w:rFonts w:ascii="Times New Roman"/>
                <w:b w:val="false"/>
                <w:i w:val="false"/>
                <w:color w:val="000000"/>
                <w:sz w:val="20"/>
              </w:rPr>
              <w:t xml:space="preserve">
көрсету кәсіпорын- </w:t>
            </w:r>
            <w:r>
              <w:br/>
            </w:r>
            <w:r>
              <w:rPr>
                <w:rFonts w:ascii="Times New Roman"/>
                <w:b w:val="false"/>
                <w:i w:val="false"/>
                <w:color w:val="000000"/>
                <w:sz w:val="20"/>
              </w:rPr>
              <w:t xml:space="preserve">
дары,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орны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 </w:t>
            </w:r>
            <w:r>
              <w:br/>
            </w:r>
            <w:r>
              <w:rPr>
                <w:rFonts w:ascii="Times New Roman"/>
                <w:b w:val="false"/>
                <w:i w:val="false"/>
                <w:color w:val="000000"/>
                <w:sz w:val="20"/>
              </w:rPr>
              <w:t xml:space="preserve">
дыру кәсіпорында- </w:t>
            </w:r>
            <w:r>
              <w:br/>
            </w:r>
            <w:r>
              <w:rPr>
                <w:rFonts w:ascii="Times New Roman"/>
                <w:b w:val="false"/>
                <w:i w:val="false"/>
                <w:color w:val="000000"/>
                <w:sz w:val="20"/>
              </w:rPr>
              <w:t xml:space="preserve">
ры,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xml:space="preserve">
  </w:t>
            </w:r>
            <w:r>
              <w:br/>
            </w:r>
            <w:r>
              <w:rPr>
                <w:rFonts w:ascii="Times New Roman"/>
                <w:b w:val="false"/>
                <w:i w:val="false"/>
                <w:color w:val="000000"/>
                <w:sz w:val="20"/>
              </w:rPr>
              <w:t xml:space="preserve">
4.8.1 </w:t>
            </w:r>
            <w:r>
              <w:br/>
            </w:r>
            <w:r>
              <w:rPr>
                <w:rFonts w:ascii="Times New Roman"/>
                <w:b w:val="false"/>
                <w:i w:val="false"/>
                <w:color w:val="000000"/>
                <w:sz w:val="20"/>
              </w:rPr>
              <w:t xml:space="preserve">
4.8.2 </w:t>
            </w:r>
            <w:r>
              <w:br/>
            </w:r>
            <w:r>
              <w:rPr>
                <w:rFonts w:ascii="Times New Roman"/>
                <w:b w:val="false"/>
                <w:i w:val="false"/>
                <w:color w:val="000000"/>
                <w:sz w:val="20"/>
              </w:rPr>
              <w:t xml:space="preserve">
4.8.3 </w:t>
            </w:r>
            <w:r>
              <w:br/>
            </w:r>
            <w:r>
              <w:rPr>
                <w:rFonts w:ascii="Times New Roman"/>
                <w:b w:val="false"/>
                <w:i w:val="false"/>
                <w:color w:val="000000"/>
                <w:sz w:val="20"/>
              </w:rPr>
              <w:t xml:space="preserve">
  </w:t>
            </w:r>
            <w:r>
              <w:br/>
            </w:r>
            <w:r>
              <w:rPr>
                <w:rFonts w:ascii="Times New Roman"/>
                <w:b w:val="false"/>
                <w:i w:val="false"/>
                <w:color w:val="000000"/>
                <w:sz w:val="20"/>
              </w:rPr>
              <w:t xml:space="preserve">
4.8.4 </w:t>
            </w:r>
            <w:r>
              <w:br/>
            </w:r>
            <w:r>
              <w:rPr>
                <w:rFonts w:ascii="Times New Roman"/>
                <w:b w:val="false"/>
                <w:i w:val="false"/>
                <w:color w:val="000000"/>
                <w:sz w:val="20"/>
              </w:rPr>
              <w:t>
 </w:t>
            </w:r>
            <w:r>
              <w:br/>
            </w:r>
            <w:r>
              <w:rPr>
                <w:rFonts w:ascii="Times New Roman"/>
                <w:b w:val="false"/>
                <w:i w:val="false"/>
                <w:color w:val="000000"/>
                <w:sz w:val="20"/>
              </w:rPr>
              <w:t xml:space="preserve">
  4.8.5 </w:t>
            </w:r>
            <w:r>
              <w:br/>
            </w:r>
            <w:r>
              <w:rPr>
                <w:rFonts w:ascii="Times New Roman"/>
                <w:b w:val="false"/>
                <w:i w:val="false"/>
                <w:color w:val="000000"/>
                <w:sz w:val="20"/>
              </w:rPr>
              <w:t xml:space="preserve">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Ойын-сауық мәдени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театрлар </w:t>
            </w:r>
            <w:r>
              <w:br/>
            </w:r>
            <w:r>
              <w:rPr>
                <w:rFonts w:ascii="Times New Roman"/>
                <w:b w:val="false"/>
                <w:i w:val="false"/>
                <w:color w:val="000000"/>
                <w:sz w:val="20"/>
              </w:rPr>
              <w:t xml:space="preserve">
клубтар </w:t>
            </w:r>
            <w:r>
              <w:br/>
            </w:r>
            <w:r>
              <w:rPr>
                <w:rFonts w:ascii="Times New Roman"/>
                <w:b w:val="false"/>
                <w:i w:val="false"/>
                <w:color w:val="000000"/>
                <w:sz w:val="20"/>
              </w:rPr>
              <w:t xml:space="preserve">
кинотеатрлар </w:t>
            </w:r>
            <w:r>
              <w:br/>
            </w:r>
            <w:r>
              <w:rPr>
                <w:rFonts w:ascii="Times New Roman"/>
                <w:b w:val="false"/>
                <w:i w:val="false"/>
                <w:color w:val="000000"/>
                <w:sz w:val="20"/>
              </w:rPr>
              <w:t xml:space="preserve">
  </w:t>
            </w:r>
            <w:r>
              <w:br/>
            </w:r>
            <w:r>
              <w:rPr>
                <w:rFonts w:ascii="Times New Roman"/>
                <w:b w:val="false"/>
                <w:i w:val="false"/>
                <w:color w:val="000000"/>
                <w:sz w:val="20"/>
              </w:rPr>
              <w:t xml:space="preserve">
мұражайлар мен </w:t>
            </w:r>
            <w:r>
              <w:br/>
            </w:r>
            <w:r>
              <w:rPr>
                <w:rFonts w:ascii="Times New Roman"/>
                <w:b w:val="false"/>
                <w:i w:val="false"/>
                <w:color w:val="000000"/>
                <w:sz w:val="20"/>
              </w:rPr>
              <w:t xml:space="preserve">
көрме залдары </w:t>
            </w:r>
            <w:r>
              <w:br/>
            </w:r>
            <w:r>
              <w:rPr>
                <w:rFonts w:ascii="Times New Roman"/>
                <w:b w:val="false"/>
                <w:i w:val="false"/>
                <w:color w:val="000000"/>
                <w:sz w:val="20"/>
              </w:rPr>
              <w:t xml:space="preserve">
жалпы қалалық </w:t>
            </w:r>
            <w:r>
              <w:br/>
            </w:r>
            <w:r>
              <w:rPr>
                <w:rFonts w:ascii="Times New Roman"/>
                <w:b w:val="false"/>
                <w:i w:val="false"/>
                <w:color w:val="000000"/>
                <w:sz w:val="20"/>
              </w:rPr>
              <w:t xml:space="preserve">
кітапханалар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орын </w:t>
            </w:r>
            <w:r>
              <w:br/>
            </w:r>
            <w:r>
              <w:rPr>
                <w:rFonts w:ascii="Times New Roman"/>
                <w:b w:val="false"/>
                <w:i w:val="false"/>
                <w:color w:val="000000"/>
                <w:sz w:val="20"/>
              </w:rPr>
              <w:t xml:space="preserve">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r>
              <w:br/>
            </w:r>
            <w:r>
              <w:rPr>
                <w:rFonts w:ascii="Times New Roman"/>
                <w:b w:val="false"/>
                <w:i w:val="false"/>
                <w:color w:val="000000"/>
                <w:sz w:val="20"/>
              </w:rPr>
              <w:t xml:space="preserve">
  </w:t>
            </w:r>
            <w:r>
              <w:br/>
            </w:r>
            <w:r>
              <w:rPr>
                <w:rFonts w:ascii="Times New Roman"/>
                <w:b w:val="false"/>
                <w:i w:val="false"/>
                <w:color w:val="000000"/>
                <w:sz w:val="20"/>
              </w:rPr>
              <w:t xml:space="preserve">
о- </w:t>
            </w:r>
            <w:r>
              <w:br/>
            </w:r>
            <w:r>
              <w:rPr>
                <w:rFonts w:ascii="Times New Roman"/>
                <w:b w:val="false"/>
                <w:i w:val="false"/>
                <w:color w:val="000000"/>
                <w:sz w:val="20"/>
              </w:rPr>
              <w:t xml:space="preserve">
қыр- </w:t>
            </w:r>
            <w:r>
              <w:br/>
            </w:r>
            <w:r>
              <w:rPr>
                <w:rFonts w:ascii="Times New Roman"/>
                <w:b w:val="false"/>
                <w:i w:val="false"/>
                <w:color w:val="000000"/>
                <w:sz w:val="20"/>
              </w:rPr>
              <w:t xml:space="preserve">
ман </w:t>
            </w:r>
            <w:r>
              <w:br/>
            </w:r>
            <w:r>
              <w:rPr>
                <w:rFonts w:ascii="Times New Roman"/>
                <w:b w:val="false"/>
                <w:i w:val="false"/>
                <w:color w:val="000000"/>
                <w:sz w:val="20"/>
              </w:rPr>
              <w:t xml:space="preserve">
за- </w:t>
            </w:r>
            <w:r>
              <w:br/>
            </w:r>
            <w:r>
              <w:rPr>
                <w:rFonts w:ascii="Times New Roman"/>
                <w:b w:val="false"/>
                <w:i w:val="false"/>
                <w:color w:val="000000"/>
                <w:sz w:val="20"/>
              </w:rPr>
              <w:t xml:space="preserve">
лын-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орын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1404 </w:t>
            </w:r>
            <w:r>
              <w:br/>
            </w:r>
            <w:r>
              <w:rPr>
                <w:rFonts w:ascii="Times New Roman"/>
                <w:b w:val="false"/>
                <w:i w:val="false"/>
                <w:color w:val="000000"/>
                <w:sz w:val="20"/>
              </w:rPr>
              <w:t xml:space="preserve">
2000 </w:t>
            </w:r>
            <w:r>
              <w:br/>
            </w:r>
            <w:r>
              <w:rPr>
                <w:rFonts w:ascii="Times New Roman"/>
                <w:b w:val="false"/>
                <w:i w:val="false"/>
                <w:color w:val="000000"/>
                <w:sz w:val="20"/>
              </w:rPr>
              <w:t xml:space="preserve">
2000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xml:space="preserve">
  230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1570 </w:t>
            </w:r>
            <w:r>
              <w:br/>
            </w:r>
            <w:r>
              <w:rPr>
                <w:rFonts w:ascii="Times New Roman"/>
                <w:b w:val="false"/>
                <w:i w:val="false"/>
                <w:color w:val="000000"/>
                <w:sz w:val="20"/>
              </w:rPr>
              <w:t xml:space="preserve">
2400 </w:t>
            </w:r>
            <w:r>
              <w:br/>
            </w:r>
            <w:r>
              <w:rPr>
                <w:rFonts w:ascii="Times New Roman"/>
                <w:b w:val="false"/>
                <w:i w:val="false"/>
                <w:color w:val="000000"/>
                <w:sz w:val="20"/>
              </w:rPr>
              <w:t xml:space="preserve">
2520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xml:space="preserve">
  475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2070 </w:t>
            </w:r>
            <w:r>
              <w:br/>
            </w:r>
            <w:r>
              <w:rPr>
                <w:rFonts w:ascii="Times New Roman"/>
                <w:b w:val="false"/>
                <w:i w:val="false"/>
                <w:color w:val="000000"/>
                <w:sz w:val="20"/>
              </w:rPr>
              <w:t xml:space="preserve">
3000 </w:t>
            </w:r>
            <w:r>
              <w:br/>
            </w:r>
            <w:r>
              <w:rPr>
                <w:rFonts w:ascii="Times New Roman"/>
                <w:b w:val="false"/>
                <w:i w:val="false"/>
                <w:color w:val="000000"/>
                <w:sz w:val="20"/>
              </w:rPr>
              <w:t xml:space="preserve">
4200 </w:t>
            </w:r>
            <w:r>
              <w:br/>
            </w:r>
            <w:r>
              <w:rPr>
                <w:rFonts w:ascii="Times New Roman"/>
                <w:b w:val="false"/>
                <w:i w:val="false"/>
                <w:color w:val="000000"/>
                <w:sz w:val="20"/>
              </w:rPr>
              <w:t xml:space="preserve">
  </w:t>
            </w:r>
            <w:r>
              <w:br/>
            </w:r>
            <w:r>
              <w:rPr>
                <w:rFonts w:ascii="Times New Roman"/>
                <w:b w:val="false"/>
                <w:i w:val="false"/>
                <w:color w:val="000000"/>
                <w:sz w:val="20"/>
              </w:rPr>
              <w:t xml:space="preserve">
6 </w:t>
            </w:r>
            <w:r>
              <w:br/>
            </w:r>
            <w:r>
              <w:rPr>
                <w:rFonts w:ascii="Times New Roman"/>
                <w:b w:val="false"/>
                <w:i w:val="false"/>
                <w:color w:val="000000"/>
                <w:sz w:val="20"/>
              </w:rPr>
              <w:t>
 </w:t>
            </w:r>
            <w:r>
              <w:br/>
            </w:r>
            <w:r>
              <w:rPr>
                <w:rFonts w:ascii="Times New Roman"/>
                <w:b w:val="false"/>
                <w:i w:val="false"/>
                <w:color w:val="000000"/>
                <w:sz w:val="20"/>
              </w:rPr>
              <w:t xml:space="preserve">
  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br/>
            </w:r>
            <w:r>
              <w:rPr>
                <w:rFonts w:ascii="Times New Roman"/>
                <w:b w:val="false"/>
                <w:i w:val="false"/>
                <w:color w:val="000000"/>
                <w:sz w:val="20"/>
              </w:rPr>
              <w:t xml:space="preserve">
  </w:t>
            </w:r>
            <w:r>
              <w:br/>
            </w:r>
            <w:r>
              <w:rPr>
                <w:rFonts w:ascii="Times New Roman"/>
                <w:b w:val="false"/>
                <w:i w:val="false"/>
                <w:color w:val="000000"/>
                <w:sz w:val="20"/>
              </w:rPr>
              <w:t xml:space="preserve">
4.9.1 </w:t>
            </w:r>
            <w:r>
              <w:br/>
            </w:r>
            <w:r>
              <w:rPr>
                <w:rFonts w:ascii="Times New Roman"/>
                <w:b w:val="false"/>
                <w:i w:val="false"/>
                <w:color w:val="000000"/>
                <w:sz w:val="20"/>
              </w:rPr>
              <w:t>
 </w:t>
            </w:r>
            <w:r>
              <w:br/>
            </w:r>
            <w:r>
              <w:rPr>
                <w:rFonts w:ascii="Times New Roman"/>
                <w:b w:val="false"/>
                <w:i w:val="false"/>
                <w:color w:val="000000"/>
                <w:sz w:val="20"/>
              </w:rPr>
              <w:t xml:space="preserve">
  4.9.2 </w:t>
            </w:r>
            <w:r>
              <w:br/>
            </w:r>
            <w:r>
              <w:rPr>
                <w:rFonts w:ascii="Times New Roman"/>
                <w:b w:val="false"/>
                <w:i w:val="false"/>
                <w:color w:val="000000"/>
                <w:sz w:val="20"/>
              </w:rPr>
              <w:t xml:space="preserve">
4.9.3 </w:t>
            </w:r>
            <w:r>
              <w:br/>
            </w:r>
            <w:r>
              <w:rPr>
                <w:rFonts w:ascii="Times New Roman"/>
                <w:b w:val="false"/>
                <w:i w:val="false"/>
                <w:color w:val="000000"/>
                <w:sz w:val="20"/>
              </w:rPr>
              <w:t xml:space="preserve">
4.9.4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4.9.5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уақыт дем </w:t>
            </w:r>
            <w:r>
              <w:br/>
            </w:r>
            <w:r>
              <w:rPr>
                <w:rFonts w:ascii="Times New Roman"/>
                <w:b w:val="false"/>
                <w:i w:val="false"/>
                <w:color w:val="000000"/>
                <w:sz w:val="20"/>
              </w:rPr>
              <w:t xml:space="preserve">
алатын орындар </w:t>
            </w:r>
            <w:r>
              <w:br/>
            </w:r>
            <w:r>
              <w:rPr>
                <w:rFonts w:ascii="Times New Roman"/>
                <w:b w:val="false"/>
                <w:i w:val="false"/>
                <w:color w:val="000000"/>
                <w:sz w:val="20"/>
              </w:rPr>
              <w:t xml:space="preserve">
демалыс үйлері, </w:t>
            </w:r>
            <w:r>
              <w:br/>
            </w:r>
            <w:r>
              <w:rPr>
                <w:rFonts w:ascii="Times New Roman"/>
                <w:b w:val="false"/>
                <w:i w:val="false"/>
                <w:color w:val="000000"/>
                <w:sz w:val="20"/>
              </w:rPr>
              <w:t xml:space="preserve">
пансионаттар </w:t>
            </w:r>
            <w:r>
              <w:br/>
            </w:r>
            <w:r>
              <w:rPr>
                <w:rFonts w:ascii="Times New Roman"/>
                <w:b w:val="false"/>
                <w:i w:val="false"/>
                <w:color w:val="000000"/>
                <w:sz w:val="20"/>
              </w:rPr>
              <w:t xml:space="preserve">
туристік базалар </w:t>
            </w:r>
            <w:r>
              <w:br/>
            </w:r>
            <w:r>
              <w:rPr>
                <w:rFonts w:ascii="Times New Roman"/>
                <w:b w:val="false"/>
                <w:i w:val="false"/>
                <w:color w:val="000000"/>
                <w:sz w:val="20"/>
              </w:rPr>
              <w:t xml:space="preserve">
мотельдер </w:t>
            </w:r>
            <w:r>
              <w:br/>
            </w:r>
            <w:r>
              <w:rPr>
                <w:rFonts w:ascii="Times New Roman"/>
                <w:b w:val="false"/>
                <w:i w:val="false"/>
                <w:color w:val="000000"/>
                <w:sz w:val="20"/>
              </w:rPr>
              <w:t xml:space="preserve">
санаторий- </w:t>
            </w:r>
            <w:r>
              <w:br/>
            </w:r>
            <w:r>
              <w:rPr>
                <w:rFonts w:ascii="Times New Roman"/>
                <w:b w:val="false"/>
                <w:i w:val="false"/>
                <w:color w:val="000000"/>
                <w:sz w:val="20"/>
              </w:rPr>
              <w:t xml:space="preserve">
профилакторийлер </w:t>
            </w:r>
            <w:r>
              <w:br/>
            </w:r>
            <w:r>
              <w:rPr>
                <w:rFonts w:ascii="Times New Roman"/>
                <w:b w:val="false"/>
                <w:i w:val="false"/>
                <w:color w:val="000000"/>
                <w:sz w:val="20"/>
              </w:rPr>
              <w:t xml:space="preserve">
мектеп оқушыларына </w:t>
            </w:r>
            <w:r>
              <w:br/>
            </w:r>
            <w:r>
              <w:rPr>
                <w:rFonts w:ascii="Times New Roman"/>
                <w:b w:val="false"/>
                <w:i w:val="false"/>
                <w:color w:val="000000"/>
                <w:sz w:val="20"/>
              </w:rPr>
              <w:t xml:space="preserve">
арналған лагерьлер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орын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1450 </w:t>
            </w:r>
            <w:r>
              <w:br/>
            </w:r>
            <w:r>
              <w:rPr>
                <w:rFonts w:ascii="Times New Roman"/>
                <w:b w:val="false"/>
                <w:i w:val="false"/>
                <w:color w:val="000000"/>
                <w:sz w:val="20"/>
              </w:rPr>
              <w:t xml:space="preserve">
  </w:t>
            </w:r>
            <w:r>
              <w:br/>
            </w:r>
            <w:r>
              <w:rPr>
                <w:rFonts w:ascii="Times New Roman"/>
                <w:b w:val="false"/>
                <w:i w:val="false"/>
                <w:color w:val="000000"/>
                <w:sz w:val="20"/>
              </w:rPr>
              <w:t xml:space="preserve">
300 </w:t>
            </w:r>
            <w:r>
              <w:br/>
            </w:r>
            <w:r>
              <w:rPr>
                <w:rFonts w:ascii="Times New Roman"/>
                <w:b w:val="false"/>
                <w:i w:val="false"/>
                <w:color w:val="000000"/>
                <w:sz w:val="20"/>
              </w:rPr>
              <w:t>
 </w:t>
            </w:r>
            <w:r>
              <w:br/>
            </w:r>
            <w:r>
              <w:rPr>
                <w:rFonts w:ascii="Times New Roman"/>
                <w:b w:val="false"/>
                <w:i w:val="false"/>
                <w:color w:val="000000"/>
                <w:sz w:val="20"/>
              </w:rPr>
              <w:t xml:space="preserve">
  300 </w:t>
            </w:r>
            <w:r>
              <w:br/>
            </w:r>
            <w:r>
              <w:rPr>
                <w:rFonts w:ascii="Times New Roman"/>
                <w:b w:val="false"/>
                <w:i w:val="false"/>
                <w:color w:val="000000"/>
                <w:sz w:val="20"/>
              </w:rPr>
              <w:t xml:space="preserve">
550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2600 </w:t>
            </w:r>
            <w:r>
              <w:br/>
            </w:r>
            <w:r>
              <w:rPr>
                <w:rFonts w:ascii="Times New Roman"/>
                <w:b w:val="false"/>
                <w:i w:val="false"/>
                <w:color w:val="000000"/>
                <w:sz w:val="20"/>
              </w:rPr>
              <w:t xml:space="preserve">
  </w:t>
            </w:r>
            <w:r>
              <w:br/>
            </w:r>
            <w:r>
              <w:rPr>
                <w:rFonts w:ascii="Times New Roman"/>
                <w:b w:val="false"/>
                <w:i w:val="false"/>
                <w:color w:val="000000"/>
                <w:sz w:val="20"/>
              </w:rPr>
              <w:t xml:space="preserve">
600 </w:t>
            </w:r>
            <w:r>
              <w:br/>
            </w:r>
            <w:r>
              <w:rPr>
                <w:rFonts w:ascii="Times New Roman"/>
                <w:b w:val="false"/>
                <w:i w:val="false"/>
                <w:color w:val="000000"/>
                <w:sz w:val="20"/>
              </w:rPr>
              <w:t>
 </w:t>
            </w:r>
            <w:r>
              <w:br/>
            </w:r>
            <w:r>
              <w:rPr>
                <w:rFonts w:ascii="Times New Roman"/>
                <w:b w:val="false"/>
                <w:i w:val="false"/>
                <w:color w:val="000000"/>
                <w:sz w:val="20"/>
              </w:rPr>
              <w:t xml:space="preserve">
  1200 </w:t>
            </w:r>
            <w:r>
              <w:br/>
            </w:r>
            <w:r>
              <w:rPr>
                <w:rFonts w:ascii="Times New Roman"/>
                <w:b w:val="false"/>
                <w:i w:val="false"/>
                <w:color w:val="000000"/>
                <w:sz w:val="20"/>
              </w:rPr>
              <w:t xml:space="preserve">
1000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12000 </w:t>
            </w:r>
          </w:p>
        </w:tc>
      </w:tr>
      <w:tr>
        <w:trPr>
          <w:trHeight w:val="22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4.10.1 </w:t>
            </w:r>
            <w:r>
              <w:br/>
            </w:r>
            <w:r>
              <w:rPr>
                <w:rFonts w:ascii="Times New Roman"/>
                <w:b w:val="false"/>
                <w:i w:val="false"/>
                <w:color w:val="000000"/>
                <w:sz w:val="20"/>
              </w:rPr>
              <w:t xml:space="preserve">
  </w:t>
            </w:r>
            <w:r>
              <w:br/>
            </w:r>
            <w:r>
              <w:rPr>
                <w:rFonts w:ascii="Times New Roman"/>
                <w:b w:val="false"/>
                <w:i w:val="false"/>
                <w:color w:val="000000"/>
                <w:sz w:val="20"/>
              </w:rPr>
              <w:t xml:space="preserve">
4.10.2 </w:t>
            </w:r>
            <w:r>
              <w:br/>
            </w:r>
            <w:r>
              <w:rPr>
                <w:rFonts w:ascii="Times New Roman"/>
                <w:b w:val="false"/>
                <w:i w:val="false"/>
                <w:color w:val="000000"/>
                <w:sz w:val="20"/>
              </w:rPr>
              <w:t xml:space="preserve">
4.10.3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өрт сөндіру </w:t>
            </w:r>
            <w:r>
              <w:br/>
            </w:r>
            <w:r>
              <w:rPr>
                <w:rFonts w:ascii="Times New Roman"/>
                <w:b w:val="false"/>
                <w:i w:val="false"/>
                <w:color w:val="000000"/>
                <w:sz w:val="20"/>
              </w:rPr>
              <w:t xml:space="preserve">
депосының ғимараты </w:t>
            </w:r>
            <w:r>
              <w:br/>
            </w:r>
            <w:r>
              <w:rPr>
                <w:rFonts w:ascii="Times New Roman"/>
                <w:b w:val="false"/>
                <w:i w:val="false"/>
                <w:color w:val="000000"/>
                <w:sz w:val="20"/>
              </w:rPr>
              <w:t xml:space="preserve">
моншалар </w:t>
            </w:r>
            <w:r>
              <w:br/>
            </w:r>
            <w:r>
              <w:rPr>
                <w:rFonts w:ascii="Times New Roman"/>
                <w:b w:val="false"/>
                <w:i w:val="false"/>
                <w:color w:val="000000"/>
                <w:sz w:val="20"/>
              </w:rPr>
              <w:t xml:space="preserve">
химиялық тазалау </w:t>
            </w:r>
            <w:r>
              <w:br/>
            </w:r>
            <w:r>
              <w:rPr>
                <w:rFonts w:ascii="Times New Roman"/>
                <w:b w:val="false"/>
                <w:i w:val="false"/>
                <w:color w:val="000000"/>
                <w:sz w:val="20"/>
              </w:rPr>
              <w:t xml:space="preserve">
кәсіпорындары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саны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ав- </w:t>
            </w:r>
            <w:r>
              <w:br/>
            </w:r>
            <w:r>
              <w:rPr>
                <w:rFonts w:ascii="Times New Roman"/>
                <w:b w:val="false"/>
                <w:i w:val="false"/>
                <w:color w:val="000000"/>
                <w:sz w:val="20"/>
              </w:rPr>
              <w:t xml:space="preserve">
том.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 </w:t>
            </w:r>
            <w:r>
              <w:br/>
            </w: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8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Көлікпен қамтамасыз ету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Жолаушылардың </w:t>
            </w:r>
            <w:r>
              <w:br/>
            </w:r>
            <w:r>
              <w:rPr>
                <w:rFonts w:ascii="Times New Roman"/>
                <w:b w:val="false"/>
                <w:i w:val="false"/>
                <w:color w:val="000000"/>
                <w:sz w:val="20"/>
              </w:rPr>
              <w:t xml:space="preserve">
қоғамдық көлігі </w:t>
            </w:r>
            <w:r>
              <w:br/>
            </w:r>
            <w:r>
              <w:rPr>
                <w:rFonts w:ascii="Times New Roman"/>
                <w:b w:val="false"/>
                <w:i w:val="false"/>
                <w:color w:val="000000"/>
                <w:sz w:val="20"/>
              </w:rPr>
              <w:t xml:space="preserve">
желілерінің </w:t>
            </w:r>
            <w:r>
              <w:br/>
            </w:r>
            <w:r>
              <w:rPr>
                <w:rFonts w:ascii="Times New Roman"/>
                <w:b w:val="false"/>
                <w:i w:val="false"/>
                <w:color w:val="000000"/>
                <w:sz w:val="20"/>
              </w:rPr>
              <w:t xml:space="preserve">
қашықтығы,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электрлендірілген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троллейбус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сар- </w:t>
            </w:r>
            <w:r>
              <w:br/>
            </w:r>
            <w:r>
              <w:rPr>
                <w:rFonts w:ascii="Times New Roman"/>
                <w:b w:val="false"/>
                <w:i w:val="false"/>
                <w:color w:val="000000"/>
                <w:sz w:val="20"/>
              </w:rPr>
              <w:t xml:space="preserve">
лы </w:t>
            </w:r>
            <w:r>
              <w:br/>
            </w:r>
            <w:r>
              <w:rPr>
                <w:rFonts w:ascii="Times New Roman"/>
                <w:b w:val="false"/>
                <w:i w:val="false"/>
                <w:color w:val="000000"/>
                <w:sz w:val="20"/>
              </w:rPr>
              <w:t xml:space="preserve">
жол </w:t>
            </w:r>
            <w:r>
              <w:br/>
            </w:r>
            <w:r>
              <w:rPr>
                <w:rFonts w:ascii="Times New Roman"/>
                <w:b w:val="false"/>
                <w:i w:val="false"/>
                <w:color w:val="000000"/>
                <w:sz w:val="20"/>
              </w:rPr>
              <w:t xml:space="preserve">
км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25,0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52,0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16,0 </w:t>
            </w:r>
            <w:r>
              <w:br/>
            </w:r>
            <w:r>
              <w:rPr>
                <w:rFonts w:ascii="Times New Roman"/>
                <w:b w:val="false"/>
                <w:i w:val="false"/>
                <w:color w:val="000000"/>
                <w:sz w:val="20"/>
              </w:rPr>
              <w:t xml:space="preserve">
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1568,1 </w:t>
            </w:r>
          </w:p>
        </w:tc>
      </w:tr>
      <w:tr>
        <w:trPr>
          <w:trHeight w:val="7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5.2.1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5.2.2 </w:t>
            </w:r>
            <w:r>
              <w:br/>
            </w:r>
            <w:r>
              <w:rPr>
                <w:rFonts w:ascii="Times New Roman"/>
                <w:b w:val="false"/>
                <w:i w:val="false"/>
                <w:color w:val="000000"/>
                <w:sz w:val="20"/>
              </w:rPr>
              <w:t xml:space="preserve">
  </w:t>
            </w:r>
            <w:r>
              <w:br/>
            </w:r>
            <w:r>
              <w:rPr>
                <w:rFonts w:ascii="Times New Roman"/>
                <w:b w:val="false"/>
                <w:i w:val="false"/>
                <w:color w:val="000000"/>
                <w:sz w:val="20"/>
              </w:rPr>
              <w:t xml:space="preserve">
5.2.3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w:t>
            </w:r>
            <w:r>
              <w:br/>
            </w:r>
            <w:r>
              <w:rPr>
                <w:rFonts w:ascii="Times New Roman"/>
                <w:b w:val="false"/>
                <w:i w:val="false"/>
                <w:color w:val="000000"/>
                <w:sz w:val="20"/>
              </w:rPr>
              <w:t xml:space="preserve">
көшелер мен </w:t>
            </w:r>
            <w:r>
              <w:br/>
            </w:r>
            <w:r>
              <w:rPr>
                <w:rFonts w:ascii="Times New Roman"/>
                <w:b w:val="false"/>
                <w:i w:val="false"/>
                <w:color w:val="000000"/>
                <w:sz w:val="20"/>
              </w:rPr>
              <w:t xml:space="preserve">
жолдардың қашықтығы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жалпы қалалық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магистральдар </w:t>
            </w:r>
            <w:r>
              <w:br/>
            </w:r>
            <w:r>
              <w:rPr>
                <w:rFonts w:ascii="Times New Roman"/>
                <w:b w:val="false"/>
                <w:i w:val="false"/>
                <w:color w:val="000000"/>
                <w:sz w:val="20"/>
              </w:rPr>
              <w:t xml:space="preserve">
аудандық маңызы </w:t>
            </w:r>
            <w:r>
              <w:br/>
            </w:r>
            <w:r>
              <w:rPr>
                <w:rFonts w:ascii="Times New Roman"/>
                <w:b w:val="false"/>
                <w:i w:val="false"/>
                <w:color w:val="000000"/>
                <w:sz w:val="20"/>
              </w:rPr>
              <w:t xml:space="preserve">
бар магистральдар </w:t>
            </w:r>
            <w:r>
              <w:br/>
            </w:r>
            <w:r>
              <w:rPr>
                <w:rFonts w:ascii="Times New Roman"/>
                <w:b w:val="false"/>
                <w:i w:val="false"/>
                <w:color w:val="000000"/>
                <w:sz w:val="20"/>
              </w:rPr>
              <w:t xml:space="preserve">
өндірістік жолдар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18,8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549,2 </w:t>
            </w:r>
            <w:r>
              <w:br/>
            </w:r>
            <w:r>
              <w:rPr>
                <w:rFonts w:ascii="Times New Roman"/>
                <w:b w:val="false"/>
                <w:i w:val="false"/>
                <w:color w:val="000000"/>
                <w:sz w:val="20"/>
              </w:rPr>
              <w:t xml:space="preserve">
  </w:t>
            </w:r>
            <w:r>
              <w:br/>
            </w:r>
            <w:r>
              <w:rPr>
                <w:rFonts w:ascii="Times New Roman"/>
                <w:b w:val="false"/>
                <w:i w:val="false"/>
                <w:color w:val="000000"/>
                <w:sz w:val="20"/>
              </w:rPr>
              <w:t xml:space="preserve">
16,5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21,62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631,58 </w:t>
            </w:r>
            <w:r>
              <w:br/>
            </w:r>
            <w:r>
              <w:rPr>
                <w:rFonts w:ascii="Times New Roman"/>
                <w:b w:val="false"/>
                <w:i w:val="false"/>
                <w:color w:val="000000"/>
                <w:sz w:val="20"/>
              </w:rPr>
              <w:t xml:space="preserve">
  </w:t>
            </w:r>
            <w:r>
              <w:br/>
            </w:r>
            <w:r>
              <w:rPr>
                <w:rFonts w:ascii="Times New Roman"/>
                <w:b w:val="false"/>
                <w:i w:val="false"/>
                <w:color w:val="000000"/>
                <w:sz w:val="20"/>
              </w:rPr>
              <w:t xml:space="preserve">
19,8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25,38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741,42 </w:t>
            </w:r>
            <w:r>
              <w:br/>
            </w:r>
            <w:r>
              <w:rPr>
                <w:rFonts w:ascii="Times New Roman"/>
                <w:b w:val="false"/>
                <w:i w:val="false"/>
                <w:color w:val="000000"/>
                <w:sz w:val="20"/>
              </w:rPr>
              <w:t xml:space="preserve">
  </w:t>
            </w:r>
            <w:r>
              <w:br/>
            </w:r>
            <w:r>
              <w:rPr>
                <w:rFonts w:ascii="Times New Roman"/>
                <w:b w:val="false"/>
                <w:i w:val="false"/>
                <w:color w:val="000000"/>
                <w:sz w:val="20"/>
              </w:rPr>
              <w:t xml:space="preserve">
22,28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w:t>
            </w:r>
            <w:r>
              <w:br/>
            </w:r>
            <w:r>
              <w:rPr>
                <w:rFonts w:ascii="Times New Roman"/>
                <w:b w:val="false"/>
                <w:i w:val="false"/>
                <w:color w:val="000000"/>
                <w:sz w:val="20"/>
              </w:rPr>
              <w:t xml:space="preserve">
5.3.1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көлік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жолаушылар </w:t>
            </w:r>
            <w:r>
              <w:br/>
            </w:r>
            <w:r>
              <w:rPr>
                <w:rFonts w:ascii="Times New Roman"/>
                <w:b w:val="false"/>
                <w:i w:val="false"/>
                <w:color w:val="000000"/>
                <w:sz w:val="20"/>
              </w:rPr>
              <w:t xml:space="preserve">
жүк, </w:t>
            </w:r>
            <w:r>
              <w:br/>
            </w:r>
            <w:r>
              <w:rPr>
                <w:rFonts w:ascii="Times New Roman"/>
                <w:b w:val="false"/>
                <w:i w:val="false"/>
                <w:color w:val="000000"/>
                <w:sz w:val="20"/>
              </w:rPr>
              <w:t xml:space="preserve">
әуе, оның ішінде </w:t>
            </w:r>
            <w:r>
              <w:br/>
            </w:r>
            <w:r>
              <w:rPr>
                <w:rFonts w:ascii="Times New Roman"/>
                <w:b w:val="false"/>
                <w:i w:val="false"/>
                <w:color w:val="000000"/>
                <w:sz w:val="20"/>
              </w:rPr>
              <w:t xml:space="preserve">
жолаушылар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жүк </w:t>
            </w:r>
            <w:r>
              <w:br/>
            </w:r>
            <w:r>
              <w:rPr>
                <w:rFonts w:ascii="Times New Roman"/>
                <w:b w:val="false"/>
                <w:i w:val="false"/>
                <w:color w:val="000000"/>
                <w:sz w:val="20"/>
              </w:rPr>
              <w:t xml:space="preserve">
автомобиль, оның </w:t>
            </w:r>
            <w:r>
              <w:br/>
            </w:r>
            <w:r>
              <w:rPr>
                <w:rFonts w:ascii="Times New Roman"/>
                <w:b w:val="false"/>
                <w:i w:val="false"/>
                <w:color w:val="000000"/>
                <w:sz w:val="20"/>
              </w:rPr>
              <w:t xml:space="preserve">
ішінде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жолаушы </w:t>
            </w:r>
            <w:r>
              <w:br/>
            </w:r>
            <w:r>
              <w:rPr>
                <w:rFonts w:ascii="Times New Roman"/>
                <w:b w:val="false"/>
                <w:i w:val="false"/>
                <w:color w:val="000000"/>
                <w:sz w:val="20"/>
              </w:rPr>
              <w:t xml:space="preserve">
жүк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жүк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жы- </w:t>
            </w:r>
            <w:r>
              <w:br/>
            </w:r>
            <w:r>
              <w:rPr>
                <w:rFonts w:ascii="Times New Roman"/>
                <w:b w:val="false"/>
                <w:i w:val="false"/>
                <w:color w:val="000000"/>
                <w:sz w:val="20"/>
              </w:rPr>
              <w:t xml:space="preserve">
лы- </w:t>
            </w:r>
            <w:r>
              <w:br/>
            </w:r>
            <w:r>
              <w:rPr>
                <w:rFonts w:ascii="Times New Roman"/>
                <w:b w:val="false"/>
                <w:i w:val="false"/>
                <w:color w:val="000000"/>
                <w:sz w:val="20"/>
              </w:rPr>
              <w:t xml:space="preserve">
на/ </w:t>
            </w:r>
            <w:r>
              <w:br/>
            </w:r>
            <w:r>
              <w:rPr>
                <w:rFonts w:ascii="Times New Roman"/>
                <w:b w:val="false"/>
                <w:i w:val="false"/>
                <w:color w:val="000000"/>
                <w:sz w:val="20"/>
              </w:rPr>
              <w:t xml:space="preserve">
мың </w:t>
            </w:r>
            <w:r>
              <w:br/>
            </w:r>
            <w:r>
              <w:rPr>
                <w:rFonts w:ascii="Times New Roman"/>
                <w:b w:val="false"/>
                <w:i w:val="false"/>
                <w:color w:val="000000"/>
                <w:sz w:val="20"/>
              </w:rPr>
              <w:t xml:space="preserve">
жо- </w:t>
            </w:r>
            <w:r>
              <w:br/>
            </w:r>
            <w:r>
              <w:rPr>
                <w:rFonts w:ascii="Times New Roman"/>
                <w:b w:val="false"/>
                <w:i w:val="false"/>
                <w:color w:val="000000"/>
                <w:sz w:val="20"/>
              </w:rPr>
              <w:t xml:space="preserve">
лау- </w:t>
            </w:r>
            <w:r>
              <w:br/>
            </w:r>
            <w:r>
              <w:rPr>
                <w:rFonts w:ascii="Times New Roman"/>
                <w:b w:val="false"/>
                <w:i w:val="false"/>
                <w:color w:val="000000"/>
                <w:sz w:val="20"/>
              </w:rPr>
              <w:t xml:space="preserve">
шы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 </w:t>
            </w:r>
            <w:r>
              <w:br/>
            </w:r>
            <w:r>
              <w:rPr>
                <w:rFonts w:ascii="Times New Roman"/>
                <w:b w:val="false"/>
                <w:i w:val="false"/>
                <w:color w:val="000000"/>
                <w:sz w:val="20"/>
              </w:rPr>
              <w:t xml:space="preserve">
жыл </w:t>
            </w:r>
            <w:r>
              <w:br/>
            </w:r>
            <w:r>
              <w:rPr>
                <w:rFonts w:ascii="Times New Roman"/>
                <w:b w:val="false"/>
                <w:i w:val="false"/>
                <w:color w:val="000000"/>
                <w:sz w:val="20"/>
              </w:rPr>
              <w:t xml:space="preserve">
  </w:t>
            </w:r>
            <w:r>
              <w:br/>
            </w:r>
            <w:r>
              <w:rPr>
                <w:rFonts w:ascii="Times New Roman"/>
                <w:b w:val="false"/>
                <w:i w:val="false"/>
                <w:color w:val="000000"/>
                <w:sz w:val="20"/>
              </w:rPr>
              <w:t xml:space="preserve">
жы- </w:t>
            </w:r>
            <w:r>
              <w:br/>
            </w:r>
            <w:r>
              <w:rPr>
                <w:rFonts w:ascii="Times New Roman"/>
                <w:b w:val="false"/>
                <w:i w:val="false"/>
                <w:color w:val="000000"/>
                <w:sz w:val="20"/>
              </w:rPr>
              <w:t xml:space="preserve">
лы- </w:t>
            </w:r>
            <w:r>
              <w:br/>
            </w:r>
            <w:r>
              <w:rPr>
                <w:rFonts w:ascii="Times New Roman"/>
                <w:b w:val="false"/>
                <w:i w:val="false"/>
                <w:color w:val="000000"/>
                <w:sz w:val="20"/>
              </w:rPr>
              <w:t xml:space="preserve">
на/ </w:t>
            </w:r>
            <w:r>
              <w:br/>
            </w:r>
            <w:r>
              <w:rPr>
                <w:rFonts w:ascii="Times New Roman"/>
                <w:b w:val="false"/>
                <w:i w:val="false"/>
                <w:color w:val="000000"/>
                <w:sz w:val="20"/>
              </w:rPr>
              <w:t xml:space="preserve">
мың </w:t>
            </w:r>
            <w:r>
              <w:br/>
            </w:r>
            <w:r>
              <w:rPr>
                <w:rFonts w:ascii="Times New Roman"/>
                <w:b w:val="false"/>
                <w:i w:val="false"/>
                <w:color w:val="000000"/>
                <w:sz w:val="20"/>
              </w:rPr>
              <w:t xml:space="preserve">
жо- </w:t>
            </w:r>
            <w:r>
              <w:br/>
            </w:r>
            <w:r>
              <w:rPr>
                <w:rFonts w:ascii="Times New Roman"/>
                <w:b w:val="false"/>
                <w:i w:val="false"/>
                <w:color w:val="000000"/>
                <w:sz w:val="20"/>
              </w:rPr>
              <w:t xml:space="preserve">
лау- </w:t>
            </w:r>
            <w:r>
              <w:br/>
            </w:r>
            <w:r>
              <w:rPr>
                <w:rFonts w:ascii="Times New Roman"/>
                <w:b w:val="false"/>
                <w:i w:val="false"/>
                <w:color w:val="000000"/>
                <w:sz w:val="20"/>
              </w:rPr>
              <w:t xml:space="preserve">
шы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 </w:t>
            </w:r>
            <w:r>
              <w:br/>
            </w:r>
            <w:r>
              <w:rPr>
                <w:rFonts w:ascii="Times New Roman"/>
                <w:b w:val="false"/>
                <w:i w:val="false"/>
                <w:color w:val="000000"/>
                <w:sz w:val="20"/>
              </w:rPr>
              <w:t xml:space="preserve">
жыл </w:t>
            </w:r>
            <w:r>
              <w:br/>
            </w:r>
            <w:r>
              <w:rPr>
                <w:rFonts w:ascii="Times New Roman"/>
                <w:b w:val="false"/>
                <w:i w:val="false"/>
                <w:color w:val="000000"/>
                <w:sz w:val="20"/>
              </w:rPr>
              <w:t xml:space="preserve">
  </w:t>
            </w:r>
            <w:r>
              <w:br/>
            </w:r>
            <w:r>
              <w:rPr>
                <w:rFonts w:ascii="Times New Roman"/>
                <w:b w:val="false"/>
                <w:i w:val="false"/>
                <w:color w:val="000000"/>
                <w:sz w:val="20"/>
              </w:rPr>
              <w:t xml:space="preserve">
жы- </w:t>
            </w:r>
            <w:r>
              <w:br/>
            </w:r>
            <w:r>
              <w:rPr>
                <w:rFonts w:ascii="Times New Roman"/>
                <w:b w:val="false"/>
                <w:i w:val="false"/>
                <w:color w:val="000000"/>
                <w:sz w:val="20"/>
              </w:rPr>
              <w:t xml:space="preserve">
лы- </w:t>
            </w:r>
            <w:r>
              <w:br/>
            </w:r>
            <w:r>
              <w:rPr>
                <w:rFonts w:ascii="Times New Roman"/>
                <w:b w:val="false"/>
                <w:i w:val="false"/>
                <w:color w:val="000000"/>
                <w:sz w:val="20"/>
              </w:rPr>
              <w:t xml:space="preserve">
на/ </w:t>
            </w:r>
            <w:r>
              <w:br/>
            </w:r>
            <w:r>
              <w:rPr>
                <w:rFonts w:ascii="Times New Roman"/>
                <w:b w:val="false"/>
                <w:i w:val="false"/>
                <w:color w:val="000000"/>
                <w:sz w:val="20"/>
              </w:rPr>
              <w:t xml:space="preserve">
мың </w:t>
            </w:r>
            <w:r>
              <w:br/>
            </w:r>
            <w:r>
              <w:rPr>
                <w:rFonts w:ascii="Times New Roman"/>
                <w:b w:val="false"/>
                <w:i w:val="false"/>
                <w:color w:val="000000"/>
                <w:sz w:val="20"/>
              </w:rPr>
              <w:t xml:space="preserve">
жо- </w:t>
            </w:r>
            <w:r>
              <w:br/>
            </w:r>
            <w:r>
              <w:rPr>
                <w:rFonts w:ascii="Times New Roman"/>
                <w:b w:val="false"/>
                <w:i w:val="false"/>
                <w:color w:val="000000"/>
                <w:sz w:val="20"/>
              </w:rPr>
              <w:t xml:space="preserve">
лау- </w:t>
            </w:r>
            <w:r>
              <w:br/>
            </w:r>
            <w:r>
              <w:rPr>
                <w:rFonts w:ascii="Times New Roman"/>
                <w:b w:val="false"/>
                <w:i w:val="false"/>
                <w:color w:val="000000"/>
                <w:sz w:val="20"/>
              </w:rPr>
              <w:t xml:space="preserve">
шы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 </w:t>
            </w:r>
            <w:r>
              <w:br/>
            </w:r>
            <w:r>
              <w:rPr>
                <w:rFonts w:ascii="Times New Roman"/>
                <w:b w:val="false"/>
                <w:i w:val="false"/>
                <w:color w:val="000000"/>
                <w:sz w:val="20"/>
              </w:rPr>
              <w:t xml:space="preserve">
жыл </w:t>
            </w:r>
            <w:r>
              <w:br/>
            </w:r>
            <w:r>
              <w:rPr>
                <w:rFonts w:ascii="Times New Roman"/>
                <w:b w:val="false"/>
                <w:i w:val="false"/>
                <w:color w:val="000000"/>
                <w:sz w:val="20"/>
              </w:rPr>
              <w:t xml:space="preserve">
мың </w:t>
            </w:r>
            <w:r>
              <w:br/>
            </w:r>
            <w:r>
              <w:rPr>
                <w:rFonts w:ascii="Times New Roman"/>
                <w:b w:val="false"/>
                <w:i w:val="false"/>
                <w:color w:val="000000"/>
                <w:sz w:val="20"/>
              </w:rPr>
              <w:t xml:space="preserve">
т./ </w:t>
            </w:r>
            <w:r>
              <w:br/>
            </w:r>
            <w:r>
              <w:rPr>
                <w:rFonts w:ascii="Times New Roman"/>
                <w:b w:val="false"/>
                <w:i w:val="false"/>
                <w:color w:val="000000"/>
                <w:sz w:val="20"/>
              </w:rPr>
              <w:t xml:space="preserve">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837,0 </w:t>
            </w:r>
            <w:r>
              <w:br/>
            </w:r>
            <w:r>
              <w:rPr>
                <w:rFonts w:ascii="Times New Roman"/>
                <w:b w:val="false"/>
                <w:i w:val="false"/>
                <w:color w:val="000000"/>
                <w:sz w:val="20"/>
              </w:rPr>
              <w:t xml:space="preserve">
1326,4 </w:t>
            </w:r>
            <w:r>
              <w:br/>
            </w:r>
            <w:r>
              <w:rPr>
                <w:rFonts w:ascii="Times New Roman"/>
                <w:b w:val="false"/>
                <w:i w:val="false"/>
                <w:color w:val="000000"/>
                <w:sz w:val="20"/>
              </w:rPr>
              <w:t xml:space="preserve">
  </w:t>
            </w:r>
            <w:r>
              <w:br/>
            </w:r>
            <w:r>
              <w:rPr>
                <w:rFonts w:ascii="Times New Roman"/>
                <w:b w:val="false"/>
                <w:i w:val="false"/>
                <w:color w:val="000000"/>
                <w:sz w:val="20"/>
              </w:rPr>
              <w:t xml:space="preserve">
42,5 </w:t>
            </w:r>
            <w:r>
              <w:br/>
            </w:r>
            <w:r>
              <w:rPr>
                <w:rFonts w:ascii="Times New Roman"/>
                <w:b w:val="false"/>
                <w:i w:val="false"/>
                <w:color w:val="000000"/>
                <w:sz w:val="20"/>
              </w:rPr>
              <w:t xml:space="preserve">
62,1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8154,2 </w:t>
            </w:r>
            <w:r>
              <w:br/>
            </w:r>
            <w:r>
              <w:rPr>
                <w:rFonts w:ascii="Times New Roman"/>
                <w:b w:val="false"/>
                <w:i w:val="false"/>
                <w:color w:val="000000"/>
                <w:sz w:val="20"/>
              </w:rPr>
              <w:t xml:space="preserve">
4600 </w:t>
            </w:r>
            <w:r>
              <w:br/>
            </w:r>
            <w:r>
              <w:rPr>
                <w:rFonts w:ascii="Times New Roman"/>
                <w:b w:val="false"/>
                <w:i w:val="false"/>
                <w:color w:val="000000"/>
                <w:sz w:val="20"/>
              </w:rPr>
              <w:t xml:space="preserve">
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1044,4 </w:t>
            </w:r>
            <w:r>
              <w:br/>
            </w:r>
            <w:r>
              <w:rPr>
                <w:rFonts w:ascii="Times New Roman"/>
                <w:b w:val="false"/>
                <w:i w:val="false"/>
                <w:color w:val="000000"/>
                <w:sz w:val="20"/>
              </w:rPr>
              <w:t xml:space="preserve">
3315,0 </w:t>
            </w:r>
            <w:r>
              <w:br/>
            </w:r>
            <w:r>
              <w:rPr>
                <w:rFonts w:ascii="Times New Roman"/>
                <w:b w:val="false"/>
                <w:i w:val="false"/>
                <w:color w:val="000000"/>
                <w:sz w:val="20"/>
              </w:rPr>
              <w:t xml:space="preserve">
  </w:t>
            </w:r>
            <w:r>
              <w:br/>
            </w:r>
            <w:r>
              <w:rPr>
                <w:rFonts w:ascii="Times New Roman"/>
                <w:b w:val="false"/>
                <w:i w:val="false"/>
                <w:color w:val="000000"/>
                <w:sz w:val="20"/>
              </w:rPr>
              <w:t xml:space="preserve">
53,12 </w:t>
            </w:r>
            <w:r>
              <w:br/>
            </w:r>
            <w:r>
              <w:rPr>
                <w:rFonts w:ascii="Times New Roman"/>
                <w:b w:val="false"/>
                <w:i w:val="false"/>
                <w:color w:val="000000"/>
                <w:sz w:val="20"/>
              </w:rPr>
              <w:t xml:space="preserve">
77,62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10429,0 </w:t>
            </w:r>
            <w:r>
              <w:br/>
            </w:r>
            <w:r>
              <w:rPr>
                <w:rFonts w:ascii="Times New Roman"/>
                <w:b w:val="false"/>
                <w:i w:val="false"/>
                <w:color w:val="000000"/>
                <w:sz w:val="20"/>
              </w:rPr>
              <w:t xml:space="preserve">
6900 </w:t>
            </w:r>
            <w:r>
              <w:br/>
            </w:r>
            <w:r>
              <w:rPr>
                <w:rFonts w:ascii="Times New Roman"/>
                <w:b w:val="false"/>
                <w:i w:val="false"/>
                <w:color w:val="000000"/>
                <w:sz w:val="20"/>
              </w:rPr>
              <w:t xml:space="preserve">
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1130,0 </w:t>
            </w:r>
            <w:r>
              <w:br/>
            </w:r>
            <w:r>
              <w:rPr>
                <w:rFonts w:ascii="Times New Roman"/>
                <w:b w:val="false"/>
                <w:i w:val="false"/>
                <w:color w:val="000000"/>
                <w:sz w:val="20"/>
              </w:rPr>
              <w:t xml:space="preserve">
1973,4 </w:t>
            </w:r>
            <w:r>
              <w:br/>
            </w:r>
            <w:r>
              <w:rPr>
                <w:rFonts w:ascii="Times New Roman"/>
                <w:b w:val="false"/>
                <w:i w:val="false"/>
                <w:color w:val="000000"/>
                <w:sz w:val="20"/>
              </w:rPr>
              <w:t xml:space="preserve">
  </w:t>
            </w:r>
            <w:r>
              <w:br/>
            </w:r>
            <w:r>
              <w:rPr>
                <w:rFonts w:ascii="Times New Roman"/>
                <w:b w:val="false"/>
                <w:i w:val="false"/>
                <w:color w:val="000000"/>
                <w:sz w:val="20"/>
              </w:rPr>
              <w:t xml:space="preserve">
59,50 </w:t>
            </w:r>
            <w:r>
              <w:br/>
            </w:r>
            <w:r>
              <w:rPr>
                <w:rFonts w:ascii="Times New Roman"/>
                <w:b w:val="false"/>
                <w:i w:val="false"/>
                <w:color w:val="000000"/>
                <w:sz w:val="20"/>
              </w:rPr>
              <w:t xml:space="preserve">
83,84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11199,0 </w:t>
            </w:r>
            <w:r>
              <w:br/>
            </w:r>
            <w:r>
              <w:rPr>
                <w:rFonts w:ascii="Times New Roman"/>
                <w:b w:val="false"/>
                <w:i w:val="false"/>
                <w:color w:val="000000"/>
                <w:sz w:val="20"/>
              </w:rPr>
              <w:t xml:space="preserve">
10350 </w:t>
            </w:r>
            <w:r>
              <w:br/>
            </w:r>
            <w:r>
              <w:rPr>
                <w:rFonts w:ascii="Times New Roman"/>
                <w:b w:val="false"/>
                <w:i w:val="false"/>
                <w:color w:val="000000"/>
                <w:sz w:val="20"/>
              </w:rPr>
              <w:t xml:space="preserve">
15,0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Көше-жол жүйесінің </w:t>
            </w:r>
            <w:r>
              <w:br/>
            </w:r>
            <w:r>
              <w:rPr>
                <w:rFonts w:ascii="Times New Roman"/>
                <w:b w:val="false"/>
                <w:i w:val="false"/>
                <w:color w:val="000000"/>
                <w:sz w:val="20"/>
              </w:rPr>
              <w:t xml:space="preserve">
жиілігі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r>
              <w:br/>
            </w:r>
            <w:r>
              <w:rPr>
                <w:rFonts w:ascii="Times New Roman"/>
                <w:b w:val="false"/>
                <w:i w:val="false"/>
                <w:color w:val="000000"/>
                <w:sz w:val="20"/>
              </w:rPr>
              <w:t xml:space="preserve">
шар- </w:t>
            </w:r>
            <w:r>
              <w:br/>
            </w:r>
            <w:r>
              <w:rPr>
                <w:rFonts w:ascii="Times New Roman"/>
                <w:b w:val="false"/>
                <w:i w:val="false"/>
                <w:color w:val="000000"/>
                <w:sz w:val="20"/>
              </w:rPr>
              <w:t xml:space="preserve">
шы </w:t>
            </w:r>
            <w:r>
              <w:br/>
            </w:r>
            <w:r>
              <w:rPr>
                <w:rFonts w:ascii="Times New Roman"/>
                <w:b w:val="false"/>
                <w:i w:val="false"/>
                <w:color w:val="000000"/>
                <w:sz w:val="20"/>
              </w:rPr>
              <w:t xml:space="preserve">
км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Инженерлік жабдықтар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тұтыну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6.1.2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w:t>
            </w:r>
            <w:r>
              <w:br/>
            </w:r>
            <w:r>
              <w:rPr>
                <w:rFonts w:ascii="Times New Roman"/>
                <w:b w:val="false"/>
                <w:i w:val="false"/>
                <w:color w:val="000000"/>
                <w:sz w:val="20"/>
              </w:rPr>
              <w:t xml:space="preserve">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тұрғындардың су </w:t>
            </w:r>
            <w:r>
              <w:br/>
            </w:r>
            <w:r>
              <w:rPr>
                <w:rFonts w:ascii="Times New Roman"/>
                <w:b w:val="false"/>
                <w:i w:val="false"/>
                <w:color w:val="000000"/>
                <w:sz w:val="20"/>
              </w:rPr>
              <w:t xml:space="preserve">
тұтынуы </w:t>
            </w:r>
            <w:r>
              <w:br/>
            </w:r>
            <w:r>
              <w:rPr>
                <w:rFonts w:ascii="Times New Roman"/>
                <w:b w:val="false"/>
                <w:i w:val="false"/>
                <w:color w:val="000000"/>
                <w:sz w:val="20"/>
              </w:rPr>
              <w:t xml:space="preserve">
өнеркәсіп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а) ауыз су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 техникалық су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салыстырмалы су </w:t>
            </w:r>
            <w:r>
              <w:br/>
            </w:r>
            <w:r>
              <w:rPr>
                <w:rFonts w:ascii="Times New Roman"/>
                <w:b w:val="false"/>
                <w:i w:val="false"/>
                <w:color w:val="000000"/>
                <w:sz w:val="20"/>
              </w:rPr>
              <w:t xml:space="preserve">
тұтыну (ауыз су </w:t>
            </w:r>
            <w:r>
              <w:br/>
            </w:r>
            <w:r>
              <w:rPr>
                <w:rFonts w:ascii="Times New Roman"/>
                <w:b w:val="false"/>
                <w:i w:val="false"/>
                <w:color w:val="000000"/>
                <w:sz w:val="20"/>
              </w:rPr>
              <w:t xml:space="preserve">
бойынша)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 </w:t>
            </w:r>
            <w:r>
              <w:br/>
            </w:r>
            <w:r>
              <w:rPr>
                <w:rFonts w:ascii="Times New Roman"/>
                <w:b w:val="false"/>
                <w:i w:val="false"/>
                <w:color w:val="000000"/>
                <w:sz w:val="20"/>
              </w:rPr>
              <w:t xml:space="preserve">
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жыл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 </w:t>
            </w:r>
            <w:r>
              <w:br/>
            </w:r>
            <w:r>
              <w:rPr>
                <w:rFonts w:ascii="Times New Roman"/>
                <w:b w:val="false"/>
                <w:i w:val="false"/>
                <w:color w:val="000000"/>
                <w:sz w:val="20"/>
              </w:rPr>
              <w:t xml:space="preserve">
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л/тә-у- </w:t>
            </w:r>
            <w:r>
              <w:br/>
            </w:r>
            <w:r>
              <w:rPr>
                <w:rFonts w:ascii="Times New Roman"/>
                <w:b w:val="false"/>
                <w:i w:val="false"/>
                <w:color w:val="000000"/>
                <w:sz w:val="20"/>
              </w:rPr>
              <w:t xml:space="preserve">
лік/адам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55895  </w:t>
            </w:r>
            <w:r>
              <w:br/>
            </w:r>
            <w:r>
              <w:rPr>
                <w:rFonts w:ascii="Times New Roman"/>
                <w:b w:val="false"/>
                <w:i w:val="false"/>
                <w:color w:val="000000"/>
                <w:sz w:val="20"/>
              </w:rPr>
              <w:t xml:space="preserve">
20,40 </w:t>
            </w:r>
          </w:p>
          <w:p>
            <w:pPr>
              <w:spacing w:after="20"/>
              <w:ind w:left="20"/>
              <w:jc w:val="both"/>
            </w:pPr>
            <w:r>
              <w:rPr>
                <w:rFonts w:ascii="Times New Roman"/>
                <w:b w:val="false"/>
                <w:i w:val="false"/>
                <w:color w:val="000000"/>
                <w:sz w:val="20"/>
              </w:rPr>
              <w:t xml:space="preserve">41360 </w:t>
            </w:r>
            <w:r>
              <w:br/>
            </w:r>
            <w:r>
              <w:rPr>
                <w:rFonts w:ascii="Times New Roman"/>
                <w:b w:val="false"/>
                <w:i w:val="false"/>
                <w:color w:val="000000"/>
                <w:sz w:val="20"/>
              </w:rPr>
              <w:t xml:space="preserve">
15,10 </w:t>
            </w:r>
            <w:r>
              <w:br/>
            </w:r>
            <w:r>
              <w:rPr>
                <w:rFonts w:ascii="Times New Roman"/>
                <w:b w:val="false"/>
                <w:i w:val="false"/>
                <w:color w:val="000000"/>
                <w:sz w:val="20"/>
              </w:rPr>
              <w:t xml:space="preserve">
12470 </w:t>
            </w:r>
            <w:r>
              <w:br/>
            </w:r>
            <w:r>
              <w:rPr>
                <w:rFonts w:ascii="Times New Roman"/>
                <w:b w:val="false"/>
                <w:i w:val="false"/>
                <w:color w:val="000000"/>
                <w:sz w:val="20"/>
              </w:rPr>
              <w:t xml:space="preserve">
4,55 </w:t>
            </w:r>
            <w:r>
              <w:br/>
            </w:r>
            <w:r>
              <w:rPr>
                <w:rFonts w:ascii="Times New Roman"/>
                <w:b w:val="false"/>
                <w:i w:val="false"/>
                <w:color w:val="000000"/>
                <w:sz w:val="20"/>
              </w:rPr>
              <w:t>
 </w:t>
            </w:r>
            <w:r>
              <w:br/>
            </w:r>
            <w:r>
              <w:rPr>
                <w:rFonts w:ascii="Times New Roman"/>
                <w:b w:val="false"/>
                <w:i w:val="false"/>
                <w:color w:val="000000"/>
                <w:sz w:val="20"/>
              </w:rPr>
              <w:t xml:space="preserve">
  38080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13,90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59463 </w:t>
            </w:r>
            <w:r>
              <w:br/>
            </w:r>
            <w:r>
              <w:rPr>
                <w:rFonts w:ascii="Times New Roman"/>
                <w:b w:val="false"/>
                <w:i w:val="false"/>
                <w:color w:val="000000"/>
                <w:sz w:val="20"/>
              </w:rPr>
              <w:t xml:space="preserve">
21,70 </w:t>
            </w:r>
          </w:p>
          <w:p>
            <w:pPr>
              <w:spacing w:after="20"/>
              <w:ind w:left="20"/>
              <w:jc w:val="both"/>
            </w:pPr>
            <w:r>
              <w:rPr>
                <w:rFonts w:ascii="Times New Roman"/>
                <w:b w:val="false"/>
                <w:i w:val="false"/>
                <w:color w:val="000000"/>
                <w:sz w:val="20"/>
              </w:rPr>
              <w:t xml:space="preserve">48390 </w:t>
            </w:r>
            <w:r>
              <w:br/>
            </w:r>
            <w:r>
              <w:rPr>
                <w:rFonts w:ascii="Times New Roman"/>
                <w:b w:val="false"/>
                <w:i w:val="false"/>
                <w:color w:val="000000"/>
                <w:sz w:val="20"/>
              </w:rPr>
              <w:t xml:space="preserve">
17,66  </w:t>
            </w:r>
            <w:r>
              <w:br/>
            </w:r>
            <w:r>
              <w:rPr>
                <w:rFonts w:ascii="Times New Roman"/>
                <w:b w:val="false"/>
                <w:i w:val="false"/>
                <w:color w:val="000000"/>
                <w:sz w:val="20"/>
              </w:rPr>
              <w:t xml:space="preserve">
13266 </w:t>
            </w:r>
            <w:r>
              <w:br/>
            </w:r>
            <w:r>
              <w:rPr>
                <w:rFonts w:ascii="Times New Roman"/>
                <w:b w:val="false"/>
                <w:i w:val="false"/>
                <w:color w:val="000000"/>
                <w:sz w:val="20"/>
              </w:rPr>
              <w:t xml:space="preserve">
4,85 </w:t>
            </w:r>
            <w:r>
              <w:br/>
            </w:r>
            <w:r>
              <w:rPr>
                <w:rFonts w:ascii="Times New Roman"/>
                <w:b w:val="false"/>
                <w:i w:val="false"/>
                <w:color w:val="000000"/>
                <w:sz w:val="20"/>
              </w:rPr>
              <w:t>
 </w:t>
            </w:r>
            <w:r>
              <w:br/>
            </w:r>
            <w:r>
              <w:rPr>
                <w:rFonts w:ascii="Times New Roman"/>
                <w:b w:val="false"/>
                <w:i w:val="false"/>
                <w:color w:val="000000"/>
                <w:sz w:val="20"/>
              </w:rPr>
              <w:t xml:space="preserve">
  40510 </w:t>
            </w:r>
          </w:p>
          <w:p>
            <w:pPr>
              <w:spacing w:after="20"/>
              <w:ind w:left="20"/>
              <w:jc w:val="both"/>
            </w:pPr>
            <w:r>
              <w:rPr>
                <w:rFonts w:ascii="Times New Roman"/>
                <w:b w:val="false"/>
                <w:i w:val="false"/>
                <w:color w:val="000000"/>
                <w:sz w:val="20"/>
              </w:rPr>
              <w:t xml:space="preserve">  14,79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109010  </w:t>
            </w:r>
            <w:r>
              <w:br/>
            </w:r>
            <w:r>
              <w:rPr>
                <w:rFonts w:ascii="Times New Roman"/>
                <w:b w:val="false"/>
                <w:i w:val="false"/>
                <w:color w:val="000000"/>
                <w:sz w:val="20"/>
              </w:rPr>
              <w:t xml:space="preserve">
39,79 </w:t>
            </w:r>
            <w:r>
              <w:br/>
            </w:r>
            <w:r>
              <w:rPr>
                <w:rFonts w:ascii="Times New Roman"/>
                <w:b w:val="false"/>
                <w:i w:val="false"/>
                <w:color w:val="000000"/>
                <w:sz w:val="20"/>
              </w:rPr>
              <w:t xml:space="preserve">
  </w:t>
            </w:r>
            <w:r>
              <w:br/>
            </w:r>
            <w:r>
              <w:rPr>
                <w:rFonts w:ascii="Times New Roman"/>
                <w:b w:val="false"/>
                <w:i w:val="false"/>
                <w:color w:val="000000"/>
                <w:sz w:val="20"/>
              </w:rPr>
              <w:t xml:space="preserve">
90600 </w:t>
            </w:r>
            <w:r>
              <w:br/>
            </w:r>
            <w:r>
              <w:rPr>
                <w:rFonts w:ascii="Times New Roman"/>
                <w:b w:val="false"/>
                <w:i w:val="false"/>
                <w:color w:val="000000"/>
                <w:sz w:val="20"/>
              </w:rPr>
              <w:t xml:space="preserve">
33,07 </w:t>
            </w:r>
            <w:r>
              <w:br/>
            </w:r>
            <w:r>
              <w:rPr>
                <w:rFonts w:ascii="Times New Roman"/>
                <w:b w:val="false"/>
                <w:i w:val="false"/>
                <w:color w:val="000000"/>
                <w:sz w:val="20"/>
              </w:rPr>
              <w:t xml:space="preserve">
15950 </w:t>
            </w:r>
            <w:r>
              <w:br/>
            </w:r>
            <w:r>
              <w:rPr>
                <w:rFonts w:ascii="Times New Roman"/>
                <w:b w:val="false"/>
                <w:i w:val="false"/>
                <w:color w:val="000000"/>
                <w:sz w:val="20"/>
              </w:rPr>
              <w:t xml:space="preserve">
5,82 </w:t>
            </w:r>
            <w:r>
              <w:br/>
            </w:r>
            <w:r>
              <w:rPr>
                <w:rFonts w:ascii="Times New Roman"/>
                <w:b w:val="false"/>
                <w:i w:val="false"/>
                <w:color w:val="000000"/>
                <w:sz w:val="20"/>
              </w:rPr>
              <w:t>
 </w:t>
            </w:r>
            <w:r>
              <w:br/>
            </w:r>
            <w:r>
              <w:rPr>
                <w:rFonts w:ascii="Times New Roman"/>
                <w:b w:val="false"/>
                <w:i w:val="false"/>
                <w:color w:val="000000"/>
                <w:sz w:val="20"/>
              </w:rPr>
              <w:t xml:space="preserve">
  51490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18,79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363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бөлу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6.2.4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6.2.5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ағындылар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кәсіпорындардың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ағындылар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салыстырмалы су </w:t>
            </w:r>
            <w:r>
              <w:br/>
            </w:r>
            <w:r>
              <w:rPr>
                <w:rFonts w:ascii="Times New Roman"/>
                <w:b w:val="false"/>
                <w:i w:val="false"/>
                <w:color w:val="000000"/>
                <w:sz w:val="20"/>
              </w:rPr>
              <w:t xml:space="preserve">
бөлу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 </w:t>
            </w:r>
            <w:r>
              <w:br/>
            </w:r>
            <w:r>
              <w:rPr>
                <w:rFonts w:ascii="Times New Roman"/>
                <w:b w:val="false"/>
                <w:i w:val="false"/>
                <w:color w:val="000000"/>
                <w:sz w:val="20"/>
              </w:rPr>
              <w:t xml:space="preserve">
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жыл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 </w:t>
            </w:r>
            <w:r>
              <w:br/>
            </w:r>
            <w:r>
              <w:rPr>
                <w:rFonts w:ascii="Times New Roman"/>
                <w:b w:val="false"/>
                <w:i w:val="false"/>
                <w:color w:val="000000"/>
                <w:sz w:val="20"/>
              </w:rPr>
              <w:t xml:space="preserve">
  </w:t>
            </w:r>
            <w:r>
              <w:br/>
            </w:r>
            <w:r>
              <w:rPr>
                <w:rFonts w:ascii="Times New Roman"/>
                <w:b w:val="false"/>
                <w:i w:val="false"/>
                <w:color w:val="000000"/>
                <w:sz w:val="20"/>
              </w:rPr>
              <w:t xml:space="preserve">
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жыл </w:t>
            </w:r>
            <w:r>
              <w:br/>
            </w:r>
            <w:r>
              <w:rPr>
                <w:rFonts w:ascii="Times New Roman"/>
                <w:b w:val="false"/>
                <w:i w:val="false"/>
                <w:color w:val="000000"/>
                <w:sz w:val="20"/>
              </w:rPr>
              <w:t xml:space="preserve">
л/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 </w:t>
            </w:r>
            <w:r>
              <w:br/>
            </w:r>
            <w:r>
              <w:rPr>
                <w:rFonts w:ascii="Times New Roman"/>
                <w:b w:val="false"/>
                <w:i w:val="false"/>
                <w:color w:val="000000"/>
                <w:sz w:val="20"/>
              </w:rPr>
              <w:t xml:space="preserve">
адам </w:t>
            </w:r>
            <w:r>
              <w:br/>
            </w: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20867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7,62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48390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17,66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22950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8,38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81540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29,76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23595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8,61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w:t>
            </w:r>
            <w:r>
              <w:br/>
            </w:r>
            <w:r>
              <w:rPr>
                <w:rFonts w:ascii="Times New Roman"/>
                <w:b w:val="false"/>
                <w:i w:val="false"/>
                <w:color w:val="000000"/>
                <w:sz w:val="20"/>
              </w:rPr>
              <w:t xml:space="preserve">
жабдықтау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электр </w:t>
            </w:r>
            <w:r>
              <w:br/>
            </w:r>
            <w:r>
              <w:rPr>
                <w:rFonts w:ascii="Times New Roman"/>
                <w:b w:val="false"/>
                <w:i w:val="false"/>
                <w:color w:val="000000"/>
                <w:sz w:val="20"/>
              </w:rPr>
              <w:t xml:space="preserve">
жүктемелері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тұрғын үйлер,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ғимараттар, </w:t>
            </w:r>
            <w:r>
              <w:br/>
            </w:r>
            <w:r>
              <w:rPr>
                <w:rFonts w:ascii="Times New Roman"/>
                <w:b w:val="false"/>
                <w:i w:val="false"/>
                <w:color w:val="000000"/>
                <w:sz w:val="20"/>
              </w:rPr>
              <w:t xml:space="preserve">
сыртқы жарық </w:t>
            </w:r>
            <w:r>
              <w:br/>
            </w:r>
            <w:r>
              <w:rPr>
                <w:rFonts w:ascii="Times New Roman"/>
                <w:b w:val="false"/>
                <w:i w:val="false"/>
                <w:color w:val="000000"/>
                <w:sz w:val="20"/>
              </w:rPr>
              <w:t xml:space="preserve">
өндірістік, көлік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өзге кәсіпорындар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МВт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285,5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343,0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399,6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169,6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орнату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 </w:t>
            </w:r>
            <w:r>
              <w:br/>
            </w:r>
            <w:r>
              <w:rPr>
                <w:rFonts w:ascii="Times New Roman"/>
                <w:b w:val="false"/>
                <w:i w:val="false"/>
                <w:color w:val="000000"/>
                <w:sz w:val="20"/>
              </w:rPr>
              <w:t xml:space="preserve">
рінің саны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113500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w:t>
            </w:r>
            <w:r>
              <w:br/>
            </w:r>
            <w:r>
              <w:rPr>
                <w:rFonts w:ascii="Times New Roman"/>
                <w:b w:val="false"/>
                <w:i w:val="false"/>
                <w:color w:val="000000"/>
                <w:sz w:val="20"/>
              </w:rPr>
              <w:t xml:space="preserve">
көздер қуаты,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ЖЭО </w:t>
            </w:r>
            <w:r>
              <w:br/>
            </w:r>
            <w:r>
              <w:rPr>
                <w:rFonts w:ascii="Times New Roman"/>
                <w:b w:val="false"/>
                <w:i w:val="false"/>
                <w:color w:val="000000"/>
                <w:sz w:val="20"/>
              </w:rPr>
              <w:t xml:space="preserve">
оқшауланған көздер </w:t>
            </w:r>
            <w:r>
              <w:br/>
            </w:r>
            <w:r>
              <w:rPr>
                <w:rFonts w:ascii="Times New Roman"/>
                <w:b w:val="false"/>
                <w:i w:val="false"/>
                <w:color w:val="000000"/>
                <w:sz w:val="20"/>
              </w:rPr>
              <w:t xml:space="preserve">
қуаты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МВт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1610 </w:t>
            </w:r>
            <w:r>
              <w:br/>
            </w:r>
            <w:r>
              <w:rPr>
                <w:rFonts w:ascii="Times New Roman"/>
                <w:b w:val="false"/>
                <w:i w:val="false"/>
                <w:color w:val="000000"/>
                <w:sz w:val="20"/>
              </w:rPr>
              <w:t xml:space="preserve">
  </w:t>
            </w:r>
            <w:r>
              <w:br/>
            </w:r>
            <w:r>
              <w:rPr>
                <w:rFonts w:ascii="Times New Roman"/>
                <w:b w:val="false"/>
                <w:i w:val="false"/>
                <w:color w:val="000000"/>
                <w:sz w:val="20"/>
              </w:rPr>
              <w:t xml:space="preserve">
600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2890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2210 </w:t>
            </w:r>
            <w:r>
              <w:br/>
            </w:r>
            <w:r>
              <w:rPr>
                <w:rFonts w:ascii="Times New Roman"/>
                <w:b w:val="false"/>
                <w:i w:val="false"/>
                <w:color w:val="000000"/>
                <w:sz w:val="20"/>
              </w:rPr>
              <w:t xml:space="preserve">
  </w:t>
            </w:r>
            <w:r>
              <w:br/>
            </w:r>
            <w:r>
              <w:rPr>
                <w:rFonts w:ascii="Times New Roman"/>
                <w:b w:val="false"/>
                <w:i w:val="false"/>
                <w:color w:val="000000"/>
                <w:sz w:val="20"/>
              </w:rPr>
              <w:t xml:space="preserve">
680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2935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2210 </w:t>
            </w:r>
            <w:r>
              <w:br/>
            </w:r>
            <w:r>
              <w:rPr>
                <w:rFonts w:ascii="Times New Roman"/>
                <w:b w:val="false"/>
                <w:i w:val="false"/>
                <w:color w:val="000000"/>
                <w:sz w:val="20"/>
              </w:rPr>
              <w:t xml:space="preserve">
  </w:t>
            </w:r>
            <w:r>
              <w:br/>
            </w:r>
            <w:r>
              <w:rPr>
                <w:rFonts w:ascii="Times New Roman"/>
                <w:b w:val="false"/>
                <w:i w:val="false"/>
                <w:color w:val="000000"/>
                <w:sz w:val="20"/>
              </w:rPr>
              <w:t xml:space="preserve">
725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қажеттіліктерге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қажеттіліктерге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680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880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1105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435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суды </w:t>
            </w:r>
            <w:r>
              <w:br/>
            </w:r>
            <w:r>
              <w:rPr>
                <w:rFonts w:ascii="Times New Roman"/>
                <w:b w:val="false"/>
                <w:i w:val="false"/>
                <w:color w:val="000000"/>
                <w:sz w:val="20"/>
              </w:rPr>
              <w:t xml:space="preserve">
пайдалану,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қажеттіліктерге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қажеттіліктерге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жабдықтау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газды </w:t>
            </w:r>
            <w:r>
              <w:br/>
            </w:r>
            <w:r>
              <w:rPr>
                <w:rFonts w:ascii="Times New Roman"/>
                <w:b w:val="false"/>
                <w:i w:val="false"/>
                <w:color w:val="000000"/>
                <w:sz w:val="20"/>
              </w:rPr>
              <w:t xml:space="preserve">
пайдалану, барлығы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тұрғындардың жеке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қажеттіліктерге </w:t>
            </w:r>
            <w:r>
              <w:br/>
            </w:r>
            <w:r>
              <w:rPr>
                <w:rFonts w:ascii="Times New Roman"/>
                <w:b w:val="false"/>
                <w:i w:val="false"/>
                <w:color w:val="000000"/>
                <w:sz w:val="20"/>
              </w:rPr>
              <w:t xml:space="preserve">
және тұрғын </w:t>
            </w:r>
            <w:r>
              <w:br/>
            </w:r>
            <w:r>
              <w:rPr>
                <w:rFonts w:ascii="Times New Roman"/>
                <w:b w:val="false"/>
                <w:i w:val="false"/>
                <w:color w:val="000000"/>
                <w:sz w:val="20"/>
              </w:rPr>
              <w:t xml:space="preserve">
үйлерде </w:t>
            </w:r>
            <w:r>
              <w:br/>
            </w:r>
            <w:r>
              <w:rPr>
                <w:rFonts w:ascii="Times New Roman"/>
                <w:b w:val="false"/>
                <w:i w:val="false"/>
                <w:color w:val="000000"/>
                <w:sz w:val="20"/>
              </w:rPr>
              <w:t xml:space="preserve">
жергілікті газбен </w:t>
            </w:r>
            <w:r>
              <w:br/>
            </w:r>
            <w:r>
              <w:rPr>
                <w:rFonts w:ascii="Times New Roman"/>
                <w:b w:val="false"/>
                <w:i w:val="false"/>
                <w:color w:val="000000"/>
                <w:sz w:val="20"/>
              </w:rPr>
              <w:t xml:space="preserve">
жылытуға,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тұрмыстық сектор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кәсіпорындардың </w:t>
            </w:r>
            <w:r>
              <w:br/>
            </w:r>
            <w:r>
              <w:rPr>
                <w:rFonts w:ascii="Times New Roman"/>
                <w:b w:val="false"/>
                <w:i w:val="false"/>
                <w:color w:val="000000"/>
                <w:sz w:val="20"/>
              </w:rPr>
              <w:t xml:space="preserve">
жылу көздері </w:t>
            </w:r>
            <w:r>
              <w:br/>
            </w:r>
            <w:r>
              <w:rPr>
                <w:rFonts w:ascii="Times New Roman"/>
                <w:b w:val="false"/>
                <w:i w:val="false"/>
                <w:color w:val="000000"/>
                <w:sz w:val="20"/>
              </w:rPr>
              <w:t xml:space="preserve">
жалпы қуаты </w:t>
            </w:r>
            <w:r>
              <w:br/>
            </w:r>
            <w:r>
              <w:rPr>
                <w:rFonts w:ascii="Times New Roman"/>
                <w:b w:val="false"/>
                <w:i w:val="false"/>
                <w:color w:val="000000"/>
                <w:sz w:val="20"/>
              </w:rPr>
              <w:t xml:space="preserve">
130 Мвт </w:t>
            </w:r>
            <w:r>
              <w:br/>
            </w:r>
            <w:r>
              <w:rPr>
                <w:rFonts w:ascii="Times New Roman"/>
                <w:b w:val="false"/>
                <w:i w:val="false"/>
                <w:color w:val="000000"/>
                <w:sz w:val="20"/>
              </w:rPr>
              <w:t xml:space="preserve">
газтурбиналы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станциялары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3,8 </w:t>
            </w:r>
            <w:r>
              <w:br/>
            </w:r>
            <w:r>
              <w:rPr>
                <w:rFonts w:ascii="Times New Roman"/>
                <w:b w:val="false"/>
                <w:i w:val="false"/>
                <w:color w:val="000000"/>
                <w:sz w:val="20"/>
              </w:rPr>
              <w:t xml:space="preserve">
  </w:t>
            </w:r>
            <w:r>
              <w:br/>
            </w:r>
            <w:r>
              <w:rPr>
                <w:rFonts w:ascii="Times New Roman"/>
                <w:b w:val="false"/>
                <w:i w:val="false"/>
                <w:color w:val="000000"/>
                <w:sz w:val="20"/>
              </w:rPr>
              <w:t xml:space="preserve">
405,0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11,2 </w:t>
            </w:r>
            <w:r>
              <w:br/>
            </w:r>
            <w:r>
              <w:rPr>
                <w:rFonts w:ascii="Times New Roman"/>
                <w:b w:val="false"/>
                <w:i w:val="false"/>
                <w:color w:val="000000"/>
                <w:sz w:val="20"/>
              </w:rPr>
              <w:t xml:space="preserve">
  </w:t>
            </w:r>
            <w:r>
              <w:br/>
            </w:r>
            <w:r>
              <w:rPr>
                <w:rFonts w:ascii="Times New Roman"/>
                <w:b w:val="false"/>
                <w:i w:val="false"/>
                <w:color w:val="000000"/>
                <w:sz w:val="20"/>
              </w:rPr>
              <w:t xml:space="preserve">
505,0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15,0 </w:t>
            </w:r>
            <w:r>
              <w:br/>
            </w:r>
            <w:r>
              <w:rPr>
                <w:rFonts w:ascii="Times New Roman"/>
                <w:b w:val="false"/>
                <w:i w:val="false"/>
                <w:color w:val="000000"/>
                <w:sz w:val="20"/>
              </w:rPr>
              <w:t xml:space="preserve">
  </w:t>
            </w:r>
            <w:r>
              <w:br/>
            </w:r>
            <w:r>
              <w:rPr>
                <w:rFonts w:ascii="Times New Roman"/>
                <w:b w:val="false"/>
                <w:i w:val="false"/>
                <w:color w:val="000000"/>
                <w:sz w:val="20"/>
              </w:rPr>
              <w:t xml:space="preserve">
600,0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320,0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инже- </w:t>
            </w:r>
            <w:r>
              <w:br/>
            </w:r>
            <w:r>
              <w:rPr>
                <w:rFonts w:ascii="Times New Roman"/>
                <w:b w:val="false"/>
                <w:i w:val="false"/>
                <w:color w:val="000000"/>
                <w:sz w:val="20"/>
              </w:rPr>
              <w:t xml:space="preserve">
нерлік дайындық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жұмыстары </w:t>
            </w:r>
            <w:r>
              <w:br/>
            </w:r>
            <w:r>
              <w:rPr>
                <w:rFonts w:ascii="Times New Roman"/>
                <w:b w:val="false"/>
                <w:i w:val="false"/>
                <w:color w:val="000000"/>
                <w:sz w:val="20"/>
              </w:rPr>
              <w:t xml:space="preserve">
топырақты кесу </w:t>
            </w:r>
            <w:r>
              <w:br/>
            </w:r>
            <w:r>
              <w:rPr>
                <w:rFonts w:ascii="Times New Roman"/>
                <w:b w:val="false"/>
                <w:i w:val="false"/>
                <w:color w:val="000000"/>
                <w:sz w:val="20"/>
              </w:rPr>
              <w:t xml:space="preserve">
топырақ төгу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900,0 </w:t>
            </w:r>
            <w:r>
              <w:br/>
            </w:r>
            <w:r>
              <w:rPr>
                <w:rFonts w:ascii="Times New Roman"/>
                <w:b w:val="false"/>
                <w:i w:val="false"/>
                <w:color w:val="000000"/>
                <w:sz w:val="20"/>
              </w:rPr>
              <w:t xml:space="preserve">
225,0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500,0 </w:t>
            </w:r>
            <w:r>
              <w:br/>
            </w:r>
            <w:r>
              <w:rPr>
                <w:rFonts w:ascii="Times New Roman"/>
                <w:b w:val="false"/>
                <w:i w:val="false"/>
                <w:color w:val="000000"/>
                <w:sz w:val="20"/>
              </w:rPr>
              <w:t xml:space="preserve">
4850,0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Желілердің: </w:t>
            </w:r>
            <w:r>
              <w:br/>
            </w:r>
            <w:r>
              <w:rPr>
                <w:rFonts w:ascii="Times New Roman"/>
                <w:b w:val="false"/>
                <w:i w:val="false"/>
                <w:color w:val="000000"/>
                <w:sz w:val="20"/>
              </w:rPr>
              <w:t xml:space="preserve">
жабық нөсер </w:t>
            </w:r>
            <w:r>
              <w:br/>
            </w:r>
            <w:r>
              <w:rPr>
                <w:rFonts w:ascii="Times New Roman"/>
                <w:b w:val="false"/>
                <w:i w:val="false"/>
                <w:color w:val="000000"/>
                <w:sz w:val="20"/>
              </w:rPr>
              <w:t xml:space="preserve">
кәрізінің ашық </w:t>
            </w:r>
            <w:r>
              <w:br/>
            </w:r>
            <w:r>
              <w:rPr>
                <w:rFonts w:ascii="Times New Roman"/>
                <w:b w:val="false"/>
                <w:i w:val="false"/>
                <w:color w:val="000000"/>
                <w:sz w:val="20"/>
              </w:rPr>
              <w:t xml:space="preserve">
арық жүйесінің </w:t>
            </w:r>
            <w:r>
              <w:br/>
            </w:r>
            <w:r>
              <w:rPr>
                <w:rFonts w:ascii="Times New Roman"/>
                <w:b w:val="false"/>
                <w:i w:val="false"/>
                <w:color w:val="000000"/>
                <w:sz w:val="20"/>
              </w:rPr>
              <w:t xml:space="preserve">
арынды нөсер </w:t>
            </w:r>
            <w:r>
              <w:br/>
            </w:r>
            <w:r>
              <w:rPr>
                <w:rFonts w:ascii="Times New Roman"/>
                <w:b w:val="false"/>
                <w:i w:val="false"/>
                <w:color w:val="000000"/>
                <w:sz w:val="20"/>
              </w:rPr>
              <w:t xml:space="preserve">
коллекторларының </w:t>
            </w:r>
            <w:r>
              <w:br/>
            </w:r>
            <w:r>
              <w:rPr>
                <w:rFonts w:ascii="Times New Roman"/>
                <w:b w:val="false"/>
                <w:i w:val="false"/>
                <w:color w:val="000000"/>
                <w:sz w:val="20"/>
              </w:rPr>
              <w:t xml:space="preserve">
арынды суғару </w:t>
            </w:r>
            <w:r>
              <w:br/>
            </w:r>
            <w:r>
              <w:rPr>
                <w:rFonts w:ascii="Times New Roman"/>
                <w:b w:val="false"/>
                <w:i w:val="false"/>
                <w:color w:val="000000"/>
                <w:sz w:val="20"/>
              </w:rPr>
              <w:t xml:space="preserve">
құбырларының </w:t>
            </w:r>
            <w:r>
              <w:br/>
            </w:r>
            <w:r>
              <w:rPr>
                <w:rFonts w:ascii="Times New Roman"/>
                <w:b w:val="false"/>
                <w:i w:val="false"/>
                <w:color w:val="000000"/>
                <w:sz w:val="20"/>
              </w:rPr>
              <w:t xml:space="preserve">
қашықтығы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10,60 </w:t>
            </w:r>
            <w:r>
              <w:br/>
            </w:r>
            <w:r>
              <w:rPr>
                <w:rFonts w:ascii="Times New Roman"/>
                <w:b w:val="false"/>
                <w:i w:val="false"/>
                <w:color w:val="000000"/>
                <w:sz w:val="20"/>
              </w:rPr>
              <w:t xml:space="preserve">
  </w:t>
            </w:r>
            <w:r>
              <w:br/>
            </w:r>
            <w:r>
              <w:rPr>
                <w:rFonts w:ascii="Times New Roman"/>
                <w:b w:val="false"/>
                <w:i w:val="false"/>
                <w:color w:val="000000"/>
                <w:sz w:val="20"/>
              </w:rPr>
              <w:t xml:space="preserve">
33,43 </w:t>
            </w:r>
            <w:r>
              <w:br/>
            </w:r>
            <w:r>
              <w:rPr>
                <w:rFonts w:ascii="Times New Roman"/>
                <w:b w:val="false"/>
                <w:i w:val="false"/>
                <w:color w:val="000000"/>
                <w:sz w:val="20"/>
              </w:rPr>
              <w:t xml:space="preserve">
  </w:t>
            </w:r>
            <w:r>
              <w:br/>
            </w:r>
            <w:r>
              <w:rPr>
                <w:rFonts w:ascii="Times New Roman"/>
                <w:b w:val="false"/>
                <w:i w:val="false"/>
                <w:color w:val="000000"/>
                <w:sz w:val="20"/>
              </w:rPr>
              <w:t xml:space="preserve">
1,47 </w:t>
            </w:r>
            <w:r>
              <w:br/>
            </w:r>
            <w:r>
              <w:rPr>
                <w:rFonts w:ascii="Times New Roman"/>
                <w:b w:val="false"/>
                <w:i w:val="false"/>
                <w:color w:val="000000"/>
                <w:sz w:val="20"/>
              </w:rPr>
              <w:t xml:space="preserve">
  </w:t>
            </w:r>
            <w:r>
              <w:br/>
            </w:r>
            <w:r>
              <w:rPr>
                <w:rFonts w:ascii="Times New Roman"/>
                <w:b w:val="false"/>
                <w:i w:val="false"/>
                <w:color w:val="000000"/>
                <w:sz w:val="20"/>
              </w:rPr>
              <w:t xml:space="preserve">
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2,75 </w:t>
            </w:r>
            <w:r>
              <w:br/>
            </w:r>
            <w:r>
              <w:rPr>
                <w:rFonts w:ascii="Times New Roman"/>
                <w:b w:val="false"/>
                <w:i w:val="false"/>
                <w:color w:val="000000"/>
                <w:sz w:val="20"/>
              </w:rPr>
              <w:t xml:space="preserve">
  </w:t>
            </w:r>
            <w:r>
              <w:br/>
            </w:r>
            <w:r>
              <w:rPr>
                <w:rFonts w:ascii="Times New Roman"/>
                <w:b w:val="false"/>
                <w:i w:val="false"/>
                <w:color w:val="000000"/>
                <w:sz w:val="20"/>
              </w:rPr>
              <w:t xml:space="preserve">
60,0 </w:t>
            </w:r>
            <w:r>
              <w:br/>
            </w: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w:t>
            </w:r>
            <w:r>
              <w:br/>
            </w:r>
            <w:r>
              <w:rPr>
                <w:rFonts w:ascii="Times New Roman"/>
                <w:b w:val="false"/>
                <w:i w:val="false"/>
                <w:color w:val="000000"/>
                <w:sz w:val="20"/>
              </w:rPr>
              <w:t xml:space="preserve">
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35,0 </w:t>
            </w:r>
            <w:r>
              <w:br/>
            </w:r>
            <w:r>
              <w:rPr>
                <w:rFonts w:ascii="Times New Roman"/>
                <w:b w:val="false"/>
                <w:i w:val="false"/>
                <w:color w:val="000000"/>
                <w:sz w:val="20"/>
              </w:rPr>
              <w:t xml:space="preserve">
  </w:t>
            </w:r>
            <w:r>
              <w:br/>
            </w:r>
            <w:r>
              <w:rPr>
                <w:rFonts w:ascii="Times New Roman"/>
                <w:b w:val="false"/>
                <w:i w:val="false"/>
                <w:color w:val="000000"/>
                <w:sz w:val="20"/>
              </w:rPr>
              <w:t xml:space="preserve">
305,0 </w:t>
            </w:r>
            <w:r>
              <w:br/>
            </w:r>
            <w:r>
              <w:rPr>
                <w:rFonts w:ascii="Times New Roman"/>
                <w:b w:val="false"/>
                <w:i w:val="false"/>
                <w:color w:val="000000"/>
                <w:sz w:val="20"/>
              </w:rPr>
              <w:t xml:space="preserve">
  </w:t>
            </w:r>
            <w:r>
              <w:br/>
            </w:r>
            <w:r>
              <w:rPr>
                <w:rFonts w:ascii="Times New Roman"/>
                <w:b w:val="false"/>
                <w:i w:val="false"/>
                <w:color w:val="000000"/>
                <w:sz w:val="20"/>
              </w:rPr>
              <w:t xml:space="preserve">
9,4 </w:t>
            </w:r>
            <w:r>
              <w:br/>
            </w:r>
            <w:r>
              <w:rPr>
                <w:rFonts w:ascii="Times New Roman"/>
                <w:b w:val="false"/>
                <w:i w:val="false"/>
                <w:color w:val="000000"/>
                <w:sz w:val="20"/>
              </w:rPr>
              <w:t xml:space="preserve">
  </w:t>
            </w:r>
            <w:r>
              <w:br/>
            </w:r>
            <w:r>
              <w:rPr>
                <w:rFonts w:ascii="Times New Roman"/>
                <w:b w:val="false"/>
                <w:i w:val="false"/>
                <w:color w:val="000000"/>
                <w:sz w:val="20"/>
              </w:rPr>
              <w:t xml:space="preserve">
70,0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нөсер </w:t>
            </w:r>
            <w:r>
              <w:br/>
            </w:r>
            <w:r>
              <w:rPr>
                <w:rFonts w:ascii="Times New Roman"/>
                <w:b w:val="false"/>
                <w:i w:val="false"/>
                <w:color w:val="000000"/>
                <w:sz w:val="20"/>
              </w:rPr>
              <w:t xml:space="preserve">
сулардың сорғы </w:t>
            </w:r>
            <w:r>
              <w:br/>
            </w:r>
            <w:r>
              <w:rPr>
                <w:rFonts w:ascii="Times New Roman"/>
                <w:b w:val="false"/>
                <w:i w:val="false"/>
                <w:color w:val="000000"/>
                <w:sz w:val="20"/>
              </w:rPr>
              <w:t xml:space="preserve">
станциялары </w:t>
            </w:r>
            <w:r>
              <w:br/>
            </w:r>
            <w:r>
              <w:rPr>
                <w:rFonts w:ascii="Times New Roman"/>
                <w:b w:val="false"/>
                <w:i w:val="false"/>
                <w:color w:val="000000"/>
                <w:sz w:val="20"/>
              </w:rPr>
              <w:t xml:space="preserve">
суғару суымен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тік дренаж </w:t>
            </w:r>
            <w:r>
              <w:br/>
            </w:r>
            <w:r>
              <w:rPr>
                <w:rFonts w:ascii="Times New Roman"/>
                <w:b w:val="false"/>
                <w:i w:val="false"/>
                <w:color w:val="000000"/>
                <w:sz w:val="20"/>
              </w:rPr>
              <w:t xml:space="preserve">
ұңғымасының нөсер </w:t>
            </w:r>
            <w:r>
              <w:br/>
            </w:r>
            <w:r>
              <w:rPr>
                <w:rFonts w:ascii="Times New Roman"/>
                <w:b w:val="false"/>
                <w:i w:val="false"/>
                <w:color w:val="000000"/>
                <w:sz w:val="20"/>
              </w:rPr>
              <w:t xml:space="preserve">
суларының </w:t>
            </w:r>
            <w:r>
              <w:br/>
            </w:r>
            <w:r>
              <w:rPr>
                <w:rFonts w:ascii="Times New Roman"/>
                <w:b w:val="false"/>
                <w:i w:val="false"/>
                <w:color w:val="000000"/>
                <w:sz w:val="20"/>
              </w:rPr>
              <w:t xml:space="preserve">
тұндырмалары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дана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Жағалауды бекіту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Сазды өзенінің </w:t>
            </w:r>
            <w:r>
              <w:br/>
            </w:r>
            <w:r>
              <w:rPr>
                <w:rFonts w:ascii="Times New Roman"/>
                <w:b w:val="false"/>
                <w:i w:val="false"/>
                <w:color w:val="000000"/>
                <w:sz w:val="20"/>
              </w:rPr>
              <w:t xml:space="preserve">
арнасы </w:t>
            </w:r>
            <w:r>
              <w:br/>
            </w:r>
            <w:r>
              <w:rPr>
                <w:rFonts w:ascii="Times New Roman"/>
                <w:b w:val="false"/>
                <w:i w:val="false"/>
                <w:color w:val="000000"/>
                <w:sz w:val="20"/>
              </w:rPr>
              <w:t xml:space="preserve">
судан қорғайтын </w:t>
            </w:r>
            <w:r>
              <w:br/>
            </w:r>
            <w:r>
              <w:rPr>
                <w:rFonts w:ascii="Times New Roman"/>
                <w:b w:val="false"/>
                <w:i w:val="false"/>
                <w:color w:val="000000"/>
                <w:sz w:val="20"/>
              </w:rPr>
              <w:t xml:space="preserve">
жер </w:t>
            </w:r>
            <w:r>
              <w:br/>
            </w:r>
            <w:r>
              <w:rPr>
                <w:rFonts w:ascii="Times New Roman"/>
                <w:b w:val="false"/>
                <w:i w:val="false"/>
                <w:color w:val="000000"/>
                <w:sz w:val="20"/>
              </w:rPr>
              <w:t xml:space="preserve">
бөгеттер </w:t>
            </w:r>
            <w:r>
              <w:br/>
            </w:r>
            <w:r>
              <w:rPr>
                <w:rFonts w:ascii="Times New Roman"/>
                <w:b w:val="false"/>
                <w:i w:val="false"/>
                <w:color w:val="000000"/>
                <w:sz w:val="20"/>
              </w:rPr>
              <w:t xml:space="preserve">
Елек өзенінің </w:t>
            </w:r>
            <w:r>
              <w:br/>
            </w:r>
            <w:r>
              <w:rPr>
                <w:rFonts w:ascii="Times New Roman"/>
                <w:b w:val="false"/>
                <w:i w:val="false"/>
                <w:color w:val="000000"/>
                <w:sz w:val="20"/>
              </w:rPr>
              <w:t xml:space="preserve">
ылдиын бекіту </w:t>
            </w:r>
            <w:r>
              <w:br/>
            </w:r>
            <w:r>
              <w:rPr>
                <w:rFonts w:ascii="Times New Roman"/>
                <w:b w:val="false"/>
                <w:i w:val="false"/>
                <w:color w:val="000000"/>
                <w:sz w:val="20"/>
              </w:rPr>
              <w:t xml:space="preserve">
өзендердің </w:t>
            </w:r>
            <w:r>
              <w:br/>
            </w:r>
            <w:r>
              <w:rPr>
                <w:rFonts w:ascii="Times New Roman"/>
                <w:b w:val="false"/>
                <w:i w:val="false"/>
                <w:color w:val="000000"/>
                <w:sz w:val="20"/>
              </w:rPr>
              <w:t xml:space="preserve">
арнасын ретке </w:t>
            </w:r>
            <w:r>
              <w:br/>
            </w:r>
            <w:r>
              <w:rPr>
                <w:rFonts w:ascii="Times New Roman"/>
                <w:b w:val="false"/>
                <w:i w:val="false"/>
                <w:color w:val="000000"/>
                <w:sz w:val="20"/>
              </w:rPr>
              <w:t xml:space="preserve">
келтіру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9,25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23,5 </w:t>
            </w:r>
            <w:r>
              <w:br/>
            </w:r>
            <w:r>
              <w:rPr>
                <w:rFonts w:ascii="Times New Roman"/>
                <w:b w:val="false"/>
                <w:i w:val="false"/>
                <w:color w:val="000000"/>
                <w:sz w:val="20"/>
              </w:rPr>
              <w:t xml:space="preserve">
  </w:t>
            </w:r>
            <w:r>
              <w:br/>
            </w:r>
            <w:r>
              <w:rPr>
                <w:rFonts w:ascii="Times New Roman"/>
                <w:b w:val="false"/>
                <w:i w:val="false"/>
                <w:color w:val="000000"/>
                <w:sz w:val="20"/>
              </w:rPr>
              <w:t xml:space="preserve">
1,25 </w:t>
            </w:r>
            <w:r>
              <w:br/>
            </w:r>
            <w:r>
              <w:rPr>
                <w:rFonts w:ascii="Times New Roman"/>
                <w:b w:val="false"/>
                <w:i w:val="false"/>
                <w:color w:val="000000"/>
                <w:sz w:val="20"/>
              </w:rPr>
              <w:t xml:space="preserve">
  </w:t>
            </w:r>
            <w:r>
              <w:br/>
            </w:r>
            <w:r>
              <w:rPr>
                <w:rFonts w:ascii="Times New Roman"/>
                <w:b w:val="false"/>
                <w:i w:val="false"/>
                <w:color w:val="000000"/>
                <w:sz w:val="20"/>
              </w:rPr>
              <w:t xml:space="preserve">
10,5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