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9a53" w14:textId="29c9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елдермен ынтымақтастық жөнiндегi бiрлескен үкiметаралық комиссиялардың (комитеттердiң, кеңестердiң) және олардың кiшi комиссияларының қазақстандық бөлiгiнiң тең төрағаларын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5 мамырдағы N 373 Қаулысы. Күші жойылды - ҚР Үкіметінің 2007.03.20. N 215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Күші жойылды - ҚР Үкіметінің 2007.03.20.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215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Шет елдермен ынтымақтастық жөнiндегi бiрлескен үкiметаралық комиссиялардың (комитеттердiң, кеңестердiң) және олардың кiшi комиссияларының қазақстандық бөлiгiнiң тең төрағаларының құрамы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күшi жойылды деп танылсын: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"Шет елдермен ынтымақтастық жөнiндегi бiрлескен үкiметаралық комиссиялардың (комитеттердiң, кеңестердiң) және олардың кiшi комиссияларының қазақстандық бөлiгiнiң тең төрағаларын бекiту туралы" Қазақстан Республикасы Yкiметiнiң 2005 жылғы 4 наурыздағы N 209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2005 ж., N 11, 116-құжат);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Үкiметiнiң 2005 жылғы 4 наурыздағы  N 209 қаулысына өзгерiс енгiзу туралы" Қазақстан Республикасы Үкiметiнiң 2005 жылғы 11 шiлдедегi N 720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2005 ж., N 29, 367-құжат);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Үкiметiнiң 2005 жылғы 4 наурыздағы N 209 қаулысына өзгерiстер мен толықтырулар енгiзу туралы" Қазақстан Республикасы Үкiметiнiң 2005 жылғы 30 қыркүйектегi N 981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2005 ж., N 36, 504-құжат).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2006 жылғы 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373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бекiтiлген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Шет елдермен ынтымақтастық жөнiндегi бiрлескен үкiметаралық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комиссиялардың (комитеттердiң, кеңестердiң) және олардың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кiшi комиccияларының қазақстандық бөлiгiнiң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тең төрағаларының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Қазақстан-әзiрбайжан экономикалық    - Iзмұхамбетов Бақтықожа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  Салахатдинұлы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Қазақстан-армян сауда-экономикалық   - Онжанов Нұрлан Баймолдаұлы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Сыртқы iстер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Қазақстан-беларусь                   - Школьник Владимир Сергеевич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  Индустрия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Қазақстан-грузин сауда-экономикалық  - Мамин Асқар Ұзақбайұлы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Көлiк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Қазақстан-қырғыз бiрлескен           - Iзмұхамбетов Бақтықожа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комиссиясы                             Салахатдинұлы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 және Талас өзендерiндегi          - Рябцев Анатолий Дмитриевич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мемлекетаралық қолданыстағы су        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шаруашылығы құрылыстарын пайдалану     шаруашылығы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қазақстан-қырғыз комиссиясы  Су ресурстары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Қазақстан-молдова экономикалық       - Айтжанов Дулат Нулиұлы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аралас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     Ауыл шаруашылығының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 ынтымақтастығы       - Школьник Владимир Сергеевич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комиссия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Индустрия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 шекара               - Смағұлов Болат Советұлы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 кішi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 "Байқоңыр" кешенi    - Әйтiмова Бiрғаным Сарықызы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кiшi комиссия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Бiлiм және ғылым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 көлiк жөнiндегi кішi - Құсайынов Әбiлғазы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     Қалиақпарұлы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коммуникация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 әскери-техникалық    - Смағұлов Болат Советұлы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кiшi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 банкаралық және      - Сартбаев Медет Мақсұтұлы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инвестициялық ынтымақтастығы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жөніндегi кiшi комиссия                Ұлттық Банкi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 трансшекаралық су    - Рябцев Анатолий Дмитриевич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объектiлерiн бiрлесiп пайдалану мен   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жөнiндегi комиссия              шаруашылығы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Су ресурстары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Қазақстан-тәжiк экономикалық         - Ысқақов Нұрлан Әбдiлдаұлы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Қазақстан-түрiкмен экономикалық      - Оразбаев Бiрлiк Есiркепұлы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комиссия      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ресурстар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Қазақстан-өзбек екi жақты            - Школьник Владимир Сергеевич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Индустрия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Қазақстан-украина экономикалық       - Iзмұхамбетов Бақтықожа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  Салахатдинұлы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Қазақстан-австрия сауда-экономикалық - Әлиев Рахат Мұхтарұлы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үкiметаралық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     Сыртқы iстер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Америка-Орталық Азия Сауда және      - Айтжанова Жанар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инвестициялар жөнiндегi кеңесi         Сейдахметқызы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Қазақстан-америка энергетика         - Iзмұхамбетов Бақтықожа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серiктестiк жөнiндегi      Салахатдинұлы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арнайы комиссия                       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Қазақстан-ауған сауда-экономикалық   - Смағұлов Болат Советұлы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үкiметаралық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Қазақстан-болгар сауда-экономикалық  - Қарақұсова Гүлжан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байланыстар және ғылыми-техникалық     Жанпейiсқызы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 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Қазақстан-британ сауда-өнеркәсiп     - Школьник Владимир Сергеевич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кеңесi       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Индустрия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Қазақстан-венгр сауда-экономикалық   - Баталов Асқар Болатұлы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Қазақстан-венгр ұйымдасқан қылмысқа, - Қасымов Қалмұханбет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терроризмге, есiрткi құралдары мен     Нұрмұханбетұлы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психотроптық заттардың заңсыз         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айналымына қарсы күрестегi             бiрiншi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жөнiндегi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Қазақстан-вьетнам сауда-экономикалық - Жошыбаев Рәпiл Сейiтханұлы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бiрлескен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     Сыртқы iстер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Қазақстан-герман сауда-экономикалық    - Онжанов Нұрлан Баймолдаұлы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жұмыс тобы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Сыртқы iстер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"Қазақстан-Төменгi Саксония" жұмыс   - Баталов Асқар Болатұлы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тобы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 тұратын    - Онжанов Нұрлан Баймолдаұлы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этникалық немістер мәселелерi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қазақстан-герман             Сыртқы iстер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комиссиясы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Қазақстан-герман мәдени              - Бабақұмаров Ержан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мәселелерi жөнiндегi    Жалбақұлы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аралас комиссия                       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және ақпарат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Қазақстан-грек экономикалық және     - Әлиев Рахат Мұхтарұлы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технологиялық ынтымақтастығы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        Сыртқы iстер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- Еуропалық  - Есiмов Ахметжан Смағұлұлы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Одақ" ынтымақтастық кеңесi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- Еуропалық  - Әлиев Рахат Мұхтарұлы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Одақ" ынтымақтастық комитетi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Сыртқы iстер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Қазақстан-египет сауда-экономикалық, - Досмұхамбетов Темiрхан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мәдени-гуманитарлық және ғылыми-       Мыңайдарұлы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ынтымақтастығы жөнiндегi    Республикасының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                  спорт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Қазақстан-израиль сауда-экономикалық - Әйтiмова Бiрғаным Сарықызы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байланыстары жөнiндегi комиссия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Бiлiм және ғылым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Қазақстан-үндiстан сауда-            - Iзмұхамбетов Бақтықожа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ғылыми-техникалық,       Салахатдинұлы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өнеркәсiптiк және мәдени              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үкiметаралық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комиссия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Қазақстан-үндi әскери-техникалық     - Смағұлов Болат Советұлы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бiрлескен жұмыс тобы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Үкiметаралық қазақстан-иордан        - Есiмов Ахметжан Смағұлұлы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 және мәдени-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iзгiлiк ынтымақтастығы жөнiндегi       Ауыл шаруашылығы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Қазақстан-иран сауда-экономикалық,   - Мамин Асқар Ұзақбайұлы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ғылыми-техникалық және мәдени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үкiметаралық  Көлiк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Қазақстан-испан сауда-экономикалық   - Коржова Наталья Артемовна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үкiметаралық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     Қаржы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Қазақстан-италия өнеркәсiптiк және   - Зверьков Вадим Павлович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ынтымақтастық пен алмасу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үкіметаралық жұмыс тобы      Сыртқы iстер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Қазақстан-катар жоғары деңгейдегi    - Ертiсбаев Ермұхамет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комиссиясы                   Қабиденұлы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және ақпарат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 ынтымақтастығы       - Мәсiмов Кәрiм Қажымқанұлы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комитет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орынбасары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 ынтымақтастығы       - Смағұлов Болат Советұлы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комитеттің сауда-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 жөніндегi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кiшi комитетi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 ынтымақтастығы       - Қасымбек Жеңiс Махмудұлы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комитеттің көлiк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жөніндегi кiшi          Көлiк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 ынтымақтастығы       - Мамбеталин Әлихан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комитеттің өткiзу            Есенғосұлы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пункттерi арасындағы және кеден iсi   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ынтымақтастық жөнiндегi    министрлiгiнiң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кiшi комитетi                          бақылау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 ынтымақтастығы       - Әбдiмомынов Азамат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комитеттiң ғылыми-           Құрманбекұлы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ынтымақтастық жөнiндегi    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кiшi комитетi                         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 ынтымақтастығы       - Ақшолақов Болат Оралұлы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жөніндегi комитеттiң энергетика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ынтымақтастық жөнiндегi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кiшi комитетi                          ресурстар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 ынтымақтастығы       - Yжкенов Болат Сұлтанұлы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комитеттiң геология және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қойнауын қорғау саласындағы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жөнiндегi кiшi комитетi  ресурстар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Геология және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пайдалану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 ынтымақтастығы       - Әлиев Арыстанбек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комитеттiң мәдени-           Мұқамедиұлы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гуманитарлық ынтымақтастық жөнiндегi  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кiшi комитетi                          және ақпарат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 ынтымақтастығы       - Әбдiрахманов Қайрат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комитеттiң қауiпсiздiк       Құдайбергенұлы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ынтымақтастық жөнiндегi   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кiшi комитетi               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 ынтымақтастығы       - Тәжияқов Бисенғали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комитеттiң қаржы             Шамғалиұлы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кiшi          Республикасы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 ынтымақтастығы       - Қасымбек Жеңiс Махмудұлы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комитеттiң темiр жол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көлiгi саласындағы ынтымақтастық       Көлiк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кiшi комитетi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Трансшекаралық өзендердi пайдалану   - Айтжанов Дулат Нулиұлы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қорғау жөнiндегi бiрлескен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қазақстан-қытай комиссиясы             Ауыл шаруашылығының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Қазақстан-корея энергетика және      - Iзмұхамбетов Бақтықожа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минералдық ресурстар саласындағы       Салахатдинұлы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комитет                     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Қазақстан-корея мәдени ынтымақтастық - Ертiсбаев Ермұхамет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бiрлескен комиссия           Қабиденұлы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және ақпарат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Қазақстан-латвия сауда-экономикалық  - Мамин Асқар Ұзақбайұлы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                  Көлiк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Қазақстан-ливия бiрлескен            - Құлмаханов Шалбай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комиссиясы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Төтенше жағдайлар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Қазақстан-литва сауда-экономикалық   - Мамин Асқар Ұзақбайұлы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үкiметаралық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     Көлiк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Қазақстан-малайзия бiрлескен сауда-  - Мамин Асқар Ұзақбайұлы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комитетi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Көлiк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Қазақстан-монғол сауда-экономикалық, - Дүйсенова Тамара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ғылыми-техникалық және мәдени          Босымбекқызы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       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                 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Қазақстан-норвегия сауда-            - Ысқақов Нұрлан Әбдiлдаұлы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үкiметаралық комиссия    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Қазақстан-пәкiстан сауда-            - Құсайынов Әбiлғазы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ғылыми-техникалық және   Қалиақпарұлы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 ынтымақтастығы жөнiндегi       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бірлескен комиссия        коммуникация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Қазақстан-палестина сауда-           - Құлмаханов Шалбай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        Төтенше жағдайлар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Қазақстан-поляк сауда-экономикалық   - Жошыбаев Рәпiл Сейiтханұлы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Сыртқы iстер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Қазақстан-румын сауда-экономикалық   - Палымбетов Болат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ғылыми-техникалық                 Әбiлқасымұлы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 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Қазақстан-сауд сауда-экономикалық,   - Iзмұхамбетов Бақтықожа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ғылыми-техникалық және мәдени          Салахатдинұлы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 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Қазақстан-словак сауда-экономикалық  - Школьник Владимир Сергеевич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ғылыми-техникалық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  Индустрия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Қазақстан-словен сауда-экономикалық  - Досаев Ерболат Асқарбекұлы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Денсаулық сақтау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Қазақстан-тайланд сауда-экономикалық - Қарақұсова Гүлжан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үкiметаралық  Жанпейiсқызы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комиссия                    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Қазақстан-түрiк үкiметаралық         - Досмұхамбетов Темiрхан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комиссия                  Мыңайдарұлы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Республикасының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спорт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Қазақстан-түрiк бiрлескен көлiк      - Бектұров Азат Ғаббасұлы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комиссиясы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Көлiк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Қазақстан-фин сауда-экономикалық     - Досаев Ерболат Асқарбекұлы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Денсаулық сақтау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Қазақстан-француз экономикалық       - Мамин Асқар Ұзақбайұлы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үкiметаралық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 тобы                             Көлiк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Қазақстан-чех сауда-экономикалық       - Әйтiмова Бiрғаным Сарықызы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жөніндегi комиссия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Бiлiм және ғылым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Қазақстан-швейцария сауда-экономикалық - Ысқақов Нұрлан Әбдiлдаұлы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 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Қазақстан-әмірлiк сауда-экономикалық - Досмұхамбетов Темiрхан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бiрлескен     Мыңайдарұлы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комиссиясы                             Республикасының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спорт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Қазақстан-Оңтүстiк Корея сауда-      - Мамин Асқар Ұзақбайұлы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және ғылыми-техникалық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комиссия      Көлiк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Қазақстан-жапон экономикалық         - Палымбетов Болат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комитет       Әбiлқасымұлы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вице-министрi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