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b99" w14:textId="2e58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2015 жылға дейінгі көлік стратегиясын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мамырдағы N 377 Қаулысы. Күші жойылды - Қазақстан Республикасы Үкіметінің 2010 жылғы 30 қыркүйектегі N 1006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2015 жылға дейінгі көлік стратегиясы туралы" Қазақстан Республикасы Президентінің 2006 жылғы 11 сәуірдегі N 86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үшін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2015 жылға дейінгі көлік стратегиясын іске асыру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сондай-ақ мүдделі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Жоспардың іске асырылуы жөніндегі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қорытындылары бойынша 10 қаңтарға және 10 шілдеге қарай Қазақстан Республикасы Көлік және коммуникация министрлігіне Жоспардың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Көлік және коммуникация министрлігі Қазақстан Республикасының Үкіметіне жыл сайын 20 қаңтарға және 20 шілдеге қарай Жоспардың орындалу барысы туралы жиынтық ақпарат ұсынуды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- Қазақстан Республикасының Экономика және бюджеттік жоспарлау министрі К.Қ. Мәсімовке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жылғы»10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377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Республикасының 2015 жылға дейінгі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стратегиясын іске асыру жөніндегі іс-шаралар жоспары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2006.11.27.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2007.01.16.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2007.02.28.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884"/>
        <w:gridCol w:w="736"/>
        <w:gridCol w:w="3645"/>
        <w:gridCol w:w="3779"/>
        <w:gridCol w:w="1109"/>
        <w:gridCol w:w="109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мазмұны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Көлік қызметін мемлекеттік реттеу жүйесін жетілдіру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деңгейде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ұйымдарға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және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әрі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мүдде-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деңгейде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Темір жол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малдарын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диялау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қалаара-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жолаушы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қабылдау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шешімі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Автомобиль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келісімдер-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ге, оның ішін-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"Жасыл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карта" автокө-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жау-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апкершілігін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(Әмбебап шарт)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(Касабланка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1956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жыл) қосылу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қабылдау;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(Стамбул, 1990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жыл) қосылуы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лені шешу;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Женева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1958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қол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Дөңгелек-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(немесе)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дөңге-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лекті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келкі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нұсқамалар-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нұсқамалар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негізінде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келісімге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қазанда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күшіне 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бірге);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1997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қойылған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келкі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осындай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тексерулерді өзара тану туралы 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қосылуы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жандандыру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серіктес-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тері-мемлекет-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терімен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тасымалы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таралық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сімдерге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қою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жоспарлау тиімділігін арттыру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күтіп-ұстау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кезең-кезеңмен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Су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жағалау-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ындағы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кеттермен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дерге қол қою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қатынасын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су жолда-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қауіпсіз-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дікті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әзірлеу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көлігін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әзірлеу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Әуе келігінде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әуе қатынасын дамыту үшін жағдайлар жасау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кезеңмен ырық-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әуе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тынасы туралы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жаңа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ашу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жасасу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қозғалысын ұйымдастыру жүйесінің жаңа тұжырымдамасын енгізу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Көлік инфрақұрылымын қалыптастыру және дамыту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Темір жол көлігінде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салу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Маңғышлақ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Баутино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(ұзақты-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135,1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қабылдау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22,759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ну-тапсы-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ру) 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Ералиева-Құрық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(пайдала-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нымдық ұзақты-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14,1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ұзынды-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- 31,79 км)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7,568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Қорғас-Сарыөзек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 (ұзақты-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235 км)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67,500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6.1.4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(ұзақтығы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салу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 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184,1 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6.1.5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жолаушы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вагон-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сатып алу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2007 -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жолдарды электрлендіру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6.1.6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Хромтау-Алтын-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(ұзындығы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электрлен-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49,028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6.1.7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Мақат-Қандыағаш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(ұзындығы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трлендіру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47,809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6.1.8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кесін (ұзындығы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км) электр-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лендіру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32,544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6.1.9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Қостанай-Желе-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зорудный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(ұзындығы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электрлен-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1,497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Тарамданған көлік-логистикалық тізбек құру (көлік-логистикалық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дамыту)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көлік-логис-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Автомобиль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надай автомоби-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 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Үшарал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Жезқазған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Қызылорда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жолдардың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479,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Су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Теңіз көлігінде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сауда флотын құру 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танкерлік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флотты құру; 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33,218 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құрғақ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флотын қалыптастыру;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теңіз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сатып 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инфрақұрылымын құру және дамыту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портын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 кеңейту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"АХТСП"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32,717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(ҚР-дің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туттары)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 инфрақұрылымының объектілерін құру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салу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4,840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 Ішкі су көлігінде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Инфрақұрылымдык жобаларды іске асыру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өзен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(сағалық) портын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4,000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тері)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жасау өндірісін оңалту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0,541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тері)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Әуе көлігінде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Жердегі инфрақұрылым объектілерін жаңғыртуды және дамытуды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(ЖҰҚЖ, аэровокзал кешендерін қайта жаңарту, әуежайларды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арнайы техникамен жарақтандыру), ӘКБ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қуаттарды жаңғырту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Орал,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жердегі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кезеңмен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 паркін жаңарту </w:t>
            </w:r>
          </w:p>
        </w:tc>
      </w:tr>
      <w:tr>
        <w:trPr>
          <w:trHeight w:val="12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авиаком-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панияны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әуе 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сатып алу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"Эйр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Көлік қызметтері нарығын дамыту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 Темір жол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 жүктер-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негізгі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ағындары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контейнерлік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поездарды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ҰК"»АҚ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 Автомобиль көлігінде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лігімен жолаушы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автокө-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9.3. Су көлігінде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көлігінде </w:t>
            </w:r>
          </w:p>
        </w:tc>
      </w:tr>
      <w:tr>
        <w:trPr>
          <w:trHeight w:val="199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ағындарын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"АХТСП"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Көлік жүйесінің аймақтық дамуы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2006-2011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өткелін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Ақтоғай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учаскесін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Көлік процестерінің қауіпсіздігін арттыру 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Көліктегі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меттің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луін жетілдіру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0,2689*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жоғарғы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бақылауды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күшейту.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Жолаушылардың,  жол жүгінің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жүк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малдарына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 күшейту.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11.5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 жолаушы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жүк вагон-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күйіне,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  жоспарлы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жасау.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қауіпсіздігін арттыру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Салынып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жаңартылып 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автожол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бекеттерін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схемасын оңтай-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11.7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негізінде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метрлерін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лауды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енгізу***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қауіпсіздікті арттыру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11.8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лысқа шығарыл-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шығарын-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дыларына қойы-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талаптар-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және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0,0045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11.9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арттыру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ИСМ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11.10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іс-шаралар-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жүргізу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қорғауды және қауіпсіздік техникасын ұйымдастыру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 қауіпсіздігі мен авиациялық қауіпсіздікті қамтамасыз ету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әуежайла-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ұшу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бөлімшеле-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құру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лесі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кемелерінің 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зіліміне енгі-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зілген әуе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мелерінің ұшуға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күтімі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рында)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11.14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әуежайларын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мете-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0,8133*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0,3314*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0,4423*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Қазақстан Республикасының транзиттік әлеуетін пайдаланудың тиімділігін арттыру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N.E.W-соrrіdоr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(ҚХР-Қазақстан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(Достық-Петро-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павл)-Ресей-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ұйымымен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ҰК"»АҚ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дәліздері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контейнер-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поездарды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ҰК"»АҚ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 жүктер-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барынша тарту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ҰК"»АҚ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ұсыну есебі-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контейнер-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лердегі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зиттік жүктерді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ҰК"»АҚ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12.5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(NELTI) - Жаңа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токөлік баста-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Пекин-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Берлин "Жасыл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дәліз"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12.6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 теңізі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малдаудың муль-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тимодальдық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Қытай-Қазақстан - Ертіс өзенін-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Ресей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зиттік бағытын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сықтау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-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ғыттар желісін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(трансферттік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тораптық әуе-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жайларды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"хабтарды"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Атырау)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лыптастыру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12.9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(авиа-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бағыттар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дамыту)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"Эйр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12.10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Ресеймен 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дәліздерін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жүргізу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Көлік саласындагы инновациялық даму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Контейнерлік тасымалдардың көлік инфрақұрылымын инновациялық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(контейнерлік тасымалдар саласында қазіргі заманғы   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енгізу)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тасымалда-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контеи-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дамытуды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танк-контейнер-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балк-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нерлерді,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рейлерлік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малдарды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отырып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малдарды енгі-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жасау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вис" 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0,5 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ҰК"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Жарамдылық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 стандарты-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мәні-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0,0815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шығанағында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қозғалысын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0,1607*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қозғалысын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 отырып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қарудың»авто-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(ӘҚБАЖ)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Алматы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тандық авиажөн-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зауыттарын-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әуе кемеле-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тілетін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аясын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13.7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ұйымы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әуе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 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жаңа тұжы-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(CNS/ATM)енгізу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 жүргізу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РМК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Көлік саласында ғылыми және кадр әлеуетін арттыру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0,0831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көлігінде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флоттың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кадрлық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құру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ҰТКҚК"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тиісті жылға арналған республикалық бюджетті қалыптастыру кезінде жыл сайын нақтыланатын қаржыландыру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шығыстар сомасы болжамды болып табылады және кәсіпорындардың даму жоспарларымен нақтыланатын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- РБК оң шешімі жағдайында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 ашып жазу: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ЖБ - жергілікті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 - акционерлік қоғам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РМК - республикалық мемлекеттік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АХТСП - Ақтау халықаралық теңіз сауда 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