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ce5e" w14:textId="2bbc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министрлiгiнiң кейбiр республикалық мемлекеттiк кәсiпорындарын коммуналдық меншiкке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10 мамырдағы N 378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Ауыл шаруашылығы министрлiгiнiң республикалық мемлекеттiк кәсiпорындары (бұдан әрi - кәсiпорындар) заңнамада белгiленген тәртiппен мүлiктiк кешен ретiнде коммуналдық меншiкке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министрлiгi Қазақстан Республикасы Қаржы министрлiгiнiң Мемлекеттiк мүлiк және жекешелендiру комитетiмен және тиiстi облыстардың әкiмдерiмен бiрлесiп, заңнамада белгiленген тәртiппен кәсiпорындарды қабылдау-беру бойынша қажеттi ұйымдастыру iс-шараларын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мынадай өзгерiстер енгiзiлсiн: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Ауыл шаруашылығы министрлiгiнiң кейбiр мәселелерi" туралы Қазақстан Республикасы Үкiметiнiң 2005 жылғы 6 сәуiрдегi N 310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2005 ж., N 14, 168-құжат):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Ауыл шаруашылығы министрлiгiнiң қарамағындағы ұйымдардың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мемлекеттiк кәсiпорындар" деген 1-бөлiмде: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15, 18, 21, 22, 24, 26, 27, 28, 29, 30, 31, 32, 34, 37, 38, 40, 41, 43 және 45-жолдар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қолданысқа енгiзiледi.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2006 жылғы 10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378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Қазақстан Республикасы Ауыл шаруашылығы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тиісті облыстардың коммуналдық меншігіне берілетін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кәсіпорындарының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53"/>
        <w:gridCol w:w="39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берілетін кәсіпорындардың атауы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меншігіне кәсіпорындар берілетін облыстардың атауы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ауыл шаруашылығы тәжірибе станциясы" республикалық мемлекеттік қазыналық кәсіпорны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"Львов" ауыл шаруашылығы тәжірибе станциясы" республикалық мемлекеттік қазыналық кәсіпорны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"Степноишим" ауыл шаруашылығы тәжірибе станциясы" республикалық мемлекеттік қазыналық кәсіпорны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"Торғай ауыл шаруашылығы тәжірибе станциясы" республикалық мемлекеттік қазыналық кәсіпорны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"Дәнді дақылдар тәжірибе шаруашылығы" республикалық мемлекеттік қазыналық кәсіпорны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"Каменский" мемлекеттік мал тұқымын асылдандыру зауыты" республикалық мемлекеттік кәсіпорны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"Мыңбаев атындағы тәжірибе шаруашылығы" республикалық мемлекеттік қазыналық кәсіпорны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"Жеміс-жидек дақылдары тәжірибе шаруашылығы" республикалық мемлекеттік қазыналық кәсіпорны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"Бірінші мамыр тәжірибе шаруашылығы" республикалық мемлекеттік қазыналық кәсіпорны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тәжірибе шаруашылығы" республикалық мемлекеттік қазыналық кәсіпорны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"Зырян тәжірибе шаруашылығы" республикалық мемлекеттік кәсіпорны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"Майлы дақылдар тәжірибе шаруашылығы" республикалық мемлекеттік кәсіпорны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"Қарауылтөбе тәжірибе шаруашылығы" республикалық мемлекеттік кәсіпорны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"Тұқым шаруашылығы жөніндегі тәжірибе шаруашылығы"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қазыналық кәсіпорны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"Келес" тәжірибе шаруашылығы" республикалық мемлекеттік қазыналық кәсіпорны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"К.Қонысбаев атындағы тәжірибе шаруашылығы" республикалық мемлекеттік қазыналық кәсіпорны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 төбе" тәжірибе шаруашылығы" республикалық мемлекеттік қазыналық кәсіпорны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"Сарыағаш" тәжірибе шаруашылығы" республикалық мемлекеттік қазыналық кәсіпорны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"Ертіс" тәжірибе шаруашылығы" республикалық мемлекеттік кәсіпорны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