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9d57" w14:textId="b4b9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мәні бар мемлекеттік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13 мамырдағы N 390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сатып алу туралы" Қазақстан Республикасының 2002 жылғы 16 мамырдағы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 1-тармағының 5) тармақшасына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келісім-шарт агенттігі" акционерлік қоғамы 2006 жылға арналған сатып алудың маңызды стратегиялық мәні бар жер қойнауын пайдаланушылардың тауарларды, жұмыстарды және қызметтерді сатып алуға қатысты қазақстандық қатысу бөлігінде келісім-шарттық міндеттемелерді орындау мониторингі және сараптамалық рәсімдер бойынша қызметтер көрсетуші болып белгіленсін.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Индустрия және сауда 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1-тармағында көрсетілген заңды тұлғамен қызметтерді мемлекеттік сатып алу туралы шарт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қызметтерді мемлекеттік сатып алу үшін осы қаулыға сәйкес пайдаланылатын қаражатты оңтайлы және тиімді жұмсау қағидатын сақтауды, сондай-ақ "Мемлекеттік сатып алу туралы" Қазақстан Республикасы Заңының 21-бабының 3 және 4-тармақтарын орындауды;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 қабылдауды қамтамасыз етсін.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