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621a" w14:textId="d436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Локомотив жабдығын жеткiзудiң және Локомотив құрастыру жөнiндегi зауытты салудың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16 мамырдағы N 409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Тартымды жылжымалы құрамды одан әрi жаңғырту, локомотив паркiн бiрiздендiру, локомотив шаруашылығын дамытуды қамтамасыз ету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"General Electric" компаниясы сатып алудың маңызды стратегиялық мәнi бар локомотивтердi жаңғырту үшiн 150 жиынтық мөлшерiнде локомотив жабдығын (бұдан әрi - локомотив жабдығы) жеткiзушi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темiр жолы" ұлттық компаниясы" акционерлiк қоғамына "Локомотив" акционерлiк қоғамымен бiрлесiп, заңнамада белгiленген тәртiппен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көрсетiлген компаниямен локомотив жабдығын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ақшаны оңтайлы және тиiмдi жұмсау қағидатын, сондай-ақ "Мемлекеттiк сатып алу туралы" Қазақстан Республикасының 2002 жылғы 16 мамырдағы Заңының 21-бабының 3 және 4-тармақтарын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локомотив жабдығын жеткiзуге ақы төлеудi жүзеге асыру үшiн "Қазтемiржолкөлiк" акционерлiк қоғамымен, екiншi деңгейдегі банкпен, Америка Құрама Штаттарының Экспорт-импорт банкiмен кредиттiк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қабылдауды қамтамасыз ету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Көлiк және коммуникация министрлiгiнiң, "Қазақстан темiр жолы" ұлттық компаниясы" акционерлiк қоғамының, "General Electric" компаниясының Астана қаласында локомотивтер құрастыру жөнiнде зауыт салу туралы ұсынысымен келiсiлсiн.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