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d85b" w14:textId="b3e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21 қазандағы N 1461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мамырдағы N 419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2004 жылғы 21 қазандағы  N 1461 Жарлығына 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2004 жылғы 21 қазандағы N 1461 Жарлығына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"Қазақстан Республикасының Президентi туралы" Қазақстан Республикасының 1995 жылғы 26 желтоқсандағы Конституциялық заңының 20-бабына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тұрғын үй құрылысын дамытудың 2005 - 2007 жылдарға арналған мемлекеттiк бағдарламасының iске асырылуын бақылау жөнiндегi мемлекеттiк комиссия құру туралы" Қазақстан Республикасы Президентiнiң 2004 жылғы 21 қазандағы N 146I Жарлығына (Қазақстан Республикасының ПҮАЖ-ы, 2004 ж., N 41, 527-құжат; 2005 ж., N 21, 244-құжат)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жоғарыда аталған Жарлықпен бекiтiлген Қазақстан Республикасында тұрғын ұй құрылысын дамытудың 2005 - 2007 жылдарға арналған мемлекеттiк бағдарламасының iске асырылуын бақылау жөнiндегi мемлекеттiк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Школьник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    және сауда министрi, төрағаның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 - Қазақстан Республикасының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Мұханов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 Нұрдәулетұлы   Әкiмшiлiгi Әлеуметтiк- экономикалық                                  талдау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Палымбетов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Әбiлқасымұлы    және бюджеттiк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Мемлекеттiк комиссияның құрамынан: Мыңбаев Сауат Мұхаметбайұлы, Дунаев Арман Ғалиасқарұлы, Орынбаев Ербол Тұрмаханұлы, Келiмбетов Қайрат Нематұлы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