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2d8a" w14:textId="9582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25 желтоқсандағы N 1316 қаулысына өзгерiстер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19 мамырдағы N 426 Қаулысы. Күші жойылды - Қазақстан Республикасы Үкіметінің 2010 жылғы 13 желтоқсандағы № 1345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2010.12.13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"Нашақорлық пен есiрткi бизнесінің алдын алу және оларға қарсы iс-әрекет бойынша жұмысты үйлестіру мәселелерi жөнiндегi комиссия құру туралы" Қазақстан Республикасы Үкiметiнiң 2003 жылғы 25 желтоқсандағы N 1316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ПYКЖ-ы, 2003 ж., N 48, 546-құжат) мынадай өзгерiстер мен толықтыру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қаулыға қосымша осы қаулыға 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бекiтiлген Нашақорлық пен есiрткi бизнесінің алдын алу және оларға қарсы iс-әрекет бойынша жұмысты үйлестіру мәселелерi жөнiндегі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1) тармақшасы "Қазақстан Республикасында нашақорлыққа және есiрткi бизнесiне қарсы күрестің 2001-2005 жылдарға" деген сөздер "Қазақстан Республикасы Президентiнің 2005 жылғы 29 қарашадағы N 1678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бекiтілген Қазақстан Республикасында нашақорлыққа және есiрткi бизнесiне қарсы күрестің 2006-2014 жылдарға"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Комиссияның төрағасы оның қызметiне басшылық етедi, оның отырыстарына төрағалық етедi, оның жұмысын жоспарлайды, оның шешімдерiнiң iске асырылуына жалпы бақылауды жүзеге асырады және қолданыстағы заңнамаға сәйкес Комиссия жүзеге асыратын қызметке, сондай-ақ салааралық, ведомствоаралық үйлестіру мен Комиссия әзiрлейтiн шешімдер үшін дербес жауапты болады. Төраға болмаған уақытта оның функцияларын орынбасары орындайды";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"хаттама ресiмдеуді" деген сөздерден кейiн "Комиссияның төрағасы тағайындайтын"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екiншi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"Хаттамаға мiндетті түрде Комиссияның барлық мүшелері қол қояды.".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19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426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1316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 w:val="false"/>
          <w:color w:val="000000"/>
          <w:sz w:val="28"/>
        </w:rPr>
        <w:t xml:space="preserve">Нашақорлық пен есiрткi бизнесiнiң алдын алу және оларға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қарсы iс-әрекет бойынша жұмысты үйлестiру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жөнiндегi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Мұхамеджанов               -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Әлiмұлы             iстер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Выборов                    - Қазақстан Республикасы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Николаевич          iстер министрлiгi Есiрткi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бизнесiне қарсы күрес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есiрткi айналымын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комитетiнiң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Комиссия мүшелерi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Әбдiрайымов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Асылбек Түрiкбайұлы          прокуратурасы әлеуметтiк саладағы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заңдылықты қадағалау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Ахметова 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Ләззат Жамбылқызы            сақтау министрлiгiнiң Фармация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комитетi фармацевтикалық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Байсеркин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Сәтжанұлы           сақтау министрлiгi Емдеу-алдын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алу жұмысы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Бiлiсбеков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Нұрғали Дәулетбекұлы         қауiпсiздiк комитетi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қауiпсiздiк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Иванова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Николаевна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министрлiгi Мемлекеттiк аппарат,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құқықтық жүйе және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Қарабалаева                - Қазақстан Республикасы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 Көпбергенқызы          Соты жанындағы Сот әкiмшiлiгi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комитетi Облыстардағы соттар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әкiмшiлердiң қызметiн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Құсдәулетов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Дулат Рашидұлы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Нагай    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Олег Петрович                министрлiгiнiң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жүйесi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Нәзiров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Темiрболатұлы          министрлiгiнiң Штабтар бастықтары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комитетi төрағасының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Штабтар бастықтары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Тәрбие және психологиялық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Оразалиева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Зәбира Жандарқызы            министрлiгi Заң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Тәшiбаев        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Мұрат Сейiтжанұлы            iстер министрлiгi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ұйымдар және көп жақты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ынтымақтастық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Танысбай                   - Қазақстан Республикасы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Ләззат Мұратқызы             және ақпарат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Ақпарат және мұрағат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Өтешев                     - Қазақстан Республикасы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Сүлейменұлы           және ғылым министрлiгi Жастар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саясаты департаментiнiң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