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d3515" w14:textId="7cd3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резервiнен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23 мамырдағы N 439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Оңтүстiк Қазақстан облысының әкiмiне қосымшаға сәйкес "Оңтүстiк" арнайы экономикалық аймағының жобалау-сметалық құжаттамасын дайындауға және инфрақұрылымын салуға 2006 жылға арналған республикалық бюджетте шұғыл шығындарға көзделген Қазақстан Республикасы Үкiметiнiң резервiнен 518500000 (бес жүз он сегiз миллион бес жүз мың) теңге бөлiнсiн.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министрлiгi бөлiнген қаражаттың мақсатты пайдаланылуын бақылауды жүзеге асырсын.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23 мамырдағы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439 қаулысына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"Оңтүстiк" арнайы экономикалық аймағының жобалау-сметалық құжаттамасын дайындау және инфрақұрылымын салу жөнiндегi iс-шаралардың тiзбесi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"Оңтүстiк" АЭА әкiмшiлiк ғимаратын салуды және аумағын қоршауды аяқтау.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"Оңтүстiк" АЭА салық комитетiнiң және кеденiнiң әкiмшiлiк ғимараттарын салуды аяқтау.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"Оңтүстiк" АЭА жұмыс жобасын және құрылысын әзiрлеудi аяқтау (инженерлiк зерттеулер, геология, топография, бас жоспар, ТЭН).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"Оңтүстiк" АЭА-ға жүргiзiлетiн инженерлiк-коммуникациялық желiлердi жобалауды аяқтау (сумен жабдықтау және кәрiз).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"Оңтүстiк" АЭА аумағында N 0865 барлау-пайдалану ұңғымасын уақытша электрмен жабдықтау желiсiн салу.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АЭА объектiлерiн энергиямен жабдықтауды жобалау (ПС 220/10 кВ және Вл-220 кiрiс-шығыс).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"Оңтүстiк" АЭА-ға жүргiзiлетiн инженерлiк-коммуникациялық желiлердi жобалауды аяқтау ("Оңтүстiк" АЭА-ның орташа және жоғары қысымды газ құбыры).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"Оңтүстiк" АЭА-ға жүргiзiлетiн инженерлiк-коммуникациялық желiлердi салу ("Оңтүстiк" АЭА-ның жоғары қысымды газ құбыры).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"Оңтүстiк" АЭА үшiн телекомуникациялық желiлердi жобалау және салу.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"Оңтүстiк" АЭА-ға темiр жол кiре берiс жолдарын жобалау.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"Оңтүстiк" АЭА-ға кiре берiс автомобиль жолын және Бадам өзенi арқылы өтетiн көпiрдi жобалау.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Алаңқайiшiлiк инженерлiк желiлердi жобалау (сумен жабдықтау, кәрiз, электрмен жабдықтау, телефондандыру, газбен жабдықтау).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Кеден үшiн қосымша құрылыстарды жобалау (БӨП, салмақтық, бақылау алаңы және бастырма).   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