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616b" w14:textId="27f6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жылға арналған республикалық бюджет туралы" Қазақстан Республикасының Заңына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мамырдағы N 450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республикалық бюджет туралы" Қазақстан Республикасының Заңына өзгерiстер мен толықтырулар енгiзу туралы" 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"2006 жылға арналған республикалық бюджет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өзгерiстер мен толықтырулар 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"2006 жылға арналған республикалық бюджет туралы" 2005 жылғы 22 қарашадағы Қазақстан Республикасының Заңына (Қазақстан Республикасы Парламентiнiң Жаршысы, 2005 ж., N 19-20, 80-құжат)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"1 468 225 079" деген сандар "1 510 262 999"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"1 302 870 000" деген сандар "1 266 685 478"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"37 692 594" деген сандар "39 284 036"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"119 476 590" деген сандар "196 107 590"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"1 476 210 603" деген сандар "1 518 731 214"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"-7 985 524" деген сандар "-8 468 215"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"16 578 146", "38 193 533" деген сандар "16 250 026", "37 865 413"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"89 200 554", "91 200 554" деген сандар "101 526 018", "103 526 018"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және 7) тармақшаларда: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"113 764 224" деген сандар "126 244 259"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3-1-баппен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"3-1-бап. 2-1-қосымшаға сәйкес Қазақстан Республикасының Ұлттық қорына жiберiлетiн 2006 жылға арналған бюджетке түсетiн түсiмдердiң көлемдерi бекiтiлсiн.";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7-1-баппен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"7-1-бап. 2006 жылға арналған республикалық бюджетте Қазақстан Республикасының Ұлттық қорынан кепiлдiк берiлген трансферттiң мөлшерi 76 631 000 мың теңге сомасында көзделсiн.";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абзацтағы "1 744 097" деген сандар "1 642 047"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абзацтағы "284 739" деген сандар "232 605"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сегiзiншi абзацтағы "арнайы" деген сөз "мiндеттi"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"73 387" деген сандар "49 023"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екiншi абзацтағы "332 305" деген сандар "240 162"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20-баптың бiрiншi бөлiгiнде: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абзацтағы "12 698 755" деген сандар "16 317 590"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абзацтағы "3 541 841" деген сандар "3 532 939"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"841 705" деген сандар "895 513"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жетiншi абзацтағы "460 691" деген сандар "1 576 970"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орта бiлiм беретiн мемлекеттiк мекемелердегi физика, химия, биология кабинеттерiн оқу жабдығымен жарақтандыруға - 2 457 650 мың теңге.";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32-баптағы "16 358 913" деген сандар "18 358 913"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33-баптағы "1 578 773", "1 370 749" деген сандар "1 632 442", "1 424 418"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36-баптағы "212 500" деген сандар "149 806"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37-баптағы "37 971" деген сандар "49 224"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министрлiгi" деген сөздердi "Премьер-Министрiнiң Кеңсесi"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"603 112" деген сандар "622 312"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47-бап мынадай мазмұндағы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Заңның 3- және 31-баптары 2006 жылғы 1 шiлдеге дейiн қолданыста болады.";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көрсетiлген Заңға 1 және 5-қосымшалар осы Заңға 1 және 2-қосымшаларға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осы Заңға 3-қосымшаға сәйкес көрсетiлген Заңға 2-1-қосымшамен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Осы Заң 2006 жылғы 1 шiлдеден бастап қолданысқа енгiзiлетiн осы Заңның 1-бабының 2) және 3) тармақшаларын қоспағанда, 2006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"2006 жылға арналған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Заңына өзгерiстер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енгiзу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Республикасының 2006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 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"2006 жылға арналған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Республикасының 2005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22 қарашаның N 88-III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2006 жылға арналған республикалық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І. Кірістер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              1510262999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 Салықтық түсiмдер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      1266685478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01     Табыс салығы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   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Корпорациялық табыс салығы                     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05     Тауарларға, жұмыстарға және қызметтерге
</w:t>
      </w:r>
      <w:r>
        <w:rPr>
          <w:rFonts w:ascii="Times New Roman"/>
          <w:b w:val="false"/>
          <w:i w:val="false"/>
          <w:color w:val="000000"/>
          <w:sz w:val="28"/>
        </w:rPr>
        <w:t>
    609657826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 салынатын iшкi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  Қосылған құн салығы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456753448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 Акциздер                                        11994383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     Табиғи және басқа ресурстарды пайдаланғаны     140344198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үшін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     Кәсіпкерлік және кәсіби қызметті жүргізгені       565797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үшін алынатын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06     Халықаралық сауда мен сыртқы операцияларға
</w:t>
      </w:r>
      <w:r>
        <w:rPr>
          <w:rFonts w:ascii="Times New Roman"/>
          <w:b w:val="false"/>
          <w:i w:val="false"/>
          <w:color w:val="000000"/>
          <w:sz w:val="28"/>
        </w:rPr>
        <w:t>
  91297619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салынатын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Кеден төлемдерi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80120441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 Халықаралық сауда мен операцияларға             11177178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салынатын басқа да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07      Басқа да салықтар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   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Басқа да салықтар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   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08     Заңдық мәндi іс-әрекеттердi жасағаны        
</w:t>
      </w:r>
      <w:r>
        <w:rPr>
          <w:rFonts w:ascii="Times New Roman"/>
          <w:b w:val="false"/>
          <w:i w:val="false"/>
          <w:color w:val="000000"/>
          <w:sz w:val="28"/>
        </w:rPr>
        <w:t>
 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және (немесе) құжаттар бергенi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оған уәкiлеттiгi бар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органдар немесе лауазымды адамдар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алатын мiндеттi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Мемлекеттiк баж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 Салықтық емес түсімдер                          39284036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 меншігінен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        31119727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Мемлекет кәсіпорындардың таза кірісі бөлігін-     1059400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дегі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     Мемлекет меншігіндегі акциялардың мемлекет-      5106063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тік пакетіне дивидендтер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     Мемлекеттік меншіктегі заңды тұлғаларға қатысу      5080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үлесіне кірістер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     Мемлекет меншігіндегі мүлікті жалға беруден     19433297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түсетін кірістер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06     Халықаралық сауда мен сыртқы операцияларға
</w:t>
      </w:r>
      <w:r>
        <w:rPr>
          <w:rFonts w:ascii="Times New Roman"/>
          <w:b w:val="false"/>
          <w:i w:val="false"/>
          <w:color w:val="000000"/>
          <w:sz w:val="28"/>
        </w:rPr>
        <w:t>
  91297619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салынатын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Кеден төлемдерi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80120441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 Халықаралық сауда мен операцияларға             11177178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салынатын басқа да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07      Басқа да салықтар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   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Басқа да салықтар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   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08     Заңдық мәндi іс-әрекеттердi жасағаны        
</w:t>
      </w:r>
      <w:r>
        <w:rPr>
          <w:rFonts w:ascii="Times New Roman"/>
          <w:b w:val="false"/>
          <w:i w:val="false"/>
          <w:color w:val="000000"/>
          <w:sz w:val="28"/>
        </w:rPr>
        <w:t>
 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және (немесе) құжаттар бергенi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оған уәкiлеттiгi бар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органдар немесе лауазымды адамдар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алатын мiндеттi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Мемлекеттiк баж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 Салықтық емес түсімдер                          39284036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 меншігінен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        31119727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Мемлекет кәсіпорындардың таза кірісі бөлігін-     1059400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дегі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     Мемлекет меншігіндегі акциялардың мемлекет-      5106063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тік пакетіне дивидендтер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     Мемлекеттік меншіктегі заңды тұлғаларға қатысу      5080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үлесіне кірістер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     Мемлекет меншігіндегі мүлікті жалға беруден     19433297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түсетін кірістер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     Бюджет қаражатын банк шоттарына орналастыр-       882634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ғаны үшін сыйақылар (мүдделер)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7     Мемлекеттік бюджеттен берілген кредиттер         1533846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бойынша сыйақылар (мүдделер)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9     Мемлекеттік меншіктен түсетін өзге де кірістер   
</w:t>
      </w:r>
      <w:r>
        <w:rPr>
          <w:rFonts w:ascii="Times New Roman"/>
          <w:b w:val="false"/>
          <w:i w:val="false"/>
          <w:color w:val="000000"/>
          <w:sz w:val="28"/>
        </w:rPr>
        <w:t>
3099407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мекемелердiң тауарларды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(жұмыстарды, қызметтерді)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өткiзуiнен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бюджеттен қаржыландырылатын          
</w:t>
      </w:r>
      <w:r>
        <w:rPr>
          <w:rFonts w:ascii="Times New Roman"/>
          <w:b w:val="false"/>
          <w:i w:val="false"/>
          <w:color w:val="000000"/>
          <w:sz w:val="28"/>
        </w:rPr>
        <w:t>
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мемлекеттiк мекемелердiң тауарларды (жұмыстар-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ды, қызметтердi) өткiзуiнен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       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 ұйымдастыратын мемле-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кеттiк сатып алуды өткiзуден түсетiн ақша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түсiмдерi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бюджеттен қаржыландырылатын мемле-    129680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кеттік мекемелер ұйымдастыратын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сатып алу өткiзуден түсетiн ақша түсiмдерi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бюджеттен қаржыландырылатын,
</w:t>
      </w:r>
      <w:r>
        <w:rPr>
          <w:rFonts w:ascii="Times New Roman"/>
          <w:b w:val="false"/>
          <w:i w:val="false"/>
          <w:color w:val="000000"/>
          <w:sz w:val="28"/>
        </w:rPr>
        <w:t>
      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сондай-ақ 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Банкiнiң бюджетiнен (шығыстар сметасынан)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ұсталатын және қаржыландырылатын мемлекет-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тiк мекемелер салатын айыппұлдар, өсімпұл-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дар, санкциялар, өндiрiп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бюджеттен қаржыландырылатын,          754383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сондай-ақ Қазақстан Республикасы Ұлттық Банкi-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нiң бюджетiнен (шығыстар сметасынан) ұсталатын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және қаржыландырылатын мемлекеттiк мекемелер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салатын айыппұлдар, өсімпұлдар, санкциялар,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өндiрiп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Гранттар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1560485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Қаржылық көмек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1560485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Басқа да салықтық емес түсiмдер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Басқа да салықтық емес түсiмдер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 Негiзгi капиталды сатудан түсетiн түсiмдер       8185895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мекемелерге бекiтiлген      
</w:t>
      </w:r>
      <w:r>
        <w:rPr>
          <w:rFonts w:ascii="Times New Roman"/>
          <w:b w:val="false"/>
          <w:i w:val="false"/>
          <w:color w:val="000000"/>
          <w:sz w:val="28"/>
        </w:rPr>
        <w:t>
      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мекемелерге бекiтiлген мемлекет-      126534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 Мемлекеттiк материалдық резервтен тауар- 
</w:t>
      </w:r>
      <w:r>
        <w:rPr>
          <w:rFonts w:ascii="Times New Roman"/>
          <w:b w:val="false"/>
          <w:i w:val="false"/>
          <w:color w:val="000000"/>
          <w:sz w:val="28"/>
        </w:rPr>
        <w:t>
    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лар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материалдық резервтен тауарлар       8059361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caту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 Ресми трансферттердің түсiмдері                196107590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Төмен тұрған мемлекеттік басқару органда-  
</w:t>
      </w:r>
      <w:r>
        <w:rPr>
          <w:rFonts w:ascii="Times New Roman"/>
          <w:b w:val="false"/>
          <w:i w:val="false"/>
          <w:color w:val="000000"/>
          <w:sz w:val="28"/>
        </w:rPr>
        <w:t>
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рынан алынатын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Облыстық бюджеттерден, Астана және Алматы      
</w:t>
      </w:r>
      <w:r>
        <w:rPr>
          <w:rFonts w:ascii="Times New Roman"/>
          <w:b w:val="false"/>
          <w:i w:val="false"/>
          <w:color w:val="000000"/>
          <w:sz w:val="28"/>
        </w:rPr>
        <w:t>
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қалаларының бюджеттерiнен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Ұлттық қордан түсімдер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76631000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Күрделі нысаналы трансферттер                  
</w:t>
      </w:r>
      <w:r>
        <w:rPr>
          <w:rFonts w:ascii="Times New Roman"/>
          <w:b w:val="false"/>
          <w:i w:val="false"/>
          <w:color w:val="000000"/>
          <w:sz w:val="28"/>
        </w:rPr>
        <w:t>
76631000 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Әкімші                  Атауы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Шығындар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1518731214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         Жалпы сипаттағы мемлекеттiк қызметтер           
</w:t>
      </w:r>
      <w:r>
        <w:rPr>
          <w:rFonts w:ascii="Times New Roman"/>
          <w:b w:val="false"/>
          <w:i w:val="false"/>
          <w:color w:val="000000"/>
          <w:sz w:val="28"/>
        </w:rPr>
        <w:t>
81515150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101      Қазақстан Республикасы Президентінiң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1244138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Әкiмшілігі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 қызметін қамтамасыз ету      1076729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Мемлекеттiң iшкi және сыртқы саясатының            79398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стратегиялық аспектілерiн болжамды-талдамалық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Мұрағат қорының, баспа басылымдарының              88011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сақталуын қамтамасыз ету және оларды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102     Қазақстан Республикасы Парламентiнiң             4696578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Парламентiнiң             
</w:t>
      </w:r>
      <w:r>
        <w:rPr>
          <w:rFonts w:ascii="Times New Roman"/>
          <w:b w:val="false"/>
          <w:i/>
          <w:color w:val="000000"/>
          <w:sz w:val="28"/>
        </w:rPr>
        <w:t>
4696578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Заң жобалары мониторингінің автоматтан-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дырылған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104     Қазақстан Республикасы Премьер-Министрiнiң       
</w:t>
      </w:r>
      <w:r>
        <w:rPr>
          <w:rFonts w:ascii="Times New Roman"/>
          <w:b w:val="false"/>
          <w:i w:val="false"/>
          <w:color w:val="000000"/>
          <w:sz w:val="28"/>
        </w:rPr>
        <w:t>
1860076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Премьер-Министрiнiң       1237764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Мемлекеттік органдардың қызметін автокөлікпен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                              622312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106     Адам құқықтары жөніндегі ұлттық орталық            30324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Адам құқықтары жөніндегі уәкілдің                  
</w:t>
      </w:r>
      <w:r>
        <w:rPr>
          <w:rFonts w:ascii="Times New Roman"/>
          <w:b w:val="false"/>
          <w:i/>
          <w:color w:val="000000"/>
          <w:sz w:val="28"/>
        </w:rPr>
        <w:t>
30324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iстер      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Елдің қоғамдық тәртіп саласындағы саяси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204     Қазақстан Республикасы Сыртқы iстер             
</w:t>
      </w:r>
      <w:r>
        <w:rPr>
          <w:rFonts w:ascii="Times New Roman"/>
          <w:b w:val="false"/>
          <w:i w:val="false"/>
          <w:color w:val="000000"/>
          <w:sz w:val="28"/>
        </w:rPr>
        <w:t>
14683702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Сыртқы саяси қызметті қамтамасыз ету            10525703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Халықаралық ұйымдарға және басқа да              1618035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шекараны делимитациялау және          171253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демаркациялау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Шетелдік іссапарлар                               800336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Қазақстан Республикасының дипломатиялық          1555455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өкілдіктерін орналастыру үшін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жылжымайтын мүлік объектілерін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шетелдік мемлекет-       12920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терге заңсыз әкелінген және саудалаудың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 болған, сондай-ақ шет 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қылмыстардан зардап шеккен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форс-мажорлық жағдайларда қалған азаматтарына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министрлiгi        
</w:t>
      </w:r>
      <w:r>
        <w:rPr>
          <w:rFonts w:ascii="Times New Roman"/>
          <w:b w:val="false"/>
          <w:i w:val="false"/>
          <w:color w:val="000000"/>
          <w:sz w:val="28"/>
        </w:rPr>
        <w:t>
32338280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Мемлекеттік бюджеттің атқарылуын және оның      25999350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атқарылуына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Инвестициялық жобалардың аудитін жүзеге асыру      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Тарату және банкроттық рәсімдерді жүргізу         105002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Қаржы министрлігі          867551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органдарының ақпараттық жүйелерін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Сенімді тұлғалардың (агенттердің) қызметте-        68290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Жекешелендiру, мемлекеттік мүлiктi басқару,       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жекешелендiруден кейiнгi қызмет, осымен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кредит беруге байланысты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реттеу, кредиттер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кепiлдiктер бойынша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есебiнен алынған немесе өндiрiп алынған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"Министрліктер үйі" ғимаратын күтіп ұстау және    287226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Жеңілдікті тұрғын үй кредиттері бойынша            49224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Тұрғын үй құрылыс жинақ салымдары бойынша         149806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Кедендік бақылау және кедендік инфрақұрылым      2222920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                49606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 1942205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220     Қазақстан Республикасы Экономика және            
</w:t>
      </w:r>
      <w:r>
        <w:rPr>
          <w:rFonts w:ascii="Times New Roman"/>
          <w:b w:val="false"/>
          <w:i w:val="false"/>
          <w:color w:val="000000"/>
          <w:sz w:val="28"/>
        </w:rPr>
        <w:t>
2729257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бюджеттiк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Стратегиялық, орта мерзімді экономикалық          597547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бюджеттік 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Жұмылдыру әзірлігі                                 20260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Ақша-кредит саясатының инфляцияны тежеу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бөлігінде тұрақтылығын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егемен кредиттік         25730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рейтингін қайта қарау мәселелері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рейтинг агенттіктерімен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Экономика және ұлттық қауіпсіздік саласындағы    1965720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Бiлiм және ғылым          
</w:t>
      </w:r>
      <w:r>
        <w:rPr>
          <w:rFonts w:ascii="Times New Roman"/>
          <w:b w:val="false"/>
          <w:i w:val="false"/>
          <w:color w:val="000000"/>
          <w:sz w:val="28"/>
        </w:rPr>
        <w:t>
7649971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Iргелi және қолданбалы ғылыми зерттеулер         7238963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Ғылыми объектілерді салу және қайта жаңарту       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сыйлықтар және стипендиялар            69327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406     Республикалық бюджеттiң атқарылуын бақылайтын     205868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бюджеттің атқарылуын бақылауды      205868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600     Қазақстан Республикасы Алматы қаласының өңірлік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қаржы орталығының қызметін реттеу агенттігі       
</w:t>
      </w:r>
      <w:r>
        <w:rPr>
          <w:rFonts w:ascii="Times New Roman"/>
          <w:b w:val="false"/>
          <w:i w:val="false"/>
          <w:color w:val="000000"/>
          <w:sz w:val="28"/>
        </w:rPr>
        <w:t>
1437202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Алматы қаласындағы аймақтық қаржы орталығын       1437202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 саласындағы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603     Қазақстан Республикасы Ақпараттандыру және        
</w:t>
      </w:r>
      <w:r>
        <w:rPr>
          <w:rFonts w:ascii="Times New Roman"/>
          <w:b w:val="false"/>
          <w:i w:val="false"/>
          <w:color w:val="000000"/>
          <w:sz w:val="28"/>
        </w:rPr>
        <w:t>
3414737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Ақпараттандыру және байланыс саласындағы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        325931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Ақпараттандыру және байланыс саласындағы           29313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Ведомствоаралық ақпараттық жүйелердің             269459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 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606     Қазақстан Республикасы Статистика                
</w:t>
      </w:r>
      <w:r>
        <w:rPr>
          <w:rFonts w:ascii="Times New Roman"/>
          <w:b w:val="false"/>
          <w:i w:val="false"/>
          <w:color w:val="000000"/>
          <w:sz w:val="28"/>
        </w:rPr>
        <w:t>
3546389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Статистика саласындағы уәкілетті органның        2645457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Статистикалық ақпаратты өңдеу және тарату         876495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Мемлекеттiк статистика саласындағы қолданбалы      24437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608     Қазақстан Республикасы Мемлекеттiк қызмет         
</w:t>
      </w:r>
      <w:r>
        <w:rPr>
          <w:rFonts w:ascii="Times New Roman"/>
          <w:b w:val="false"/>
          <w:i w:val="false"/>
          <w:color w:val="000000"/>
          <w:sz w:val="28"/>
        </w:rPr>
        <w:t>
669821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Мемлекеттiк қызмет саласындағы уәкілетті          349082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Республиканың мемлекеттiк қызмет кадрларын         83578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басқару және мемлекеттік қызмет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қолданбалы ғылыми-зерттеулер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қызметшілердің шетелдерде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637     Қазақстан Республикасы Конституциялық Кеңесi
</w:t>
      </w:r>
      <w:r>
        <w:rPr>
          <w:rFonts w:ascii="Times New Roman"/>
          <w:b w:val="false"/>
          <w:i w:val="false"/>
          <w:color w:val="000000"/>
          <w:sz w:val="28"/>
        </w:rPr>
        <w:t>
      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Конституциялық             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Кеңесiнің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690     Қазақстан Республикасы Орталық сайлау             795207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Сайлау өткiзуді ұйымдастыру                       795207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Президентінің Іс          
</w:t>
      </w:r>
      <w:r>
        <w:rPr>
          <w:rFonts w:ascii="Times New Roman"/>
          <w:b w:val="false"/>
          <w:i w:val="false"/>
          <w:color w:val="000000"/>
          <w:sz w:val="28"/>
        </w:rPr>
        <w:t>
6067679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басшысының, Премьер-Министрдің және     5867382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органдардың басқа да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Мемлекеттiк органдар үшiн автомашиналар паркiн    200297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02        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97867120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202     Қазақстан Республикасы Төтенше жағдайлар        20109594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 Төтенше жағдайлардың алдын алу, жою және         4382661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материалдық резерв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Табиғи және техногендік сипаттағы төтенше       14372999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Төтенше жағдайлардан қорғау объектілерін         1243420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 мен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Өрт қауіпсіздігі саласында сынақтарды талдау        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 мен мекемелер мамандарын      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төтенше жағдай ахуалында іс-әрекет жасауға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Төтенше жағдайлар саласындағы қолданбалы           90096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  
</w:t>
      </w:r>
      <w:r>
        <w:rPr>
          <w:rFonts w:ascii="Times New Roman"/>
          <w:b w:val="false"/>
          <w:i w:val="false"/>
          <w:color w:val="000000"/>
          <w:sz w:val="28"/>
        </w:rPr>
        <w:t>
76118754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Қарулы Күштердің жеке құрамын, қару-жарақта-    46153441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рын, әскери және өзге де техникаларын, жабдық-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тарын, жануарларын және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Қарулы Күштер қызметінің негізгі түрлерін       11064268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Қарулы Күштердің ақпараттық жүйелерін құру        705211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Қарулы Күштердің инфрақұрылымын дамыту           4336087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Қару-жарақ, әскери және өзге де техниканы,       8847846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жүйелерін жаңғырту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Полигондарды жалға беру туралы мемлекетара-      2870287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 шарттарға сәйкес қару-жарақ пен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техниканы жеткізу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Қорғаныс сипатындағы қолданбалы ғылыми            125346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 мен тәжірибе-конструкторлық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Әскерге шақырылғанға дейінгілерді әскери-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мамандықтар бойынша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Қарулы Күштерді материалдық-техникалық           1916268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678     Қазақстан Республикасы Республикалық ұланы       
</w:t>
      </w:r>
      <w:r>
        <w:rPr>
          <w:rFonts w:ascii="Times New Roman"/>
          <w:b w:val="false"/>
          <w:i w:val="false"/>
          <w:color w:val="000000"/>
          <w:sz w:val="28"/>
        </w:rPr>
        <w:t>
1638772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Қорғалатын адамдардың қауiпсiздiгiн              1488772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салтанатты рәсiмдерді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ұлан объектілерін салу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Әскери қызметшілерді тұрғын үймен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03        Қоғамдық тәртіп, қауіпсіздік, құқық,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147115768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сот,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104     Қазақстан Республикасы Премьер-Министрінің        487444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Мемлекеттік органдарда ақпараттық қауіпсіздікті    177175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мекемелерді фельдъегерлік байланыс-    310269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iстер               
</w:t>
      </w:r>
      <w:r>
        <w:rPr>
          <w:rFonts w:ascii="Times New Roman"/>
          <w:b w:val="false"/>
          <w:i w:val="false"/>
          <w:color w:val="000000"/>
          <w:sz w:val="28"/>
        </w:rPr>
        <w:t>
44731958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деңгейде қоғамдық тәртiптi        35401007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қоғамдық қауiпсiздiктi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Қылмыстық процеске қатысатын адамдардың           218189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және әскери тасымалдар                     163376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және Алматы          240162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көші-қон полиция-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сының штат санын ұлғайтуға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Қоғамдық тәртіп және қоғамдық қауіпсіздік         252650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салу,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3-мемлекеттік жоба                               2000881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Жүргiзушi куәлiктерiн, көлiк құралдарын          4407849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тiркеу үшiн қажет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нөмiр белгiлерiн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Қазақстан Республикасы Iшкi iстер                 770272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Қазақстан Республикасына келетін шетелдік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азаматтарды көші-қон карточкалармен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 340646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 925926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    
</w:t>
      </w:r>
      <w:r>
        <w:rPr>
          <w:rFonts w:ascii="Times New Roman"/>
          <w:b w:val="false"/>
          <w:i w:val="false"/>
          <w:color w:val="000000"/>
          <w:sz w:val="28"/>
        </w:rPr>
        <w:t>
27995898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Мемлекеттің қызметін құқықтық қамтамасыз ету     7653063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Сот сараптамаларын жүргiзу                        667617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Сотталғандарды ұстау                            11328825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Қылмыстық-атқару жүйесi объектілерін салу        2181780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Сотта адвокаттардың заңгерлік көмек көрсетуі      159193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Құқықтық насихат                                   71501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Зияткерлік меншікті дамытуды мемлекеттік қолдау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Халыққа "жалғыз терезе" қағидаты бойынша қызмет  2408680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көрсететін орталықтардың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Түзету мекемелерінде СПИД індетіне қарсы            3042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Тергеу-қамауға алынған адамдарды ұстау           2676568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Тергеу изоляторларында СПИД індетіне қарсы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Қазақстан Республикасы азаматтарының              810199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төлқұжаттары мен жеке куәліктерін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2430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410     Қазақстан Республикасы Ұлттық қауiпсiздiк       47038616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Ұлттық қауiпсiздiктi қамтамасыз ету             43071343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Ұлттық қауіпсіздік жүйесін дамыту бағдарламасы   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501     Қазақстан Республикасы Жоғарғы Соты             11276798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Сот жүйесі органдарының қызметін қамтамасыз ету 10747537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сот жүйесi органдарының     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бiрыңғай автоматтандырылған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Судьяларды тұрғын үймен қамтамасыз ету            347320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Жекелеген негіздемелер бойынша республикалық       82581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меншікке түскен мүлікті бағалау,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502     Қазақстан Республикасы Бас прокуратурасы         
</w:t>
      </w:r>
      <w:r>
        <w:rPr>
          <w:rFonts w:ascii="Times New Roman"/>
          <w:b w:val="false"/>
          <w:i w:val="false"/>
          <w:color w:val="000000"/>
          <w:sz w:val="28"/>
        </w:rPr>
        <w:t>
8345403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Республикасында заңдардың және заңға   7564501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тәуелді актілердің дәлме-дәл және бірізді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қолданылуына жоғары қадағалауды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Криминалдық және жедел есеп жүргiзу жөніндегі       3335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мемлекетаралық ақпараттық өзара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Бас прокуратурасының       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комитетінің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618     Қазақстан Республикасы Экономикалық қылмысқа     
</w:t>
      </w:r>
      <w:r>
        <w:rPr>
          <w:rFonts w:ascii="Times New Roman"/>
          <w:b w:val="false"/>
          <w:i w:val="false"/>
          <w:color w:val="000000"/>
          <w:sz w:val="28"/>
        </w:rPr>
        <w:t>
4798585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агенттiгi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Экономикалық қылмысқа және сыбайлас жемқор-      4671993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лыққа қарсы күрес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Қылмыстық процеске қатысатын адамдардың           122342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678     Қазақстан Республикасы Республикалық ұланы         75000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110  Терроризмге және экстремизм мен сепаратизмнің      75000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 да көріністеріне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680     Қазақстан Республикасы Президентінің Күзет       
</w:t>
      </w:r>
      <w:r>
        <w:rPr>
          <w:rFonts w:ascii="Times New Roman"/>
          <w:b w:val="false"/>
          <w:i w:val="false"/>
          <w:color w:val="000000"/>
          <w:sz w:val="28"/>
        </w:rPr>
        <w:t>
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басшылары мен жекелеген лауазымды       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адамдардың қауiпсiздiгiн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 Бiлiм беру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101248778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200     Қазақстан Республикасы Мәдениет, ақпарат         
</w:t>
      </w:r>
      <w:r>
        <w:rPr>
          <w:rFonts w:ascii="Times New Roman"/>
          <w:b w:val="false"/>
          <w:i w:val="false"/>
          <w:color w:val="000000"/>
          <w:sz w:val="28"/>
        </w:rPr>
        <w:t>
1775366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спорт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 Спорт бойынша білім беру объектілерін салу        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Спортта дарындылық көрсеткен балаларды оқыту      674184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Орта кәсіптік білімді мамандар даярлау            120873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Мемлекеттік мәдениет ұйымдары кадрларының          37619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істер                
</w:t>
      </w:r>
      <w:r>
        <w:rPr>
          <w:rFonts w:ascii="Times New Roman"/>
          <w:b w:val="false"/>
          <w:i w:val="false"/>
          <w:color w:val="000000"/>
          <w:sz w:val="28"/>
        </w:rPr>
        <w:t>
2593893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кәсіптік білімді мамандар даярлау            523329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Кадрлардың бiлiктiлiгiн арттыру және              111370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кәсіптік білімді мамандар даярлау         1662106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Білім беру объектілерін салу және                 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Төтенше жағдайлар          227650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Жоғары кәсіптік білімді мамандар даярлау          
</w:t>
      </w:r>
      <w:r>
        <w:rPr>
          <w:rFonts w:ascii="Times New Roman"/>
          <w:b w:val="false"/>
          <w:i/>
          <w:color w:val="000000"/>
          <w:sz w:val="28"/>
        </w:rPr>
        <w:t>
227650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   4440698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Білім берудің мамандандырылған ұйымдарында        191691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кәсiптiк білiмдi мамандар даярлау            356808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Жоғары және жоғары оқу орнынан кейінгі           3892199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 Қазақстан Республикасы Ауыл шаруашылығы            94000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007  С.Сейфуллин атындағы Қазақ мемлекеттік             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агротехникалық университеті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факультетінің оқу корпусын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213     Қазақстан Республикасы Еңбек және халықты           2881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Халықты әлеуметтік қорғаудың мемлекеттік            2881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 кадрларының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Экономика және             123772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Экономика саласындағы басшы қызметкерлердің 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      448395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Орта кәсiптiк бiлiмдi мамандар даярлау            155126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Жоғары кәсіптік білімді мамандар даярлау          261383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Кадрлардың біліктілігін арттыру және оларды        31886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     
</w:t>
      </w:r>
      <w:r>
        <w:rPr>
          <w:rFonts w:ascii="Times New Roman"/>
          <w:b w:val="false"/>
          <w:i w:val="false"/>
          <w:color w:val="000000"/>
          <w:sz w:val="28"/>
        </w:rPr>
        <w:t>
83956818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Білім және ғылым саласындағы уәкілетті            950238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Білім беру ұйымдары үшін оқулықтар мен оқу-       555825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кешендерін әзірлеу және тәжірибеден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өткізу, білім беру саласында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ұйымдар және шетелдегі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диаспорасы үшін оқу әдебиетін шығару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жеткізу, сондай-ақ Байқоңыр қаласында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тілінде оқытатын мектептер үшін ресейлік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оқулықтар 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аудару және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Дарынды балаларды оқыту және тәрбиелеу           1473279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Республикалық мектеп олимпиадаларын,              396044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мектептен тыс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Білім беру және ғылым объектілерін салу және     6456959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        13744112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Орта кәсiптiк бiлiмдi мамандар даярлау            674916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Бiлiм беру саласындағы қолданбалы ғылыми          121054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бюджеттерге, Астана және Алматы         2457650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мекемелердің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химия, биология кабинерттерін оқу жабдықтаумен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Облыстық бюджеттерге, Астана және Алматы         1434409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студенттердің стипендияларын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Мәдениет пен өнер саласында үзіліссiз оқуды      1348764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Жоғары және жоғары оқу орнынан кейінгі          37527870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Мемлекеттік білім беру ұйымдарындағы              140350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кадрлардың бiлiктiлiгiн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Білім беру жүйесін әдістемелік қамтамасыз ету     684472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білім беру қызметтерінің сапасын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Ұлттық тестілеу жүйесі                            578688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6269751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 мекемелердің бірүлгі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штаттарын ұстауды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3532939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білім беру 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204844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Алматы облысының облыстық бюджетіне және         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 балалардың тамақтану, 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сүру және тест пункттеріне жеткізілуін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ұйымдастыруға ағымдағы нысаналы трансферттер      102102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Облыстық бюджеттерге, Астана және Алматы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 Интернетке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қосуға және трафигіне 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  895513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мекемелердің кітапхана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қорларын жаңарту үшін оқулықтар мен оқу-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кешендерді сатып 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  1576970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 лингафондық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кәсіби білім беретін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мекемелердің материалдық-техникалық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   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педагог қызметкерлерін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даярлауға және олардың біліктілігін арттыруға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базасын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  Қостанай облысының облыстық бюджетіне Арқалық     207806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қаласындағы кәсіптік бастауыш және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оқушыларына арналған жатақхананы қайта жөндеуге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    7723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      
</w:t>
      </w:r>
      <w:r>
        <w:rPr>
          <w:rFonts w:ascii="Times New Roman"/>
          <w:b w:val="false"/>
          <w:i w:val="false"/>
          <w:color w:val="000000"/>
          <w:sz w:val="28"/>
        </w:rPr>
        <w:t>
6797140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Орта кәсiптiк бiлiмдi мамандар даярлау            153557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Жоғары және жоғары оқу орнынан кейінгі           4383580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   207638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 студент-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тердің стипендияларын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Мемлекеттік денсаулық сақтау ұйымдары кадрла-     561663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рының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    27761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Білім беру объектілерін салу және қайта жаңарту  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  77178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тапсырыс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шеңберінде орта кәсіптік білім беру ұйымдарына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оқыту құнын ұлғайту және қосымша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шығыстарды өтеуге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Облыстық бюджеттерге, Астана және Алматы          190763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медицина кадрларын,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сондай-ақ денсаулық сақтау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 қайта даярлауға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608     Қазақстан Республикасы Мемлекеттiк қызмет         
</w:t>
      </w:r>
      <w:r>
        <w:rPr>
          <w:rFonts w:ascii="Times New Roman"/>
          <w:b w:val="false"/>
          <w:i w:val="false"/>
          <w:color w:val="000000"/>
          <w:sz w:val="28"/>
        </w:rPr>
        <w:t>
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Мемлекеттік қызметшілерді даярлау, қайта даярлау  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бiлiктiлiгiн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618     Қазақстан Республикасы Экономикалық қылмысқа      283193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сыбайлас жемқорлыққа қарсы күрес 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білімді мамандар даярлау          283193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678     Қазақстан Республикасы Республикалық ұланы          2060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білімді мамандар даярлау            2060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Президентінің Іс             7935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011  Дәрігерлерді шетелдерде қайта даярлау және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 Денсаулық сақтау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81428450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Ішкi iстер                 915688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Әскери қызметшiлердi, құқық қорғау органдарының   915688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 және олардың отбасы мүшелерiн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   1375692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Әскери қызметшiлердi және олардың отбасы         1375692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Бiлiм және ғылым           209751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Балаларды оңалту                                  209751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 
</w:t>
      </w:r>
      <w:r>
        <w:rPr>
          <w:rFonts w:ascii="Times New Roman"/>
          <w:b w:val="false"/>
          <w:i w:val="false"/>
          <w:color w:val="000000"/>
          <w:sz w:val="28"/>
        </w:rPr>
        <w:t>
76974661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Денсаулық сақтау саласындағы уәкілетті           1449395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қаласының          11145997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бюджетіне денсаулық сақтау объектілерін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Республикалық деңгейде халықтың                  1855046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денсаулық сақтау ұйымдары үшін      330825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қанды, оның компоненттерін және препараттарын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Арнайы медицина резервін сақтау                    17242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Денсаулық сақтау саласындағы қолданбалы          1975267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Жоғары мамандандырылған медициналық көмек        6528933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Туберкулезбен ауыратындарға мамандандырылған      853333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Ана мен баланы қорғау                            2292922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Денсаулық сақтау объектілерін салу және         14914693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Сот-медицина сараптамасы                         1343094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Денсаулық сақтау саласында тарихи мұра              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Денсаулық сақтаудың ақпараттық жүйелерін құру     883415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Облыстық бюджеттерге, Астана және Алматы         1076249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амбулаториялық емдеу кезінде диспансерлік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есепте тұрған балалар мен жасөспірімдерді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дәрілік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Ауылдық (селолық) жерлердегі денсаулық сақтауда   439936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  1849975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санаттарын амбулаториялық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жеңілдікті жағдайларда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Облыстық бюджеттерге, Астана және Алматы          283776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денсаулық сақтау 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5135931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вакциналарды және басқа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препараттарды сатып алуға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1703500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орталықтардың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базасын нығайтуға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 2279971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бастапқы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 көмектің медициналық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штаттық нормативтерге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сәйкес медициналық кадрлармен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жалпы практикадағы дәрігерлердің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Облыстық бюджеттерге, Астана және Алматы          107919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құрылатын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талдамалық орталықтардың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етуге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Алматы облысының облыстық бюджетіне және 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бюджеттерге, Астана және Алматы           10890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қадағалау жүргізу үшін тест-жүйелерді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алуға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Аймақаралық сынақ зертханаларын қазіргі заманғы  1235500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зертханалық қондырғылармен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  517576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балаларды дәрі-дәрмекпен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  925517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құрамында темір және йод бар препараттармен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 4464056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алдын ала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тексеруді жүзеге асыруға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 11692974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денсаулық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жарақтандыруға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Облыстық бюджеттерге, Астана және Алматы       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 орталығын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 11955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678     Қазақстан Республикасы Республикалық ұланы         
</w:t>
      </w:r>
      <w:r>
        <w:rPr>
          <w:rFonts w:ascii="Times New Roman"/>
          <w:b w:val="false"/>
          <w:i w:val="false"/>
          <w:color w:val="000000"/>
          <w:sz w:val="28"/>
        </w:rPr>
        <w:t>
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Әскери қызметшiлердi және олардың отбасы           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Президентінің Іс          
</w:t>
      </w:r>
      <w:r>
        <w:rPr>
          <w:rFonts w:ascii="Times New Roman"/>
          <w:b w:val="false"/>
          <w:i w:val="false"/>
          <w:color w:val="000000"/>
          <w:sz w:val="28"/>
        </w:rPr>
        <w:t>
1905119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Жабдықтар сатып алу және Ессентуки қаласындағы     52500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"Қазақстан" санаторийін ағымдағы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деңгейде халықтың санитарлық-        37779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Азаматтардың жекелеген санаттарына медициналық   1780472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Медициналық ұйымдарды техникалық және              34368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06        Әлеуметтiк көмек және әлеуметтік 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392703696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213     Қазақстан Республикасы Еңбек және халықты      
</w:t>
      </w:r>
      <w:r>
        <w:rPr>
          <w:rFonts w:ascii="Times New Roman"/>
          <w:b w:val="false"/>
          <w:i w:val="false"/>
          <w:color w:val="000000"/>
          <w:sz w:val="28"/>
        </w:rPr>
        <w:t>
392536548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Еңбек, жұмыспен қамту, халықты әлеуметтік        1257807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көші-қон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Зейнетақы бағдарламасы                         255204544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әлеуметтiк жәрдемақылар             59995554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мемлекеттiк жәрдемақылар                 34558542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Жерлеуге берiлетiн жәрдемақы                     1718031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астындағы және ашық тау-кен жұмыстарында,    2192331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еңбектiң ерекше зиянды және ерекше ауыр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жағдайында жұмыс iстеген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Балалы отбасыларға берілетін мемлекеттік        10661465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Семей ядролық полигонында ядролық сынақтардың     973753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салдарынан зардап шеккендерге төленетін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біржолғы мемлекеттік ақшалай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 3600000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 қамтылған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жанұялардан 18 жасқа дейінгі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жәрдемақы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Ақталған азаматтарға-жаппай саяси қуғын-сүргін    684864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құрбандарына бiржолғы ақшалай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 болған, қайтыс болған әскери                   1030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қызметшiлердiң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алушыларына, қамқоршыларына бiржолғы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Еңбекті қорғау саласындағы қолданбалы              60541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Зейнетақылар мен жәрдемақылар төлеуді            7183044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Жұмыспен қамту және кедейшілік базасы              51356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Зейнетақы төлеу жөніндегі мемлекеттік 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орталықтың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Заңды тұлғаның қызметі тоқтатылған                267424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жағдайда, сот мемлекетке жүктеген,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өмiрi мен денсаулығына келтiрiлген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Облыстық бюджеттерге, Астана және Алматы         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әлеуметтік қамсыз-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дандыру объектілерін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Арал және Қазалы аудандарының халқына атаулы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әлеуметтік мемлекеттік көмек көрсетуге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облыстық бюджетіне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Шалқар ауданының халқына атаулы әлеуметтік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көмек көрсетуге Ақтөбе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бюджетіне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Мүгедектерге протездік-ортопедиялық көмек           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көрсетуді әдіснамалық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Жұмыспен қамтудың және кедейшіліктің              263700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Оралмандарды тарихи отанына қоныстандыру        11151820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Қазақстан Республикасы Еңбек және халықты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әлеуметтік қорғау министрлігінің көші-қон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демография жөніндегі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499921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мүгедектерді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 бағдарламасына сәйкес, мұқтаж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мүгедектерді арнайы гигиеналық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ымдау тілі мамандарының,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 көмекшілердің қызмет көрсетуіне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Қызылорда облысының облыстық бюджетіне Арал,      186133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Қазалы және Қармақшы аудандарының, Байқоңыр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қаласының тұрғындарына тұрғын үй көмегін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Ақтөбе облысының облыстық бюджетіне Шалқар         47981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ауданының тұрғындарына тұрғын үй көмегін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      118125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Облыстық бюджеттерге, Астана және Алматы          118125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арнайы (түзету)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беру ұйымдарын арнаулы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орнын толтыру құралдарымен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603     Қазақстан Республикасы Ақпараттандыру және         
</w:t>
      </w:r>
      <w:r>
        <w:rPr>
          <w:rFonts w:ascii="Times New Roman"/>
          <w:b w:val="false"/>
          <w:i w:val="false"/>
          <w:color w:val="000000"/>
          <w:sz w:val="28"/>
        </w:rPr>
        <w:t>
49023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Облыстық бюджеттерге, Астана және Алматы           49023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желілердің абоненттері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болып табылатын, әлеуметтік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азаматтарға телефон үшін абоненттік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тарифінің көтерілуін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52344763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231     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министрлігі                  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Ақтөбе облысының облыстық бюджетіне Мартүк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ауданында 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 
</w:t>
      </w:r>
      <w:r>
        <w:rPr>
          <w:rFonts w:ascii="Times New Roman"/>
          <w:b w:val="false"/>
          <w:i w:val="false"/>
          <w:color w:val="000000"/>
          <w:sz w:val="28"/>
        </w:rPr>
        <w:t>
52044763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004 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бюджеттерге, Астана және Алматы         20000000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инфрақұрылымды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жайластыруға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Облыстық бюджеттерге, Астана және Алматы         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коммунал-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дық тұрғын-үй қорының тұрғын үйін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11614073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шаруашылықтарды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қалалар мен 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мекендерді көркейтуге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Қарағанды облысының облыстық бюджетіне        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 ақпараттық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39424159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кеңiстiк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101     Қазақстан Республикасы Президентінің              109985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Тарихи-мәдени құндылықтарды сақтау 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200     Қазақстан Республикасы Мәдениет, ақпарат        
</w:t>
      </w:r>
      <w:r>
        <w:rPr>
          <w:rFonts w:ascii="Times New Roman"/>
          <w:b w:val="false"/>
          <w:i w:val="false"/>
          <w:color w:val="000000"/>
          <w:sz w:val="28"/>
        </w:rPr>
        <w:t>
37764389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спорт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Мәдениет, ақпарат және спорт саласындағы          294289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Мәдениет, ақпарат және спорт саласындағы          237000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Тарихи-мәдени құндылықтарды сақтау                607592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Тарихи-мәдени мұра ескерткіштерін сақтауды        849933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Ұлттық фильмдер шығару                           1120423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Мұрағат қорын сақтауды қамтамасыз ету             290034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Әлеуметтік маңызды және мәдени іс-шараларды      1138599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Театр-концерт ұйымдарының жұмысын қамтамасыз     2576689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Алматы қаласының бюджетіне 2006 жылы               96685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бюджеттен берілген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ұйымдарының жұмыс істеуіне арналған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Cпopт объектілерiн салу және қайта жаңарту       9607200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Жоғары жетiстiктер спортын дамыту                2973148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Бұқаралық спортты және спорттың ұлттық             55534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түрлерiн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Ақпараттың жалпыға қол жетімділігiн               965531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Баспа мұрағатының сақталуын қамтамасыз ету         26361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Мемлекеттік ақпараттық саясатты жүргiзу         10480419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Әдебиеттiң әлеуметтiк маңызды түрлерiн басып      766783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Ішкі саяси тұрақтылық және қоғамдық келiсiм       299379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 мемлекеттiк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Мемлекеттiк сыйлықтар мен стипендиялар             43548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Мемлекет қайраткерлерiнiң бейнесiн мәңгi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есте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Мемлекеттiк тiлдi және Қазақстанның басқа да      488467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халықтарының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Облыстық бюджеттерге, Астана және Алматы         4807141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бюджеттерiне мәдениет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объектiлерiн дамытуға берiлетін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бизнесiне қарсы күрес    34634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    
</w:t>
      </w:r>
      <w:r>
        <w:rPr>
          <w:rFonts w:ascii="Times New Roman"/>
          <w:b w:val="false"/>
          <w:i w:val="false"/>
          <w:color w:val="000000"/>
          <w:sz w:val="28"/>
        </w:rPr>
        <w:t>
1008615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Ғылыми-мәдени құндылықтарды сақтау                  5670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Ғылыми, ғылыми-техникалық және ғылыми-            352374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педагогикалық ақпараттың қол жетімділігін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Жастар саясатын жүргізу                           650571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     6607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Денсаулық сақтау саласындағы ақпараттың жалпыға     6607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 жетiмдiлігін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233     Қазақстан Республикасы Индустрия және сауда       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Қазақстанның туристiк имиджiн қалыптастыру        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    123723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ақпараттық саясат жүргізу             123723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кешені және жер қойнауын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28786471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 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     194381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Сейсмологиялық ақпарат мониторингі                194381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231     Қазақстан Республикасы Энергетика және          
</w:t>
      </w:r>
      <w:r>
        <w:rPr>
          <w:rFonts w:ascii="Times New Roman"/>
          <w:b w:val="false"/>
          <w:i w:val="false"/>
          <w:color w:val="000000"/>
          <w:sz w:val="28"/>
        </w:rPr>
        <w:t>
28089471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Энергетика және минералдық ресурстар              663396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Мұнай-газ жобалары бойынша пайдалану құқығы        15066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мердігерлерге берілуі тиіс мемлекеттiк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алуды жүргізуді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Жер қойнауын пайдалану геологиясы саласындағы      88063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Жылу-энергетика кешені, мұнай-химия және          699947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саласындағы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сипаттағы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Қазақстандық Тоқамақ термоядролық материалтану   1072970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Л.Н. Гумилев атындағы Еуразия ұлттық              617840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университетінде ауыр иондарды жеделдету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негізінде пәнаралық ғылыми-зерттеу кешенін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Уран кеніштерін тұмшалау және жою,                700507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техногендік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Қарағанды көмiр бассейнiнiң шахталарын жабу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Жылу-энергетика кешенін дамыту                     70600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Радиациялық қауіпсіздікті қамтамасыз ету          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Геологиялық ақпаратты түзу                         67946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Мемлекеттiк геологиялық зерделеу                 2921832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Жер қойнауы және жер қойнауын пайдалану           661722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Жер қойнауын пайдаланудың лицензиялық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және/немесе келісімшарттық талаптарын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орындауды бақылауды ұйымдастыру                    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Өздігінен төгіліп жатқан ұңғымаларды жою         1180210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тұмшалау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Мұнай операцияларын жүргізу, сондай-ақ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көмірсутегін тасымалдау, қайта өңдеу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 кезінде келісімшарттарда мемлекет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мүддесін білдіру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"Қарағанды шахталарын тарату" РМБК-ке берілген,   146286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жабылған шахталар қызметкерлерінің денсаулығына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келтірілген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Ядролық медицина және биофизика орталығын құру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Арнайы бақылау станцияларында тіркелген ядролық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жарылыстар мен жер сілкіністерінің тарихи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сейсмограммаларының мұрағатын қағаздағы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жазбадан электрондық тасымалдаушыларға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 бюджеттерге, Астана және Алматы        15282121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Қазақстанның оңтүстік өңірі тұтынушыларын        2274216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тұрақты электрмен жабдықтауды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    502619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Мырғалымсай кен орны кенiштерiн жою               502619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 ерекше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73952645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қорғалатын табиғи аумақтар, қоршаған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ортаны және жануарлар дүниесін қорғау,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  
</w:t>
      </w:r>
      <w:r>
        <w:rPr>
          <w:rFonts w:ascii="Times New Roman"/>
          <w:b w:val="false"/>
          <w:i w:val="false"/>
          <w:color w:val="000000"/>
          <w:sz w:val="28"/>
        </w:rPr>
        <w:t>
65218242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Агроөнеркәсіптік кешен, орман және су            5889291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Жердің мелиоративтік жай-күйін сақтау және        178540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Өсімдіктерді қорғау                              2850424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Өсімдіктер карантині                              920718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Тұқымдық және көшет материалының сорттық          163020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Агроөнеркәсіптік кешенді дамытуды мемлекеттік    1350171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13649476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Облыстық бюджеттерге, Астана және Алматы          726060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ауыз сумен жабдық-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таудың баламасыз көздері болып табылатын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маңызды топтық сумен жабдықтау жүйелерінен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ауыз су беру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Сырдария өзенінің арнасын реттеу және Арал        31245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теңізінің солтүстік бөлігін сақтау (2-кезең)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Ауыл шаруашылығы дақылдарының сорттарын           109788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сынақтан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Ирригациялық және дренаждық жүйелердi жетiлдiру    42365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Ауыл шаруашылығын жекешелендiруден кейiнгі        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Облыстық бюджеттерге, Астана және Алматы         7308497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жүйелерін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Жұқпалы аурулардан сақтануды қамтамасыз ету      6203618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Ауылдық аумақтарды сумен жабдықтауды және         43815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кәріздендіруді дамытудың салалық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(2-кезең)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Азық-түлік қауіпсіздігін және жұмылдыру          7062362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қажеттіліктерін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Ауыл шаруашылығы өндірісін агрохимиялық және      330905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Су ресурстарын қорғау және ұтымды пайдалану       323963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Су ресурстарын басқаруды жетілдіру және            79250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жерлердi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Сырдария өзенiнiң арнасын реттеу және Арал       1246164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теңiзiнiң солтүстiк бөлiгiн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Арал теңiзi өңірінің елдi мекендерiн сумен        434499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жабдықтау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Сумен жабдықтау жүйесін салу және қайта жаңарту  4144247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Гидротехникалық құрылысты қайта жаңарту          1234661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Су берумен байланысы жоқ республикалық су        1030549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Ормандардың сақталуын және тұрақты дамуын        2286221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Балық ресурстарын мемлекеттік есепке алу және     131620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Балық ресурстарын молайту                         623187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Ерекше қорғалатын табиғи аумақтарды және         2272814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жануарлар дүниесін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Нұра-Есіл өзендері бассейнінің қоршаған           487853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Агроөнеркәсіп кешен саласындағы қолданбалы       2123240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Ормандарды сақтау және республиканың орманды       54246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Агроөнеркәсiп кешені салаларының дамуын           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нормативтiк-әдiстемелiк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 Тракторларды, олардың тіркемелерін, өздігінен      63294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жүретін ауыл шаруашылығы, мелиоративтік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жол-құрылыс машиналары мен тетіктерін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есепке алу және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 Шаруашылықаралық арналар мен гидромелиоративтік   463431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құрылыстардың апатты учаскелерін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 Аграрлық ғылым саласындағы мемлекеттік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 Қазақстанның ауыл шаруашылығы өнімдерінің         388857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бәсекеге қабілетін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 Агроөнеркәсіптік кешен субъектілерін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ауыл тұрғындарын өтеусіз негізде ақпараттық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183929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  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  Өсімдіктер мен жануарлардың гендік                243612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234     Қазақстан Республикасы Қоршаған ортаны           
</w:t>
      </w:r>
      <w:r>
        <w:rPr>
          <w:rFonts w:ascii="Times New Roman"/>
          <w:b w:val="false"/>
          <w:i w:val="false"/>
          <w:color w:val="000000"/>
          <w:sz w:val="28"/>
        </w:rPr>
        <w:t>
4740390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Қоршаған ортаны қорғау саласындағы уәкілетті     1739543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Стратегиялық, трансшекаралық және экологиялық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қауіпті объектілерге мемлекеттік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Қоршаған ортаны қорғау саласындағы ғылыми         295000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Қоршаған ортаны қорғау объектілерін салу          860731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Қоршаған ортаны қорғау объектілерін оңалту        201964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Қоршаған ортаны қорғаудың ақпараттық жүйесін      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Қоршаған ортаның жай-күйіне бақылау жүргізу       519378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  995100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объектілерін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606     Қазақстан Республикасы Статистика агенттігі       642665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Ауыл шаруашылығы санағын жүргізу                  642665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614     Қазақстан Республикасы Жер ресурстарын           
</w:t>
      </w:r>
      <w:r>
        <w:rPr>
          <w:rFonts w:ascii="Times New Roman"/>
          <w:b w:val="false"/>
          <w:i w:val="false"/>
          <w:color w:val="000000"/>
          <w:sz w:val="28"/>
        </w:rPr>
        <w:t>
3208311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басқару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Жер ресурстарын мемлекеттік басқаруды             338843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 қатынастарын жүзеге асыруды қамтамасыз ету   1295458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Топография-геодезиялық және картографиялық        584366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өнімдерді және олардың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ресурстарын басқару саласындағы қолданбалы     41020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348624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    143037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Ормандар мен жануарлар дүниесін күзету, қорғау,   143037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     Өнеркәсiп, сәулет, қала құрылысы және     
</w:t>
      </w:r>
      <w:r>
        <w:rPr>
          <w:rFonts w:ascii="Times New Roman"/>
          <w:b w:val="false"/>
          <w:i w:val="false"/>
          <w:color w:val="000000"/>
          <w:sz w:val="28"/>
        </w:rPr>
        <w:t>
   1381364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құрылыс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   
</w:t>
      </w:r>
      <w:r>
        <w:rPr>
          <w:rFonts w:ascii="Times New Roman"/>
          <w:b w:val="false"/>
          <w:i w:val="false"/>
          <w:color w:val="000000"/>
          <w:sz w:val="28"/>
        </w:rPr>
        <w:t>
1381364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Құрылыс саласындағы қолданбалы ғылыми зерттеулер   73460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Технологиялық сипаттағы қолданбалы ғылыми         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Ақпаратты сақтауды қамтамасыз ету                 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Сәулет, қала құрылысы және құрылыс қызметі        175011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нормативтік-техникалық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 Көлiк және коммуникациялар
</w:t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 124548753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   
</w:t>
      </w:r>
      <w:r>
        <w:rPr>
          <w:rFonts w:ascii="Times New Roman"/>
          <w:b w:val="false"/>
          <w:i w:val="false"/>
          <w:color w:val="000000"/>
          <w:sz w:val="28"/>
        </w:rPr>
        <w:t>
119537969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Көлiк және коммуникациялар саласындағы           1340102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 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деңгейде автомобиль жолдарын      44782738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маңызы бар автожолдарды күрделі,  17277492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орташа және ағымдағы жөндеу, ұстау, көгалдан-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дыру, диагностика және аспаптық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Су жолдарының кеме жүретін жағдайда болуын       1553645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Әуе көлігі инфрақұрылымын дамыту                 5264854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Әлеуметтік маңызы бар облысаралық бағыттар       8862200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темір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Көлiк және коммуникация саласындағы                88404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 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Темір жол саласының стандарттарын әзірлеу          27648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  1107800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әлеуметтік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бар ауданаралық (қалааралық) және ішкі бағыт-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тардағы темір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Ішкі суларда жүзетін "өзен-теңіз" кемелерін        35465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жіктеуді және олардың техникалық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Транспорттық деректер базасы және тасымалдар      329441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қауіпсіздігі қарқыны мониторингінің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талдау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Жол-құрылыс және жөндеу жұмыстарын орындаудың     167192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Жүйелі ішкі авиатасымалдарды субсидиялау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Су көлігі инфрақұрылымын дамыту                   160690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Ұшқыштарды бастапқы даярлауды қамтамасыз ету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37586777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көлік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"Transport tower" әкімшілік-технологиялық         253521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кешені ғимаратын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         1024866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"Байқоңыр" кешенінің жалға алынған мүлкінің есебі   9735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 Қазақстан Республикасының ғарышкерлерін            15131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"Есіл" авиациялық зымырандық-ғарыштық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603     Қазақстан Республикасы Ақпараттандыру            
</w:t>
      </w:r>
      <w:r>
        <w:rPr>
          <w:rFonts w:ascii="Times New Roman"/>
          <w:b w:val="false"/>
          <w:i w:val="false"/>
          <w:color w:val="000000"/>
          <w:sz w:val="28"/>
        </w:rPr>
        <w:t>
3985918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Радиожиілік өрісінің және радиоэлектрондық        168284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құралдардың мониторинг жүйесін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Байланыс және хабар таратудың ғарыштық            529451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аппараттарын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Ауылдағы байланыс операторларының әмбебап        3268183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қызметтерін ұсыну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
</w:t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         101410333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202     Қазақстан Республикасы Төтенше жағдайлар         
</w:t>
      </w:r>
      <w:r>
        <w:rPr>
          <w:rFonts w:ascii="Times New Roman"/>
          <w:b w:val="false"/>
          <w:i w:val="false"/>
          <w:color w:val="000000"/>
          <w:sz w:val="28"/>
        </w:rPr>
        <w:t>
4824501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материалдық резервті                 4824501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203     Қазақстан Республикасы Табиғи монополияларды     1027570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Табиғи монополия субъектілерінің қызметін         923170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реттеуді,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Монополистер қызметінің мониторингі бойынша       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электрондық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204     Қазақстан Республикасы Сыртқы iстер              
</w:t>
      </w:r>
      <w:r>
        <w:rPr>
          <w:rFonts w:ascii="Times New Roman"/>
          <w:b w:val="false"/>
          <w:i w:val="false"/>
          <w:color w:val="000000"/>
          <w:sz w:val="28"/>
        </w:rPr>
        <w:t>
1280622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Өкiлдiк шығындар                                  997920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Қазақстанда тұратын этностардың тарихи шығу       282702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елдерімен қатынастарын нығайту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Қазақстан Республикасындағы этникалық келісімді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министрлігі        
</w:t>
      </w:r>
      <w:r>
        <w:rPr>
          <w:rFonts w:ascii="Times New Roman"/>
          <w:b w:val="false"/>
          <w:i w:val="false"/>
          <w:color w:val="000000"/>
          <w:sz w:val="28"/>
        </w:rPr>
        <w:t>
57395545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 ағымдағы нысаналы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39036632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қызметшілерге,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қызметші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және қазыналық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жалақы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Қазақстан Республикасы Үкіметінің резерві       17758913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220     Қазақстан Республикасы Экономика және            
</w:t>
      </w:r>
      <w:r>
        <w:rPr>
          <w:rFonts w:ascii="Times New Roman"/>
          <w:b w:val="false"/>
          <w:i w:val="false"/>
          <w:color w:val="000000"/>
          <w:sz w:val="28"/>
        </w:rPr>
        <w:t>
1227000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бюджеттік инвестициялық  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 экономикасы күйзеліске       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ұшыраған соның ішінде шағын қалаларды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  
</w:t>
      </w:r>
      <w:r>
        <w:rPr>
          <w:rFonts w:ascii="Times New Roman"/>
          <w:b w:val="false"/>
          <w:i w:val="false"/>
          <w:color w:val="000000"/>
          <w:sz w:val="28"/>
        </w:rPr>
        <w:t>
4898179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Индустрия және сауда саласындағы уәкілетті       2401823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Стандарттау, сертификаттау, метрология және       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 жүйесі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Астана қаласында эталондық орталық құру           703193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Стандарттау, метрология және сертификаттау       1199875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Қарағанды облысының облыстық бюджетіне Теміртау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қаласындағы индустриялық парктің инфроқұрылымын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салуға берілетін нысаналы даму трансферттер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Жаңа технологияларды құру және дамыту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Ақпараттық технологиялар паркінің жұмыс            18259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  84029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234     Қазақстан Республикасы Қоршаған ортаны           
</w:t>
      </w:r>
      <w:r>
        <w:rPr>
          <w:rFonts w:ascii="Times New Roman"/>
          <w:b w:val="false"/>
          <w:i w:val="false"/>
          <w:color w:val="000000"/>
          <w:sz w:val="28"/>
        </w:rPr>
        <w:t>
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Гидрометеорологиялық мониторинг жүргізу          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608     Қазақстан Республикасы Мемлекеттік қызмет         100000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бюджет есебінен ұсталатын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  
</w:t>
      </w:r>
      <w:r>
        <w:rPr>
          <w:rFonts w:ascii="Times New Roman"/>
          <w:b w:val="false"/>
          <w:i w:val="false"/>
          <w:color w:val="000000"/>
          <w:sz w:val="28"/>
        </w:rPr>
        <w:t>
28989818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Қазақстан Республикасы Президентi Іс            27719818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басқармасының объектiлерiн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Ғимараттар сатып алу                             1270000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14         Борышқа қызмет көрсету                          
</w:t>
      </w:r>
      <w:r>
        <w:rPr>
          <w:rFonts w:ascii="Times New Roman"/>
          <w:b w:val="false"/>
          <w:i w:val="false"/>
          <w:color w:val="000000"/>
          <w:sz w:val="28"/>
        </w:rPr>
        <w:t>
31236951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 Қаржы министрлiгi        31236951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Үкiметтiк борышты қамтамасыз ету                31236951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15         Ресми трансферттер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 Қаржы министрлiгi       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  Республикалық бюджеттен Ұлттық қорға            10617223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берiлетiн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 Облыстық бюджеттерге субвенциялар              153149590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ІІІ. Операциялық сальдо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 -8468215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ІV. Таза бюджеттік кредит беру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16250026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37865413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 Тұрғын үй-коммуналдық шаруашылық         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           22000000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Облыстық бюджеттерге, Астана және Алматы     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қалаларының бюджеттеріне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қоршаған ортаны және жануарлар дүниесін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    
</w:t>
      </w:r>
      <w:r>
        <w:rPr>
          <w:rFonts w:ascii="Times New Roman"/>
          <w:b w:val="false"/>
          <w:i w:val="false"/>
          <w:color w:val="000000"/>
          <w:sz w:val="28"/>
        </w:rPr>
        <w:t>
410697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Су ресурстарын басқару және жердi қалпына         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келтiруді жетілдіру жобасына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 Ауыл шаруашылығын жекешелендіруден кейінгі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 жөніндегі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11        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құрылыс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            5080000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"Тоқыма өнеркәсібі" пилоттық кластері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шеңберінде қоса өсіру, тоқыма және тігін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өнеркәсібін дамыту үшін "Қазақстанның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Банкі" АҚ арқылы техникалар мен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лизингін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 Көлiк және коммуникация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 6104937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Көлік және                 110537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Астана қаласында халықаралық әуежай             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 Қазақстан Республикасы Білім және ғылым          5994400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"Байқоңыр" ғарыш айлағында "Байтерек"            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ғарыштық зымыран кешенін құруға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министрлiгi         4269779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Мемлекеттiк кепiлдiктер бойынша мiндетте-        3669779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мелерді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бюджеттердің, республикалық маңызы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бар қалалар, астана бюджеттерінің кассалық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алшақтығын жабуға арналған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Республикасы Yкiметiнiң резервi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21615387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 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 21615387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      Бюджеттік кредиттерді өтеу                      20765294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 Мемлекеттік бюджеттен берілген бюджеттік        20765294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02      Төленген мемлекеттік кепілдіктер бойынша          850093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талаптарды қайтару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 Төленген мемлекеттік кепілдіктер бойынша          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талаптарды заңды тұлғалардың қайтаруы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Әкімші                  Атауы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V. Қаржы активтерімен жасалатын            101526018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операциялар бойынша сальдо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активтерін сатып алу                 101526018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Жалпы сипаттағы мемлекеттік қызметтер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                       357831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Халықаралық қаржы ұйымдарының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акцияларын сатып алу       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 Білім беру       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482155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022  "Азаматтық авиация академиясы" АҚ-ның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132155 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жарғылық қорын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032  Білім беруді және ғылымды институционалдық        
</w:t>
      </w:r>
      <w:r>
        <w:rPr>
          <w:rFonts w:ascii="Times New Roman"/>
          <w:b w:val="false"/>
          <w:i w:val="false"/>
          <w:color w:val="000000"/>
          <w:sz w:val="28"/>
        </w:rPr>
        <w:t>
350000 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14420000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 Қазақстан Республикасы Қаржы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                                14420000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053  Тұрғын үй құрылысының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бағдарламасын іске асыруды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институционалдық қамтамасыз ету                 14420000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ақпараттық кеңiстiк                         1315000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200    Қазақстан Республикасы Мәдениет,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 және спорт министрлігі              1315000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022  Бұқаралық ақпарат құралдарын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институционалдық дамыту                          1315000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кешені және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қойнауын пайдалану                   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231    Қазақстан Республикасы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минералдық ресурстар министрлігі       
</w:t>
      </w:r>
      <w:r>
        <w:rPr>
          <w:rFonts w:ascii="Times New Roman"/>
          <w:b w:val="false"/>
          <w:i w:val="false"/>
          <w:color w:val="000000"/>
          <w:sz w:val="28"/>
        </w:rPr>
        <w:t>
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Курчатов қаласында "Ядролық технологиялар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паркі" технопаркін құру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"ҚазҚуат" АҚ-ның жарғылық қорын ұлғайту           
</w:t>
      </w:r>
      <w:r>
        <w:rPr>
          <w:rFonts w:ascii="Times New Roman"/>
          <w:b w:val="false"/>
          <w:i w:val="false"/>
          <w:color w:val="000000"/>
          <w:sz w:val="28"/>
        </w:rPr>
        <w:t>
300000 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қоршаған ортаны және жануарлар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дүниесін қорғау, жер қатынастары           25241571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212    Қазақстан Республикасы Ауыл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шаруашылығы министрлiгi                    25241571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043  Ауыл шаруашылығын институционалды дамыту        25241571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 Көлiк және коммуникация                     7380000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215    Қазақстан Республикасы Көлік және           2500000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018  "Алматыметроқұрылыс" АҚ-ның жарғылық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қорын ұлғайту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2500000 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                      1300000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047  "Қазғарыш" Ұлттық компаниясы" АҚ-ның             1300000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жарғылық капиталын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603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Ақпараттандыру және байланыс агенттігі      3480000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Байланыс пен хабар таратудың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спутниктік жүйесін дамыту                        
</w:t>
      </w:r>
      <w:r>
        <w:rPr>
          <w:rFonts w:ascii="Times New Roman"/>
          <w:b w:val="false"/>
          <w:i w:val="false"/>
          <w:color w:val="000000"/>
          <w:sz w:val="28"/>
        </w:rPr>
        <w:t>
1680000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013  Почта-жинақтау жүйесін дамыту                    
</w:t>
      </w:r>
      <w:r>
        <w:rPr>
          <w:rFonts w:ascii="Times New Roman"/>
          <w:b w:val="false"/>
          <w:i w:val="false"/>
          <w:color w:val="000000"/>
          <w:sz w:val="28"/>
        </w:rPr>
        <w:t>
1800000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                              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53029461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104    Қазақстан Республикасы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Премьер-Министрінің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"Қазына" орнықты даму қоры АҚ-ы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мемлекеттік меншікті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213    Қазақстан Республикасы Еңбек және            436200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031  Мемлекеттік аннуитеттік компания құру             436200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министрлігі                          12700000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027  Мемлекетаралық инвестициялық банк құру          12700000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220    Қазақстан Республикасы Экономика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 бюджеттік жоспарлау министрлігі         274661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007  Экономика саласындағы қолданбалы зерттеулер      274661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233    Қазақстан Республикасы Индустрия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сауда министрлiгi                     35693600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"Қорғас" шекара маңы ынтымақтастығының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халықаралық орталығын құру                       1100000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017  "Қазына" орнықты даму қоры" АҚ-ның жарғылық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қорын қалыптастыру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018  Индустриялық-инновациялық даму стратегиясын     
</w:t>
      </w:r>
      <w:r>
        <w:rPr>
          <w:rFonts w:ascii="Times New Roman"/>
          <w:b w:val="false"/>
          <w:i w:val="false"/>
          <w:color w:val="000000"/>
          <w:sz w:val="28"/>
        </w:rPr>
        <w:t>
22593600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асыруды институционалдық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032  Шағын кәсіпкерлікті дамыту                      10000000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    Қазақстан Республикасы Ақпараттандыру       1425000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"Электрондық үкімет" қалыптастыру шеңберінде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меншікке қатысу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1425000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Мемлекеттің қаржы активтерін сатудан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түсетін түсімдер                           2000000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6         Мемлекеттің қаржы активтерін сатудан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түсетін түсімдер                           2000000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01     Мемлекеттің қаржы активтерін сатудан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түсетін түсімдер                           2000000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 Қаржы активтерін ел ішінде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түсетін түсімдер                          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                   1                            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VI. Бюджет тапшылығы                   -126244259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VII. Бюджет тапшылығын қаржыландыру      126244259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Заңына өзгерістер мен                                              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2006 жылғы N 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2005 жылғы 22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N 88-ІІІ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2006 жылға арналған республикалық бюджеттің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бюджеттік инвестициялық жобаларды (бағдарламаларды)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іске асыруға және заңды тұлғалардың жарғылық капиталын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қалыптастыруға немесе ұлғайтуға бағытталған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бағдарламаларға бөлінген бюджеттік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Инвестициялық жобалар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Жалпы сипаттағы мемлекеттiк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102    Қазақстан Республикасы Парламентiнiң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басқармасы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Заң жобалары мониторингінің автоматтандырылған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217    Қазақстан Республикасы Қаржы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Қазақстан Республикасы Қаржы министрлігі органдарының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 жүйелерін құру және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026  Кедендік бақылау және кедендік инфрақұрылым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объектілерін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112  "Электрондық үкімет"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220    Қазақстан Республикасы Экономика және бюджеттiк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жоспарлау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112  "Электрондық үкімет"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225    Қазақстан Республикасы Бiлiм және ғылым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005 Ғылыми объектілерді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603    Қазақстан Республикасы Ақпараттандыру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байланыс 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112  "Электрондық үкімет"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02        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202    Қазақстан Республикасы Төтенше жағдайлар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Төтенше жағдайлардан қорғау объектілерін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мен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208    Қазақстан Республикасы Қорғаныс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Қарулы Күштердің ақпараттық жүйелерін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Қарулы Күштердің инфрақұрылымын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678    Қазақстан Республикасы Республикалық ұланы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Республикалық ұлан объектілерін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03        Қоғамдық тәртiп, қауiпсiздік, құқық, сот,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201    Қазақстан Республикасы Ішкі iстер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Қоғамдық тәртіп және қоғамдық қауіпсіздік объектілерін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салу,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3-мемлекеттік 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221    Қазақстан Республикасы Әділет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Қылмыстық-атқару жүйесі объектілерін салу және қайта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008  Зияткерлік меншікті дамытуды мемлекеттік қолдау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410    Қазақстан Республикасы Ұлттық қауіпсіздік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комитеті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Ұлттық қауіпсіздік жүйесін дамыту бағдарламасы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501    Қазақстан Республикасы Жоғарғы Соты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Қазақстан Республикасы сот жүйесі органдарының бірыңғай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автоматтандырылған ақпараттық-талдау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502    Қазақстан Республикасы Бас прокуратурасы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Қазақстан Республикасы Бас прокуратурасының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Құқықтық статистика және арнаулы есепке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комитетінің ақпараттық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 Бiлiм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200    Қазақстан Республикасы Мәдениет, ақпарат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спорт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Спорт бойынша білім беру объектілерін салу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201    Қазақстан Республикасы Ішкi iстер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013  Білім беру объектілерін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212    Қазақстан Республикасы Ауыл шаруашылығы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С.Сейфуллин атындағы Қазақ мемлекеттік агротехникалық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университеті техника факультетінің оқу корпусын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225    Қазақстан Республикасы Білім және ғылым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Білім беру және ғылым объектілерін салу және қайта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012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білім беру объектілерін салуға және қайта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жаңартуға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031  Алматы облысының облыстық бюджетіне және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қаласының бюджетіне білім беру объектілерінің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сейсмотұрақтылығын күшейту үшін берілетін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048  Қостанай облысының облыстық бюджетіне Арқалық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қаласындағы кәсіптік бастауыш және орта білім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оқушыларына арналған жатақхананы қайта жөндеуге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226    Қазақстан Республикасы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026  Білім беру объектілерін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226    Қазақстан Республикасы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Облыстық бюджеттерге, Астана қаласының бюджетіне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денсаулық сақтау объектілерін салуға және қайта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жаңартуға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  Денсаулық сақтау объектілерін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019  Денсаулық сақтаудың ақпараттық жүйелерін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023  Ауылдық (селолық) жерлердегі денсаулық сақтауда ұтқыр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телемедицинаны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032  Алматы облысының облыстық бюджетіне және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қаласының бюджетіне денсаулық сақтау объектілерінің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сейсмотұрақтылығын күшейту үшін берілетін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06        Әлеуметтiк көмек және әлеуметтік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213    Қазақстан Республикасы Еңбек және халықты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әлеуметтiк қорғау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Зейнетақы төлеу жөніндегі мемлекеттік орталықтың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 жүйесін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019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әлеуметтік қамсыздандыру объектілерін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салуға және қайта жаңартуға берілетін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025  Жұмыспен қамтудың және кедейшіліктің ақпараттық базасын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028  Қазақстан Республикасы Еңбек және халықты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министрлігінің көші-қон және демография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231    Қазақстан Республикасы Энергетика және минералдық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ресурстар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021  Ақтөбе облысының облыстық бюджетіне Мартүк ауданында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жеткізуші газ құбырын салуға берілетін нысаналы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тұрғын үй салуға кредиттер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инженерлік-коммуникациялық инфрақұрылымды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дамытуға және жайластыруға берілетін нысаналы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024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сумен жабдықтау жүйесін дамытуға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025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мемлекеттік коммуналдық тұрғын үй қорының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тұрғын үйін салуға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028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коммуналдық шаруашылықтарды дамытуға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029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қалалар мен елді мекендерді көркейтуге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        Мәдениет, спорт, туризм және ақпараттық кеңiстiк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200    Қазақстан Республикасы Мәдениет, ақпарат және спорт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014  Спорт объектілерін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026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мәдениет және спорт объектілерін дамытуға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кешені және жер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231    Қазақстан Республикасы Энергетика және минералдық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ресурстар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Қазақстандық Тоқамақ термоядролық материалтану реакторын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Л.Н.Гумилев атындағы Еуразия ұлттық университетінде ауыр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иондарды жеделдету негізінде пәнаралық ғылыми-зерттеу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кешенін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  Жер қойнауын пайдаланудың лицензиялық және/немесе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келісім-шарттық талаптарын орындауды бақылауды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020  Ядролық медицина және биофизика орталығын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024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жылу-энергетика жүйесін дамытуға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қорғалатын табиғи аумақтар, қоршаған ортаны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жануарлар дүниесін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212    Қазақстан Республикасы 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  Ауыл шаруашылығын жекешелендіруден кейінгі қолдау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017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сумен жабдықтау жүйелерін дамытуға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025  Су ресурстарын басқаруды жетілдіру және жерлерді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қалпына келтіру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026  Су ресурстарын басқару және жерді қалпына келтіруді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жетілдіру жобасына кредит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027  Сырдария өзенінің арнасын реттеу және Арал теңізінің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солтүстік бөлігін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028  Арал теңізі өңірінің елді мекендерін сумен жабдықтау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санитариясы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029  Сумен жабдықтау жүйесін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031  Гидротехникалық құрылысты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041  Нұра-Есіл өзендері бассейнінің қоршаған ортасын оңалту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044  Ормандарды сақтау және республиканың орманды аумақтарын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көбейту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056  Қазақстанның ауыл шаруашылығы өнімдерінің бәсекеге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қабілетін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086  Ауыл шаруашылығын жекешелендіруден кейінгі қолдау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жөніндегі жобаға кредит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112 "Электронды үкімет"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743  Өсімдіктер мен жануарлардың гендік ресурстарының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қоймасын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234    Қазақстан Республикасы Қоршаған ортаны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Қоршаған ортаны қорғау объектілерін салу және қайта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Қоршаған ортаны қорғау объектілерін оңалту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Қоршаған ортаны қорғаудың ақпараттық жүйесін құру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қоршаған ортаны қорғау объектілерін салуға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қайта жаңартуға берілетін нысаналы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614    Қазақстан Республикасы Жер ресурстарын басқару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112  "Электрондық үкімет"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11        Өнеркәсіп, сәулет, қала құрылысы және құрылыс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010  "Тоқыма өнеркәсібі" пилоттық кластері шеңберінде қоза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өсіру, тоқыма және тігін өнеркәсібін дамыту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"Қазақстан Даму Банкі" АҚ арқылы техника мен жабдықтар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лизингін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 Көлiк және коммуникациялар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215    Қазақстан Республикасы Көлiк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Республикалық деңгейде автомобиль жолдарын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Әуе көлігі инфрақұрылымын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Астана қаласында халықаралық әуежай құрылысына кредит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Транспорттық деректер базасы және тасымалдар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қауіпсіздігі қарқыны мониторингінің ақпараттық талдау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020  Су көлігі инфрақұрылымын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028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көлік инфрақұрылымын дамытуға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225    Қазақстан Республикасы Білім және ғылым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041  "Байқоңыр" ғарыш айлағында "Байтерек" ғарыштық зымыран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кешенін құруға кредит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044  "Есіл" авиациялық зымырандық-ғарыштық кешенін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203    Қазақстан Республикасы Табиғи монополияларды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002   Монополистер қызметінің мониторингі бойынша электрондық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деректер базасын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220    Қазақстан Республикасы Экономика және бюджеттік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жоспарлау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Облыстық бюджеттерге экономикасы күйзеліске ұшыраған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соның ішінде шағын қалаларды дамытуға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Астана қаласында эталондық орталық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Қарағанды облысының облыстық бюджетіне Теміртау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қаласындағы индустриялық практің инфрақұрылымын салуға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нысаналы даму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608    Қазақстан Республикасы Мемлекеттік қызмет істері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Республикалық бюджет есебінен ұсталатын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органдар орталық аппараттарының жас мамандары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жатақхана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694    Қазақстан Республикасы Президентінің Іс басқармасы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008  Қазақстан Республикасы Президенті Іс басқармасының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объектілерін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Инвестициялық бағдарламалар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        Жалпы сипаттағы мемлекеттік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204    Қазақстан Республикасы Сыртқы iстер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Қазақстан Республикасының дипломатиялық өкілдiктерiн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орналастыру үшін шетелде жылжымайтын мүлік объектiлерiн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сатып алу және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225    Қазақстан Республикасы Бiлiм және ғылым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Іргелi және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603    Қазақстан Республикасы Ақпараттандыру және байланыс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Ақпараттандыру және байланыс саласындағы қолданбалы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606    Қазақстан Республикасы Статистика агенттігi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Мемлекеттік статистика саласындағы қолданбалы ғылыми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608    Қазақстан Республикасы Мемлекеттiк қызмет iстері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Мемлекеттiк басқару және мемлекеттiк қызмет саласындағы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қолданбалы ғылыми-зерттеулер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02        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202    Қазақстан Республикасы Төтенше жағдайлар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Төтенше жағдайлар саласындағы қолданбалы ғылыми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208    Қазақстан Республикасы Қорғаныс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Қару-жарақ, әскери және өзге де техниканы, байланыс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жүйелерiн жаңғырту және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008  Қорғаныс сипатындағы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мен тәжiрибе-конструкторлық жұмыстар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200    Қазақстан Республикасы Мәдениет, ақпарат және спорт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Орта кәсiптiк білiмдi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201    Қазақстан Республикасы Iшкi істер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010  Орта кәсiптік білімдi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012  Жоғары кәсiптік білімдi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202    Қазақстан Республикасы Төтенше жағдайлар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Жоғары кәсiптік білімдi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208    Қазақстан Республикасы Қорғаныс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010  Орта кәсіптік білімді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Жоғары және жоғары оқу орнынан кейiнгi кәсiптік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білiмдi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220    Қазақстан Республикасы Экономика және бюджеттiк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жоспарлау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042  Экономика саласындағы басшы қызметкерлердiң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біліктiлігiн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221    Қазақстан Республикасы Әдiлет министрлігi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007 Орта кәсiптiк білімдi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225    Қазақстан Республикасы Білім және ғылым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008  Білім беру ұйымдары үшін оқулықтар мен оқу-әдiстемелiк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кешендерiн әзiрлеу және тәжiрибеден өткiзу, бiлім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саласында қызмет көрсететiн республикалық ұйымдар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шетелдегi қазақ диаспорасы үшін оқу әдебиетiн шығару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жеткізу, сондай-ақ Байқоңыр қаласында қазақ тілінде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оқытатын мектептер үшін ресейлік оқулықтар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оқу-әдістемелік кешендерді аудару және басып шығару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013  Орта кәсiптiк бiлімдi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014  Білім беру саласындағы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020  Жоғары және жоғары оқу орнынан кейiнгi кәсiптiк бiлімдi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226    Қазақстан Республикасы Денсаулық сақтау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Орта кәсiптiк бiлімдi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Жоғары және жоғары оқу орнынан кейiнгi кәсiптiк білімдi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618    Қазақстан Республикасы Экономикалық қылмысқа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сыбайлас жемқорлыққа қарсы күрес агенттiгi (қаржы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полициясы)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Жоғары кәсiптік бiлiмдi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678    Қазақстан Республикасы Республикалық ұланы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Жоғары кәсiптік бiлiмдi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694    Қазақстан Республикасы Президентiнiң Ic басқармасы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Дәрігерлердi шетелдерде қайта даярлау және мамандандыру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226    Қазақстан Республикасы Денсаулық сақтау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Денсаулық сақтау саласындағы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06        Әлеуметтік көмек және әлеуметтiк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213    Қазақстан Республикасы Еңбек және халықты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әлеуметтік қорғау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012  Еңбектi қорғау саласындағы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 ақпараттық кеңiстік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200    Қазақстан Республикасы Мәдениет, ақпарат және спорт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Мәдениет, ақпарат және спорт саласындағы қолданбалы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кешенi және жер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231    Қазақстан Республикасы Энергетика және минералдық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ресурстар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Жер қойнауын пайдалану геологиясы саласындағы қолданбалы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Отын-энергетика кешенi, мұнай-химия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ресурстар саласындағы технологиялық сипаттағы қолданбалы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қорғалатын табиғи аумақтар, қоршаған ортаны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жануарлар дүниесiн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212    Қазақстан Республикасы Ауыл шаруашылығы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042  Агроөнеркәсіп кешенi саласындағы қолданбалы ғылыми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234    Қазақстан Республикасы Қоршаған ортаны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003  Қоршаған ортаны қорғау саласындағы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614    Қазақстан Республикасы Жер ресурстарын басқару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Жер ресурстарын басқару саласындағы қолданбалы ғылыми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11        Өнеркәсiп, сәулет, қала құрылысы және құрылыс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қызметi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Құрылыс саласындағы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Технологиялық сипаттағы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 Көлiк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215    Қазақстан Республикасы Көлiк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010  Көлiк және коммуникация саласындағы қолданбалы ғылыми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Стандарттау, сертификаттау, метрология және сапа жүйесi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саласындағы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15        Трансферттер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217    Қазақстан Республикасы Қаржы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066  Мемлекеттік бюджеттен Ұлттық қорға берілетін ресми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Заңды тұлғалардың жарғылық капиталын қалыптастыруға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және ұлғайтуға инвестициялар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        Жалпы сипаттағы мемлекеттiк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217    Қазақстан Республикасы Қаржы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Халықаралық қаржы ұйымдарының акцияларын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225    Қазақстан Республикасы Білім және ғылым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022  "Азаматтық авиация академиясы" АҚ-ның жарғылық қорын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ұлғайту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032  Білім беруді және ғылымды институционалдық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217   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053  Тұрғын үй құрылысының мемлекеттiк бағдарламасын iске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асыруды институционалдық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 ақпараттық кеңiстiк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200    Қазақстан Республикасы Мәдениет, ақпарат және спорт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022  Бұқаралық ақпарат құралдарын институционалдық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кешенi және жер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231    Қазақстан Республикасы Энергетика және минералдық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ресурстар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Курчатов қаласында "Ядролық технологиялар паркі"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технопаркін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"ҚазҚуат" АҚ-ның жарғылық қорын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қорғалатын табиғи аумақтар, қоршаған ортаны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және жануарлар дүниесін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212    Қазақстан Республикасы Ауыл шаруашылығы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043  Ауыл шаруашылығын институционалдық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 Көлік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215    Қазақстан Республикасы Көлік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018  "Алматыметроқұрлыс" АҚ-ның жарғылық қорын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225    Қазақстан Республикасы Білім және ғылым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047  "Қазғарыш" Ұлттық компаниясы" АҚ-ның жарғылық капиталын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603    Қазақстан Республикасы Ақпараттандыру және байланыс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Байланыс пен хабар таратудың ұлттық спутниктік жүйесiн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013  Почта-жинақтау жүйесiн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104    Қазақстан Республикасы Премьер-Министрінің Кеңсесі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005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"Қазына" орнықты даму қоры АҚ-ы үшін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меншікті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213    Қазақстан Республикасы Еңбек және халықты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әлеуметтік қорғау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031  Мемлекеттік аннуитеттік компания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217   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027  Еуразия даму банкіне қатысушы мемлекеттердің нарықтық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экономикасының қалыптасуын және дамуын, олардың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экономикалық өсуін және олардың арасындағы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экономикалық байланыстарды кеңейтуді қолдау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220    Қазақстан Республикасы Экономика және бюджеттiк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жоспарлау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Экономика саласындағы қолданбалы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"Қорғас" шекара маңы ынтымақтастығының халықаралық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орталығын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017  "Қазына" орнықты даму қоры" АҚ-ның жарғылық қорын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қалыптастыру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018  Индустриялық-инновациялық даму стратегиясын iске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асыруды институционалдық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032  Шағын кәсiпкерлiктi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Ақпарттандыру және байланыс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"Электрондық үкіметті" қалыптастыру шеңберінде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мемлекеттік меншікке қатысу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Заңына өзгерістер мен                                              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2006 жылғы N 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2005 жылғы 22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N 88-ІІІ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2-1-ҚОСЫМША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Қазақстан Республикасының Ұлттық қорына жіберілетін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2006 жылға арналған бюджетке түсетін түсімдердің көлемдері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373"/>
        <w:gridCol w:w="277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                                              470 833 966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тікелей салықтары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457 074 813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Корпорациялық табыс салығы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294 582 388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ақы төлеу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162 492 425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меншіктегі және тау-кен өндіру мен өңдеу салаларына жататын мемлекеттік мүлікті жекешелендіруден түсетін түсімдер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12 559 153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