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68ae" w14:textId="49f6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14 сәуiрдегi N 355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мамырдағы N 453 Қаулысы. Күші жойылды - ҚР Үкіметінің 2012 жылғы 19 қаңтардағы № 133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133</w:t>
      </w:r>
      <w:r>
        <w:rPr>
          <w:rFonts w:ascii="Times New Roman"/>
          <w:b w:val="false"/>
          <w:i w:val="false"/>
          <w:color w:val="ff0000"/>
          <w:sz w:val="28"/>
        </w:rPr>
        <w:t xml:space="preserve"> (2012.01.01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Отандық мұнай-газ машиналарын жасауды дамыту және мұнай-газ бен мұнай-химия салалары үшiн бәсекеге қабiлеттi өнiм өндiру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тiзбесiн бекiту туралы" Қазақстан Республикасы Үкiметiнiң 2005 жылғы 14 сәуiрдегi N 355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2005 ж., N 16, 193-құжат) мынадай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кеден заңнамасына сәйкес айқындалған, "Еркiн қойма" кеден режимi қолданылатын аумақта өндiрiлген және Қазақстан Республикасы кеден аумағының қалған бөлiгiне сатылатын, сату бойынша айналымдар қосылған құн салығынан босатылатын қазақстандық тауарлардың тiзбесi: </w:t>
      </w:r>
      <w:r>
        <w:br/>
      </w:r>
      <w:r>
        <w:rPr>
          <w:rFonts w:ascii="Times New Roman"/>
          <w:b w:val="false"/>
          <w:i w:val="false"/>
          <w:color w:val="000000"/>
          <w:sz w:val="28"/>
        </w:rPr>
        <w:t xml:space="preserve">
      мынадай мазмұндағы реттiк нөмiрлерi 28, 29, 30, 31, 32, 33, 34, 35-жолдармен толықтырылсын: </w:t>
      </w:r>
      <w:r>
        <w:br/>
      </w:r>
      <w:r>
        <w:rPr>
          <w:rFonts w:ascii="Times New Roman"/>
          <w:b w:val="false"/>
          <w:i w:val="false"/>
          <w:color w:val="000000"/>
          <w:sz w:val="28"/>
        </w:rPr>
        <w:t xml:space="preserve">
"28.  Сыйымдылығы 300 литрден астам,    7309 00 100 0   2821 11 </w:t>
      </w:r>
      <w:r>
        <w:br/>
      </w:r>
      <w:r>
        <w:rPr>
          <w:rFonts w:ascii="Times New Roman"/>
          <w:b w:val="false"/>
          <w:i w:val="false"/>
          <w:color w:val="000000"/>
          <w:sz w:val="28"/>
        </w:rPr>
        <w:t xml:space="preserve">
      қапталған немесе термооқшаулағышы 7309 00 300 0   2821 12.30 </w:t>
      </w:r>
      <w:r>
        <w:br/>
      </w:r>
      <w:r>
        <w:rPr>
          <w:rFonts w:ascii="Times New Roman"/>
          <w:b w:val="false"/>
          <w:i w:val="false"/>
          <w:color w:val="000000"/>
          <w:sz w:val="28"/>
        </w:rPr>
        <w:t xml:space="preserve">
      бар немесе оларсыз, бiрақ         7309 00 590 0   2821 11 </w:t>
      </w:r>
      <w:r>
        <w:br/>
      </w:r>
      <w:r>
        <w:rPr>
          <w:rFonts w:ascii="Times New Roman"/>
          <w:b w:val="false"/>
          <w:i w:val="false"/>
          <w:color w:val="000000"/>
          <w:sz w:val="28"/>
        </w:rPr>
        <w:t xml:space="preserve">
      механикалық немесе жылу техникалық </w:t>
      </w:r>
      <w:r>
        <w:br/>
      </w:r>
      <w:r>
        <w:rPr>
          <w:rFonts w:ascii="Times New Roman"/>
          <w:b w:val="false"/>
          <w:i w:val="false"/>
          <w:color w:val="000000"/>
          <w:sz w:val="28"/>
        </w:rPr>
        <w:t xml:space="preserve">
      жабдығы жоқ кез келген (сығылған </w:t>
      </w:r>
      <w:r>
        <w:br/>
      </w:r>
      <w:r>
        <w:rPr>
          <w:rFonts w:ascii="Times New Roman"/>
          <w:b w:val="false"/>
          <w:i w:val="false"/>
          <w:color w:val="000000"/>
          <w:sz w:val="28"/>
        </w:rPr>
        <w:t xml:space="preserve">
      немесе сұйылтылған газдан басқа) </w:t>
      </w:r>
      <w:r>
        <w:br/>
      </w:r>
      <w:r>
        <w:rPr>
          <w:rFonts w:ascii="Times New Roman"/>
          <w:b w:val="false"/>
          <w:i w:val="false"/>
          <w:color w:val="000000"/>
          <w:sz w:val="28"/>
        </w:rPr>
        <w:t xml:space="preserve">
      заттарға арналған қара металдардан </w:t>
      </w:r>
      <w:r>
        <w:br/>
      </w:r>
      <w:r>
        <w:rPr>
          <w:rFonts w:ascii="Times New Roman"/>
          <w:b w:val="false"/>
          <w:i w:val="false"/>
          <w:color w:val="000000"/>
          <w:sz w:val="28"/>
        </w:rPr>
        <w:t xml:space="preserve">
      жасалған резервуарлар, цистерналар, </w:t>
      </w:r>
      <w:r>
        <w:br/>
      </w:r>
      <w:r>
        <w:rPr>
          <w:rFonts w:ascii="Times New Roman"/>
          <w:b w:val="false"/>
          <w:i w:val="false"/>
          <w:color w:val="000000"/>
          <w:sz w:val="28"/>
        </w:rPr>
        <w:t xml:space="preserve">
      бактар және осыған ұқсас </w:t>
      </w:r>
      <w:r>
        <w:br/>
      </w:r>
      <w:r>
        <w:rPr>
          <w:rFonts w:ascii="Times New Roman"/>
          <w:b w:val="false"/>
          <w:i w:val="false"/>
          <w:color w:val="000000"/>
          <w:sz w:val="28"/>
        </w:rPr>
        <w:t xml:space="preserve">
      сыйымдылықтар </w:t>
      </w:r>
      <w:r>
        <w:br/>
      </w:r>
      <w:r>
        <w:rPr>
          <w:rFonts w:ascii="Times New Roman"/>
          <w:b w:val="false"/>
          <w:i w:val="false"/>
          <w:color w:val="000000"/>
          <w:sz w:val="28"/>
        </w:rPr>
        <w:t xml:space="preserve">
29.   Басқа да сыйымдылығы 1000 литр    7311 00 990 0   2821 30 </w:t>
      </w:r>
      <w:r>
        <w:br/>
      </w:r>
      <w:r>
        <w:rPr>
          <w:rFonts w:ascii="Times New Roman"/>
          <w:b w:val="false"/>
          <w:i w:val="false"/>
          <w:color w:val="000000"/>
          <w:sz w:val="28"/>
        </w:rPr>
        <w:t xml:space="preserve">
      немесе одан астам сығылған немесе </w:t>
      </w:r>
      <w:r>
        <w:br/>
      </w:r>
      <w:r>
        <w:rPr>
          <w:rFonts w:ascii="Times New Roman"/>
          <w:b w:val="false"/>
          <w:i w:val="false"/>
          <w:color w:val="000000"/>
          <w:sz w:val="28"/>
        </w:rPr>
        <w:t xml:space="preserve">
      сұйылтылған газға арналған қара </w:t>
      </w:r>
      <w:r>
        <w:br/>
      </w:r>
      <w:r>
        <w:rPr>
          <w:rFonts w:ascii="Times New Roman"/>
          <w:b w:val="false"/>
          <w:i w:val="false"/>
          <w:color w:val="000000"/>
          <w:sz w:val="28"/>
        </w:rPr>
        <w:t xml:space="preserve">
      металдардан жасалған сыйымдылықтар </w:t>
      </w:r>
      <w:r>
        <w:br/>
      </w:r>
      <w:r>
        <w:rPr>
          <w:rFonts w:ascii="Times New Roman"/>
          <w:b w:val="false"/>
          <w:i w:val="false"/>
          <w:color w:val="000000"/>
          <w:sz w:val="28"/>
        </w:rPr>
        <w:t xml:space="preserve">
30.   Кеме жабдықтарына арналмаған буды  8402 20 000 9  2830 11 </w:t>
      </w:r>
      <w:r>
        <w:br/>
      </w:r>
      <w:r>
        <w:rPr>
          <w:rFonts w:ascii="Times New Roman"/>
          <w:b w:val="false"/>
          <w:i w:val="false"/>
          <w:color w:val="000000"/>
          <w:sz w:val="28"/>
        </w:rPr>
        <w:t xml:space="preserve">
      қатты ысытқышы бар су қазандары;   8402 90 000 9  2830 13 </w:t>
      </w:r>
      <w:r>
        <w:br/>
      </w:r>
      <w:r>
        <w:rPr>
          <w:rFonts w:ascii="Times New Roman"/>
          <w:b w:val="false"/>
          <w:i w:val="false"/>
          <w:color w:val="000000"/>
          <w:sz w:val="28"/>
        </w:rPr>
        <w:t xml:space="preserve">
      кеме жабдықтарына арналмаған бу </w:t>
      </w:r>
      <w:r>
        <w:br/>
      </w:r>
      <w:r>
        <w:rPr>
          <w:rFonts w:ascii="Times New Roman"/>
          <w:b w:val="false"/>
          <w:i w:val="false"/>
          <w:color w:val="000000"/>
          <w:sz w:val="28"/>
        </w:rPr>
        <w:t xml:space="preserve">
      және буды қатты ысытқышы бар </w:t>
      </w:r>
      <w:r>
        <w:br/>
      </w:r>
      <w:r>
        <w:rPr>
          <w:rFonts w:ascii="Times New Roman"/>
          <w:b w:val="false"/>
          <w:i w:val="false"/>
          <w:color w:val="000000"/>
          <w:sz w:val="28"/>
        </w:rPr>
        <w:t xml:space="preserve">
      қазандардың бөлiктерi </w:t>
      </w:r>
      <w:r>
        <w:br/>
      </w:r>
      <w:r>
        <w:rPr>
          <w:rFonts w:ascii="Times New Roman"/>
          <w:b w:val="false"/>
          <w:i w:val="false"/>
          <w:color w:val="000000"/>
          <w:sz w:val="28"/>
        </w:rPr>
        <w:t xml:space="preserve">
31.   8402 немесе 8403 тауар  </w:t>
      </w:r>
      <w:r>
        <w:br/>
      </w:r>
      <w:r>
        <w:rPr>
          <w:rFonts w:ascii="Times New Roman"/>
          <w:b w:val="false"/>
          <w:i w:val="false"/>
          <w:color w:val="000000"/>
          <w:sz w:val="28"/>
        </w:rPr>
        <w:t xml:space="preserve">
      позициясының қазандарымен бiрге    8404 10 000 0  2830 12 </w:t>
      </w:r>
      <w:r>
        <w:br/>
      </w:r>
      <w:r>
        <w:rPr>
          <w:rFonts w:ascii="Times New Roman"/>
          <w:b w:val="false"/>
          <w:i w:val="false"/>
          <w:color w:val="000000"/>
          <w:sz w:val="28"/>
        </w:rPr>
        <w:t xml:space="preserve">
      пайдалануға арналған қосалқы       8404 90 000 0  2830 12 </w:t>
      </w:r>
      <w:r>
        <w:br/>
      </w:r>
      <w:r>
        <w:rPr>
          <w:rFonts w:ascii="Times New Roman"/>
          <w:b w:val="false"/>
          <w:i w:val="false"/>
          <w:color w:val="000000"/>
          <w:sz w:val="28"/>
        </w:rPr>
        <w:t xml:space="preserve">
      жабдық (мысалы, экономайзерлер, </w:t>
      </w:r>
      <w:r>
        <w:br/>
      </w:r>
      <w:r>
        <w:rPr>
          <w:rFonts w:ascii="Times New Roman"/>
          <w:b w:val="false"/>
          <w:i w:val="false"/>
          <w:color w:val="000000"/>
          <w:sz w:val="28"/>
        </w:rPr>
        <w:t xml:space="preserve">
      буды қатты ысытқыштар, күйе </w:t>
      </w:r>
      <w:r>
        <w:br/>
      </w:r>
      <w:r>
        <w:rPr>
          <w:rFonts w:ascii="Times New Roman"/>
          <w:b w:val="false"/>
          <w:i w:val="false"/>
          <w:color w:val="000000"/>
          <w:sz w:val="28"/>
        </w:rPr>
        <w:t xml:space="preserve">
      кетiргiштер, газ рекуператорлары) </w:t>
      </w:r>
      <w:r>
        <w:br/>
      </w:r>
      <w:r>
        <w:rPr>
          <w:rFonts w:ascii="Times New Roman"/>
          <w:b w:val="false"/>
          <w:i w:val="false"/>
          <w:color w:val="000000"/>
          <w:sz w:val="28"/>
        </w:rPr>
        <w:t xml:space="preserve">
32.   Тұрмыстық мақсаттарда              8419 40 000 9  2924 11 </w:t>
      </w:r>
      <w:r>
        <w:br/>
      </w:r>
      <w:r>
        <w:rPr>
          <w:rFonts w:ascii="Times New Roman"/>
          <w:b w:val="false"/>
          <w:i w:val="false"/>
          <w:color w:val="000000"/>
          <w:sz w:val="28"/>
        </w:rPr>
        <w:t xml:space="preserve">
      пайдаланылатын машиналар мен       8419 50 900 0  2923 11 </w:t>
      </w:r>
      <w:r>
        <w:br/>
      </w:r>
      <w:r>
        <w:rPr>
          <w:rFonts w:ascii="Times New Roman"/>
          <w:b w:val="false"/>
          <w:i w:val="false"/>
          <w:color w:val="000000"/>
          <w:sz w:val="28"/>
        </w:rPr>
        <w:t xml:space="preserve">
      жабдықтарды қоспағанда,            8419 89 989 0  2924 40 </w:t>
      </w:r>
      <w:r>
        <w:br/>
      </w:r>
      <w:r>
        <w:rPr>
          <w:rFonts w:ascii="Times New Roman"/>
          <w:b w:val="false"/>
          <w:i w:val="false"/>
          <w:color w:val="000000"/>
          <w:sz w:val="28"/>
        </w:rPr>
        <w:t xml:space="preserve">
      материалдарды қыздыру, пiсiру,     8419 90 800 9  2923 30 </w:t>
      </w:r>
      <w:r>
        <w:br/>
      </w:r>
      <w:r>
        <w:rPr>
          <w:rFonts w:ascii="Times New Roman"/>
          <w:b w:val="false"/>
          <w:i w:val="false"/>
          <w:color w:val="000000"/>
          <w:sz w:val="28"/>
        </w:rPr>
        <w:t xml:space="preserve">
      қуыру, дистилдеу, ректификациялау, </w:t>
      </w:r>
      <w:r>
        <w:br/>
      </w:r>
      <w:r>
        <w:rPr>
          <w:rFonts w:ascii="Times New Roman"/>
          <w:b w:val="false"/>
          <w:i w:val="false"/>
          <w:color w:val="000000"/>
          <w:sz w:val="28"/>
        </w:rPr>
        <w:t xml:space="preserve">
      стерильдеу, пастерлеу, булау, </w:t>
      </w:r>
      <w:r>
        <w:br/>
      </w:r>
      <w:r>
        <w:rPr>
          <w:rFonts w:ascii="Times New Roman"/>
          <w:b w:val="false"/>
          <w:i w:val="false"/>
          <w:color w:val="000000"/>
          <w:sz w:val="28"/>
        </w:rPr>
        <w:t xml:space="preserve">
      кептiру, буын шығару, сұйылту </w:t>
      </w:r>
      <w:r>
        <w:br/>
      </w:r>
      <w:r>
        <w:rPr>
          <w:rFonts w:ascii="Times New Roman"/>
          <w:b w:val="false"/>
          <w:i w:val="false"/>
          <w:color w:val="000000"/>
          <w:sz w:val="28"/>
        </w:rPr>
        <w:t xml:space="preserve">
      немесе салқындату сияқты температура </w:t>
      </w:r>
      <w:r>
        <w:br/>
      </w:r>
      <w:r>
        <w:rPr>
          <w:rFonts w:ascii="Times New Roman"/>
          <w:b w:val="false"/>
          <w:i w:val="false"/>
          <w:color w:val="000000"/>
          <w:sz w:val="28"/>
        </w:rPr>
        <w:t xml:space="preserve">
      өзгертiлетiн процесте өңдеуге </w:t>
      </w:r>
      <w:r>
        <w:br/>
      </w:r>
      <w:r>
        <w:rPr>
          <w:rFonts w:ascii="Times New Roman"/>
          <w:b w:val="false"/>
          <w:i w:val="false"/>
          <w:color w:val="000000"/>
          <w:sz w:val="28"/>
        </w:rPr>
        <w:t xml:space="preserve">
      арналған машиналар, электрмен немесе </w:t>
      </w:r>
      <w:r>
        <w:br/>
      </w:r>
      <w:r>
        <w:rPr>
          <w:rFonts w:ascii="Times New Roman"/>
          <w:b w:val="false"/>
          <w:i w:val="false"/>
          <w:color w:val="000000"/>
          <w:sz w:val="28"/>
        </w:rPr>
        <w:t xml:space="preserve">
      электрсiз қыздырылатын өнеркәсiптiк </w:t>
      </w:r>
      <w:r>
        <w:br/>
      </w:r>
      <w:r>
        <w:rPr>
          <w:rFonts w:ascii="Times New Roman"/>
          <w:b w:val="false"/>
          <w:i w:val="false"/>
          <w:color w:val="000000"/>
          <w:sz w:val="28"/>
        </w:rPr>
        <w:t xml:space="preserve">
      немесе зертханалық жабдық </w:t>
      </w:r>
      <w:r>
        <w:br/>
      </w:r>
      <w:r>
        <w:rPr>
          <w:rFonts w:ascii="Times New Roman"/>
          <w:b w:val="false"/>
          <w:i w:val="false"/>
          <w:color w:val="000000"/>
          <w:sz w:val="28"/>
        </w:rPr>
        <w:t xml:space="preserve">
      (85 14 тауар позициясының пештерiн, </w:t>
      </w:r>
      <w:r>
        <w:br/>
      </w:r>
      <w:r>
        <w:rPr>
          <w:rFonts w:ascii="Times New Roman"/>
          <w:b w:val="false"/>
          <w:i w:val="false"/>
          <w:color w:val="000000"/>
          <w:sz w:val="28"/>
        </w:rPr>
        <w:t xml:space="preserve">
      камераларын және басқа жабдығын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33.   Басқа да бұрғылау немесе өткiн     8430 41 000 0  2956 25 </w:t>
      </w:r>
      <w:r>
        <w:br/>
      </w:r>
      <w:r>
        <w:rPr>
          <w:rFonts w:ascii="Times New Roman"/>
          <w:b w:val="false"/>
          <w:i w:val="false"/>
          <w:color w:val="000000"/>
          <w:sz w:val="28"/>
        </w:rPr>
        <w:t xml:space="preserve">
      машиналары                         8430 49 000 0  2956 25 </w:t>
      </w:r>
      <w:r>
        <w:br/>
      </w:r>
      <w:r>
        <w:rPr>
          <w:rFonts w:ascii="Times New Roman"/>
          <w:b w:val="false"/>
          <w:i w:val="false"/>
          <w:color w:val="000000"/>
          <w:sz w:val="28"/>
        </w:rPr>
        <w:t xml:space="preserve">
34.   Жер асты жұмыстарына арналмаған    8430 50 000 9  2956 25 </w:t>
      </w:r>
      <w:r>
        <w:br/>
      </w:r>
      <w:r>
        <w:rPr>
          <w:rFonts w:ascii="Times New Roman"/>
          <w:b w:val="false"/>
          <w:i w:val="false"/>
          <w:color w:val="000000"/>
          <w:sz w:val="28"/>
        </w:rPr>
        <w:t xml:space="preserve">
      басқа да машиналар және өздiгiнен </w:t>
      </w:r>
      <w:r>
        <w:br/>
      </w:r>
      <w:r>
        <w:rPr>
          <w:rFonts w:ascii="Times New Roman"/>
          <w:b w:val="false"/>
          <w:i w:val="false"/>
          <w:color w:val="000000"/>
          <w:sz w:val="28"/>
        </w:rPr>
        <w:t xml:space="preserve">
      жүретiн тетiктер </w:t>
      </w:r>
      <w:r>
        <w:br/>
      </w:r>
      <w:r>
        <w:rPr>
          <w:rFonts w:ascii="Times New Roman"/>
          <w:b w:val="false"/>
          <w:i w:val="false"/>
          <w:color w:val="000000"/>
          <w:sz w:val="28"/>
        </w:rPr>
        <w:t xml:space="preserve">
35.   8430 41 немесе 8430 49 қосалқы     8431 43 000 0  2956 26 </w:t>
      </w:r>
      <w:r>
        <w:br/>
      </w:r>
      <w:r>
        <w:rPr>
          <w:rFonts w:ascii="Times New Roman"/>
          <w:b w:val="false"/>
          <w:i w:val="false"/>
          <w:color w:val="000000"/>
          <w:sz w:val="28"/>
        </w:rPr>
        <w:t xml:space="preserve">
      позициясының бұрғылау немесе </w:t>
      </w:r>
      <w:r>
        <w:br/>
      </w:r>
      <w:r>
        <w:rPr>
          <w:rFonts w:ascii="Times New Roman"/>
          <w:b w:val="false"/>
          <w:i w:val="false"/>
          <w:color w:val="000000"/>
          <w:sz w:val="28"/>
        </w:rPr>
        <w:t xml:space="preserve">
      өткін машиналарының бөлiктері                            ".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