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62bd" w14:textId="da56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12 желтоқсандағы N 1235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6 қарашадағы N 470е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"2006 жылға арналған республикалық бюджеттiк бағдарламалардың паспорттарын бекiту туралы" Қазақстан Республикасы Үкiметiнiң 2005 жылғы 12 желтоқсандағы N 1235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326-қосымшада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 жоспары" деген 6-тармақтың 5-бағанында: </w:t>
      </w:r>
      <w:r>
        <w:br/>
      </w:r>
      <w:r>
        <w:rPr>
          <w:rFonts w:ascii="Times New Roman"/>
          <w:b w:val="false"/>
          <w:i w:val="false"/>
          <w:color w:val="000000"/>
          <w:sz w:val="28"/>
        </w:rPr>
        <w:t xml:space="preserve">
      реттiк нөмiрi 2-жолда: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Қазақстан Республикасы Президентiнiң "Сапа саласындағы жетiстiктерi үшiн" сыйлығын алуға конкурс және "Алтын Сапа" республикалық көрме-конкурсын өткiзу. Iске асыру мерзiмi: 2006 жылғы ақпан-қараша"; </w:t>
      </w:r>
      <w:r>
        <w:br/>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"9-1) "Қазақстан Республикасында шағын кәсiпкерлiктi дамыту саласындағы жетiстiктерi үшiн" республикалық конкурсын өткiзу. Iске асыру мерзiмi: 2006 жылғы қаңтар-желтоқсан."; </w:t>
      </w:r>
      <w:r>
        <w:br/>
      </w:r>
      <w:r>
        <w:rPr>
          <w:rFonts w:ascii="Times New Roman"/>
          <w:b w:val="false"/>
          <w:i w:val="false"/>
          <w:color w:val="000000"/>
          <w:sz w:val="28"/>
        </w:rPr>
        <w:t xml:space="preserve">
      11-1), 11-3) тармақшалар алынып тасталсын;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АЭА-ның техника-экономикалық негiздемесiн әзiрлеу."; </w:t>
      </w:r>
      <w:r>
        <w:br/>
      </w:r>
      <w:r>
        <w:rPr>
          <w:rFonts w:ascii="Times New Roman"/>
          <w:b w:val="false"/>
          <w:i w:val="false"/>
          <w:color w:val="000000"/>
          <w:sz w:val="28"/>
        </w:rPr>
        <w:t xml:space="preserve">
      реттiк нөмiрi 5-жолда: </w:t>
      </w:r>
      <w:r>
        <w:br/>
      </w:r>
      <w:r>
        <w:rPr>
          <w:rFonts w:ascii="Times New Roman"/>
          <w:b w:val="false"/>
          <w:i w:val="false"/>
          <w:color w:val="000000"/>
          <w:sz w:val="28"/>
        </w:rPr>
        <w:t xml:space="preserve">
      5-бағандағы "(5 бiрлiк)" деген сөздер "(19 бiрлiк)" деген сөздермен ауыстырылсын; </w:t>
      </w:r>
      <w:r>
        <w:br/>
      </w:r>
      <w:r>
        <w:rPr>
          <w:rFonts w:ascii="Times New Roman"/>
          <w:b w:val="false"/>
          <w:i w:val="false"/>
          <w:color w:val="000000"/>
          <w:sz w:val="28"/>
        </w:rPr>
        <w:t xml:space="preserve">
      "14 бiр арнайы автокөлiк (жылжымалы зертхана)." деген сөздерден кейiн мынадай мазмұндағы абзацпен толықтырылсын: </w:t>
      </w:r>
      <w:r>
        <w:br/>
      </w:r>
      <w:r>
        <w:rPr>
          <w:rFonts w:ascii="Times New Roman"/>
          <w:b w:val="false"/>
          <w:i w:val="false"/>
          <w:color w:val="000000"/>
          <w:sz w:val="28"/>
        </w:rPr>
        <w:t xml:space="preserve">
      "- 3 бiрлiк жеңiл автокөлiк сатып алу."; </w:t>
      </w:r>
      <w:r>
        <w:br/>
      </w:r>
      <w:r>
        <w:rPr>
          <w:rFonts w:ascii="Times New Roman"/>
          <w:b w:val="false"/>
          <w:i w:val="false"/>
          <w:color w:val="000000"/>
          <w:sz w:val="28"/>
        </w:rPr>
        <w:t xml:space="preserve">
      реттiк нөмiрi 6-жолдағы "Веб-сайт құру." деген сөздер алынып тасталсын; </w:t>
      </w:r>
    </w:p>
    <w:bookmarkEnd w:id="0"/>
    <w:bookmarkStart w:name="z2" w:id="1"/>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Тiкелей нәтижесiнде: </w:t>
      </w:r>
      <w:r>
        <w:br/>
      </w:r>
      <w:r>
        <w:rPr>
          <w:rFonts w:ascii="Times New Roman"/>
          <w:b w:val="false"/>
          <w:i w:val="false"/>
          <w:color w:val="000000"/>
          <w:sz w:val="28"/>
        </w:rPr>
        <w:t xml:space="preserve">
      үшiншi абзацтағы "Қазақстанның жақсы тауарлары" мен Қазақстан Республикасы Үкiметiнiң сыйлығы конкурсын ұйымдастыру және конкурсанттар саны кемiнде 120" деген сөздер "Қазақстан Республикасы Президентiнiң "Сапа саласындағы жетiстiктерi үшiн" сыйлығын алуға және "Алтын Сапа" республикалық көрме-конкурсын" деген сөздермен ауыстырылсын; </w:t>
      </w:r>
      <w:r>
        <w:br/>
      </w:r>
      <w:r>
        <w:rPr>
          <w:rFonts w:ascii="Times New Roman"/>
          <w:b w:val="false"/>
          <w:i w:val="false"/>
          <w:color w:val="000000"/>
          <w:sz w:val="28"/>
        </w:rPr>
        <w:t xml:space="preserve">
      оныншы абзацтағы "әрқайсысының 3000 дана таралымы бар журналдың 4 нөмiрiн шығару;" деген сөздерден кейiн мынадай мазмұндағы абзацтармен толықтырылсын: </w:t>
      </w:r>
      <w:r>
        <w:br/>
      </w:r>
      <w:r>
        <w:rPr>
          <w:rFonts w:ascii="Times New Roman"/>
          <w:b w:val="false"/>
          <w:i w:val="false"/>
          <w:color w:val="000000"/>
          <w:sz w:val="28"/>
        </w:rPr>
        <w:t xml:space="preserve">
      "Қазақстан Республикасында шағын кәсiпкерлiктi дамыту саласындағы жетiстiктерi үшiн" республикалық конкурсын өткiзу; </w:t>
      </w:r>
      <w:r>
        <w:br/>
      </w:r>
      <w:r>
        <w:rPr>
          <w:rFonts w:ascii="Times New Roman"/>
          <w:b w:val="false"/>
          <w:i w:val="false"/>
          <w:color w:val="000000"/>
          <w:sz w:val="28"/>
        </w:rPr>
        <w:t xml:space="preserve">
      АЭА-ның техника-экономикалық негiздемесiн әзiрлеу"; </w:t>
      </w:r>
      <w:r>
        <w:br/>
      </w:r>
      <w:r>
        <w:rPr>
          <w:rFonts w:ascii="Times New Roman"/>
          <w:b w:val="false"/>
          <w:i w:val="false"/>
          <w:color w:val="000000"/>
          <w:sz w:val="28"/>
        </w:rPr>
        <w:t xml:space="preserve">
      он екiншi абзацтағы "республиканың өңiрлерiнде шетелдiк сарапшыларды тарта отырып, экспортты жылжыту мәселелерi жөнiнде кемiнде 4 семинар, тренинг және оқыту курсын өткiзу" деген сөздер алынып тасталсын; </w:t>
      </w:r>
      <w:r>
        <w:br/>
      </w:r>
      <w:r>
        <w:rPr>
          <w:rFonts w:ascii="Times New Roman"/>
          <w:b w:val="false"/>
          <w:i w:val="false"/>
          <w:color w:val="000000"/>
          <w:sz w:val="28"/>
        </w:rPr>
        <w:t xml:space="preserve">
      он төртiншi абзацтағы "елден тысқары жерлерге iссапарлар" деген сөздер алынып тасталсын; </w:t>
      </w:r>
      <w:r>
        <w:br/>
      </w:r>
      <w:r>
        <w:rPr>
          <w:rFonts w:ascii="Times New Roman"/>
          <w:b w:val="false"/>
          <w:i w:val="false"/>
          <w:color w:val="000000"/>
          <w:sz w:val="28"/>
        </w:rPr>
        <w:t xml:space="preserve">
      жиырмасыншы абзацтағы "Веб-сайт құру;" деген сөздер алынып тасталсын;       </w:t>
      </w:r>
      <w:r>
        <w:br/>
      </w:r>
      <w:r>
        <w:rPr>
          <w:rFonts w:ascii="Times New Roman"/>
          <w:b w:val="false"/>
          <w:i w:val="false"/>
          <w:color w:val="000000"/>
          <w:sz w:val="28"/>
        </w:rPr>
        <w:t xml:space="preserve">
      жиырма төртiншi абзацтағы "(кемiнде 5 бiрлiк)" деген сөздер "(кемiнде 19 бiрлiк)" деген сөздермен ауыстырылсын; </w:t>
      </w:r>
      <w:r>
        <w:br/>
      </w:r>
      <w:r>
        <w:rPr>
          <w:rFonts w:ascii="Times New Roman"/>
          <w:b w:val="false"/>
          <w:i w:val="false"/>
          <w:color w:val="000000"/>
          <w:sz w:val="28"/>
        </w:rPr>
        <w:t xml:space="preserve">
      "арнайы автокөлiк (жылжымалы зертхана)" деген сөздерден кейiн мынадай мазмұндағы сөздермен толықтырылсын: </w:t>
      </w:r>
      <w:r>
        <w:br/>
      </w:r>
      <w:r>
        <w:rPr>
          <w:rFonts w:ascii="Times New Roman"/>
          <w:b w:val="false"/>
          <w:i w:val="false"/>
          <w:color w:val="000000"/>
          <w:sz w:val="28"/>
        </w:rPr>
        <w:t xml:space="preserve">
      "3 бiрлiк жеңiл автокөлiк сатып алу;"; </w:t>
      </w:r>
      <w:r>
        <w:br/>
      </w:r>
      <w:r>
        <w:rPr>
          <w:rFonts w:ascii="Times New Roman"/>
          <w:b w:val="false"/>
          <w:i w:val="false"/>
          <w:color w:val="000000"/>
          <w:sz w:val="28"/>
        </w:rPr>
        <w:t xml:space="preserve">
      Түпкiлiктi нәтижеде: </w:t>
      </w:r>
      <w:r>
        <w:br/>
      </w:r>
      <w:r>
        <w:rPr>
          <w:rFonts w:ascii="Times New Roman"/>
          <w:b w:val="false"/>
          <w:i w:val="false"/>
          <w:color w:val="000000"/>
          <w:sz w:val="28"/>
        </w:rPr>
        <w:t xml:space="preserve">
      жетiншi абзац "экспортқа жылжыту мәселелерi бойынша отандық тауар өндiрушiлердiң хабардар болуын арттыру" деген сөздерден кейiн мынадай мазмұндағы абзацпен толықтырылсын: </w:t>
      </w:r>
      <w:r>
        <w:br/>
      </w:r>
      <w:r>
        <w:rPr>
          <w:rFonts w:ascii="Times New Roman"/>
          <w:b w:val="false"/>
          <w:i w:val="false"/>
          <w:color w:val="000000"/>
          <w:sz w:val="28"/>
        </w:rPr>
        <w:t xml:space="preserve">
      "АЭА-ны құру орындылығының техника-экономикалық негiздемесiнiң болуы;"; </w:t>
      </w:r>
      <w:r>
        <w:br/>
      </w:r>
      <w:r>
        <w:rPr>
          <w:rFonts w:ascii="Times New Roman"/>
          <w:b w:val="false"/>
          <w:i w:val="false"/>
          <w:color w:val="000000"/>
          <w:sz w:val="28"/>
        </w:rPr>
        <w:t xml:space="preserve">
      Қаржы-экономикалық нәтижелерiнде: </w:t>
      </w:r>
      <w:r>
        <w:br/>
      </w:r>
      <w:r>
        <w:rPr>
          <w:rFonts w:ascii="Times New Roman"/>
          <w:b w:val="false"/>
          <w:i w:val="false"/>
          <w:color w:val="000000"/>
          <w:sz w:val="28"/>
        </w:rPr>
        <w:t xml:space="preserve">
      екiншi абзацтағы "Қазақстанның жақсы тауарлары" конкурсына" деген сөздер "Алтын Сапа" республикалық көрме-конкурсына" деген сөздермен ауыстырылсын; </w:t>
      </w:r>
      <w:r>
        <w:br/>
      </w:r>
      <w:r>
        <w:rPr>
          <w:rFonts w:ascii="Times New Roman"/>
          <w:b w:val="false"/>
          <w:i w:val="false"/>
          <w:color w:val="000000"/>
          <w:sz w:val="28"/>
        </w:rPr>
        <w:t xml:space="preserve">
      он бесiншi абзац "шағын кәсiпкерліктiң ЖIӨ құрылымындағы үлесiн ұлғайту кемiнде 35%;" деген сөздерден кейiн мынадай мазмұндағы абзацпен толықтырылсын: </w:t>
      </w:r>
      <w:r>
        <w:br/>
      </w:r>
      <w:r>
        <w:rPr>
          <w:rFonts w:ascii="Times New Roman"/>
          <w:b w:val="false"/>
          <w:i w:val="false"/>
          <w:color w:val="000000"/>
          <w:sz w:val="28"/>
        </w:rPr>
        <w:t xml:space="preserve">
      "Қазақстан Республикасында шағын кәсiпкерлiктi дамыту саласындағы жетiстiгі үшiн" республикалық конкурсын өткiзуге арналған шығындар 5000,0 мың теңге; </w:t>
      </w:r>
      <w:r>
        <w:br/>
      </w:r>
      <w:r>
        <w:rPr>
          <w:rFonts w:ascii="Times New Roman"/>
          <w:b w:val="false"/>
          <w:i w:val="false"/>
          <w:color w:val="000000"/>
          <w:sz w:val="28"/>
        </w:rPr>
        <w:t xml:space="preserve">
      АЭА-ның техника-экономикалық негiздемесiн әзiрлеуге арналған шығындар 30 млн. теңгенi құрайды."; </w:t>
      </w:r>
      <w:r>
        <w:br/>
      </w:r>
      <w:r>
        <w:rPr>
          <w:rFonts w:ascii="Times New Roman"/>
          <w:b w:val="false"/>
          <w:i w:val="false"/>
          <w:color w:val="000000"/>
          <w:sz w:val="28"/>
        </w:rPr>
        <w:t xml:space="preserve">
      он жетiншi абзацтағы "республика өңiрлерiнде шетелдiк сарапшыларды тарта отырып, экспортты жылжыту мәселелерi бойынша 1 семинар, тренинг және оқыту курсын өткiзуге жұмсалатын орташа шығын 3434 мың теңгенi құрайды" деген сөздер алынып тасталсын; </w:t>
      </w:r>
      <w:r>
        <w:br/>
      </w:r>
      <w:r>
        <w:rPr>
          <w:rFonts w:ascii="Times New Roman"/>
          <w:b w:val="false"/>
          <w:i w:val="false"/>
          <w:color w:val="000000"/>
          <w:sz w:val="28"/>
        </w:rPr>
        <w:t xml:space="preserve">
      Уақтылығында: </w:t>
      </w:r>
      <w:r>
        <w:br/>
      </w:r>
      <w:r>
        <w:rPr>
          <w:rFonts w:ascii="Times New Roman"/>
          <w:b w:val="false"/>
          <w:i w:val="false"/>
          <w:color w:val="000000"/>
          <w:sz w:val="28"/>
        </w:rPr>
        <w:t xml:space="preserve">
      үшiншi абзацтағы ", республиканың өңiрлерiнде шетелдiк сарапшыларды тарта отырып, экспорттық жылжыту мәселелерi бойынша семинарлар, тренингтер және оқыту курстарын өткiзудiң бекiтiлген жоспар-кестесiне сәйкес" деген сөздер алынып тасталсын; </w:t>
      </w:r>
      <w:r>
        <w:br/>
      </w:r>
      <w:r>
        <w:rPr>
          <w:rFonts w:ascii="Times New Roman"/>
          <w:b w:val="false"/>
          <w:i w:val="false"/>
          <w:color w:val="000000"/>
          <w:sz w:val="28"/>
        </w:rPr>
        <w:t xml:space="preserve">
      көрсетiлген қаулыға 337-қосымшада: </w:t>
      </w:r>
      <w:r>
        <w:br/>
      </w:r>
      <w:r>
        <w:rPr>
          <w:rFonts w:ascii="Times New Roman"/>
          <w:b w:val="false"/>
          <w:i w:val="false"/>
          <w:color w:val="000000"/>
          <w:sz w:val="28"/>
        </w:rPr>
        <w:t xml:space="preserve">
      "Бюджеттiк бағдарламаны iске асыру жөнiндегi iс-шаралар жоспары" деген 6-тармақтың реттiк нөмiрi 1-жолының 5-бағаны мынадай мазмұндағы абзацпен толықтырылсын: </w:t>
      </w:r>
      <w:r>
        <w:br/>
      </w:r>
      <w:r>
        <w:rPr>
          <w:rFonts w:ascii="Times New Roman"/>
          <w:b w:val="false"/>
          <w:i w:val="false"/>
          <w:color w:val="000000"/>
          <w:sz w:val="28"/>
        </w:rPr>
        <w:t xml:space="preserve">
      "Алдын ала тексеру бойынша ескертулердi жойғаннан кейiн зертханаларды қайта тексерудi жүргiзу үшiн Қазақстан Республикасының техникалық реттеу жүйесiнде аккредиттелген зертханаларды халықаралық стандарттарға сәйкес келуiне алдын ала тексеру және бағалау үшiн ILAC сарапшыларын тарту"; </w:t>
      </w:r>
    </w:p>
    <w:bookmarkEnd w:id="1"/>
    <w:bookmarkStart w:name="z3" w:id="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 мынадай мазмұндағы абзацпен толықтырылсын: </w:t>
      </w:r>
      <w:r>
        <w:br/>
      </w:r>
      <w:r>
        <w:rPr>
          <w:rFonts w:ascii="Times New Roman"/>
          <w:b w:val="false"/>
          <w:i w:val="false"/>
          <w:color w:val="000000"/>
          <w:sz w:val="28"/>
        </w:rPr>
        <w:t xml:space="preserve">
      "үш зертхананы халықаралық деңгейде аккредиттеу"; </w:t>
      </w:r>
      <w:r>
        <w:br/>
      </w:r>
      <w:r>
        <w:rPr>
          <w:rFonts w:ascii="Times New Roman"/>
          <w:b w:val="false"/>
          <w:i w:val="false"/>
          <w:color w:val="000000"/>
          <w:sz w:val="28"/>
        </w:rPr>
        <w:t xml:space="preserve">
      2) тармақша мынадай мазмұндағы абзацпен толықтырылсын: </w:t>
      </w:r>
      <w:r>
        <w:br/>
      </w:r>
      <w:r>
        <w:rPr>
          <w:rFonts w:ascii="Times New Roman"/>
          <w:b w:val="false"/>
          <w:i w:val="false"/>
          <w:color w:val="000000"/>
          <w:sz w:val="28"/>
        </w:rPr>
        <w:t xml:space="preserve">
      "қазақстандық сәйкестiк сертификаттарын халықаралық деңгейде тану үшiн негiз жасау"; </w:t>
      </w:r>
      <w:r>
        <w:br/>
      </w:r>
      <w:r>
        <w:rPr>
          <w:rFonts w:ascii="Times New Roman"/>
          <w:b w:val="false"/>
          <w:i w:val="false"/>
          <w:color w:val="000000"/>
          <w:sz w:val="28"/>
        </w:rPr>
        <w:t xml:space="preserve">
      3) тармақша мынадай мазмұндағы абзацпен толықтырылсын: </w:t>
      </w:r>
      <w:r>
        <w:br/>
      </w:r>
      <w:r>
        <w:rPr>
          <w:rFonts w:ascii="Times New Roman"/>
          <w:b w:val="false"/>
          <w:i w:val="false"/>
          <w:color w:val="000000"/>
          <w:sz w:val="28"/>
        </w:rPr>
        <w:t xml:space="preserve">
      "1 зертхананы аккредиттеуге арналған орташа шығын 4 333,0 мың теңге"; </w:t>
      </w:r>
      <w:r>
        <w:br/>
      </w:r>
      <w:r>
        <w:rPr>
          <w:rFonts w:ascii="Times New Roman"/>
          <w:b w:val="false"/>
          <w:i w:val="false"/>
          <w:color w:val="000000"/>
          <w:sz w:val="28"/>
        </w:rPr>
        <w:t xml:space="preserve">
      5) тармақша мынадай мазмұндағы абзацпен толықтырылсын: </w:t>
      </w:r>
      <w:r>
        <w:br/>
      </w:r>
      <w:r>
        <w:rPr>
          <w:rFonts w:ascii="Times New Roman"/>
          <w:b w:val="false"/>
          <w:i w:val="false"/>
          <w:color w:val="000000"/>
          <w:sz w:val="28"/>
        </w:rPr>
        <w:t xml:space="preserve">
      "өнiм қауiпсiздiгiн сынау және бағалау нәтижелерiнiң шынайылығы мен дәлдiгiн арттыру". </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