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8a42c" w14:textId="a78a4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2005 жылғы 12 желтоқсандағы N 1235 қаулысына толықтырулар мен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Қзақстан Республикасы Үкметінің 2006 жылғы 26 қазандағы N 470в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"2006 жылға арналған республикалық бюджеттiк бағдарламалардың паспорттарын бекiту туралы" Қазақстан Республикасы Үкiметiнiң 2005 жылғы 12 желтоқсандағы N 1235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толықтырулар мен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 </w:t>
      </w:r>
      <w:r>
        <w:rPr>
          <w:rFonts w:ascii="Times New Roman"/>
          <w:b w:val="false"/>
          <w:i w:val="false"/>
          <w:color w:val="000000"/>
          <w:sz w:val="28"/>
        </w:rPr>
        <w:t xml:space="preserve">368-қосымшада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iс-шаралар жоспары" деген 6-тармақ кестесiнiң реттiк нөмiрi 1-жолының 5-бағанында "корпоративтiк желiмен басқару үшiн серверлер," деген сөздерден кейiн "ведомство дерекқорының серверi үшiн процессор мен жад,"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орындаудан күтiлетiн нәтижелер" деген 7-тармақтың бiрiншi абзацында: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"корпоративтiк желiмен басқару үшiн сервер - 1 бiрлiк," деген сөздерден кейiн "ведомство дерекқорының серверi үшiн процессор мен жад 1 жиынтық,"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"қолданушылардың жұмыс станциялары" деген сөздерден кейiн "417" деген сандар "567"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"iркілсiз жұмыс iстеу көздері" деген сөздерден кейiн "417" деген сандар "567" деген сандармен ауыстырылсын.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