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8aa0" w14:textId="7c5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ақпандағы N 202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мамырдағы N 473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Үкiметiнiң 2003 жылғы 25 ақпандағы N 202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9, 101-құжат)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жөнiндегi кеңестiң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"Самұрық" мемлекеттiк активтердi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жөнiндегi қазақстандық холдингi"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акционерлiк қоғамы атқарушы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мiндетiн атқарушы;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бюджеттiк жоспарлау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Республикасының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 - "Қазына" орнықты даму қоры"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қоғамының басқарма төрағасы".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