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233e5" w14:textId="32233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2005 жылғы 26 қазандағы 1073 және 2005 жылғы 26 қазандағы N 1074 қаулыларына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30 мамырдағы N 474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Үкiметiнiң кейбiр шешiмдерiне мынадай өзгерiстер енгiзiлсiн: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"Шанхай ынтымақтастық ұйымының Аймақтық терроризмге қарсы құрылымындағы Ақпаратты техникалық қорғау туралы келiсiмге қол қою туралы" Қазақстан Республикасы Үкiметiнiң 2005 жылғы 26 қазандағы N 1073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2-тармақтағы "Нартай Нұртайұлы Дүтбаевқа" деген сөздер "Амангелдi Смағүлұлы Шабдарбаевқа" деген сөздермен ауыстырылсын;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"Шанхай ынтымақтастық ұйымына мүше мемлекеттердiң аумағына террористiк, сепаратистiк және экстремистiк iс-әрекетке қатысы бар адамдардың кiру арналарын анықтау және жабу саласындағы ынтымақтастық туралы келiсiмге қол қою туралы" Қазақстан Республикасы Үкiметiнiң 2005 жылғы 26 қазандағы N 1074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2-тармақтағы "Нартай Нұртайұлы Дүтбаевқа" деген сөздер "Амангелдi Смағүлұлы Шабдарбаевқа" деген сөздермен ауыстырылсын.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енгiзiледi.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