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f908" w14:textId="a9a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26 шiлдедегi N 1010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мамырдағы N 479 Қаулысы. Күші жойылды - Қазақстан Республикасы Үкіметінің 2012 жылғы 28 наурыздағы № 361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2012.03.28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азаматтарының Қазақстан Республикасынан тысқары жерлерге шығу тәртiбiн жетiлдiру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азаматтарының Қазақстан Республикасынан тысқары жерлерге шығу ережесi туралы" Қазақстан Республикасы Үкiметiнiң 2001 жылғы 26 шiлдедегi N 1010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28, 354-құжат)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азаматтарының Қазақстан Республикасынан тысқары жерлерге шығу ережесiнде: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азаматына Қазақстан Республикасының заңдарында көзделген негiздер бойынша Қазақстан Республикасынан тысқары жерлерге шығуына рұқсат беруден уақытша бас тартылуы мүмкiн.";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4)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Аумақтық iшкi iстер органдары Қазақстан Республикасынан тысқары жерлерге тұрақты тұруға шығу туралы өтiнiш бiлдiрген азаматтарда Қазақстан Республикасынан тысқары жерлерге шығудан бас тарту негiздерiнiң жоқтығына тексеру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тысқары жерлерге тұрақты тұруға шығу туралы өтiнiш бiлдiрген азаматтарға қатысты iшкi iстер органдарының сұрау салуларын мүдделi мемлекеттiк органдар он күн мерзiмде қарайды.".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