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0017" w14:textId="4f3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Отандық, өңірлік және жаһандық нарықтардың қажеттіліктеріне бағытталған зерттеулерді жүргізудің, орта мерзімді және ұзақ мерзімді перспективада республикада дамытылуы мүмкін тауарлар мен қызметтер өндірісін айқындаудың 2007 - 2008 жылдарға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мамырдағы N 487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Отандық, өңірлік және жаһандық нарықтардың қажеттіліктеріне бағытталған зерттеулерді жүргізудің, орта мерзімді және ұзақ мерзімді перспективада республикада дамытылуы мүмкін тауарлар мен қызметтер өндірісін айқындаудың 2007 - 2008 жылдарға арналған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Жоспарда көзделген іс-шаралардың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жылдан бастап жыл сайын 25 қарашадан кешіктірмей Қазақстан Республикасы Индустрия және сауда   министрлігіне Жоспардың орындалу барысы туралы есепті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2007 жылдан бастап жыл сайын 15 желтоқсаннан кешіктірмей Қазақстан Республикасының Үкіметіне Жоспардың орындалу барысы туралы жиынтық есепті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487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Отандық, өңірлік және жаһандық нарықтардың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қажеттіліктеріне бағытталған зерттеулер жүргізудің,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орта мерзімді және ұзақ мерзімді перспективада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республикада дамытылуы мүмкін тауарлар мен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өндірісін айқындаудың 2007-2008 жылдарға арналған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733"/>
        <w:gridCol w:w="3253"/>
        <w:gridCol w:w="1313"/>
        <w:gridCol w:w="1853"/>
        <w:gridCol w:w="1273"/>
        <w:gridCol w:w="16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Көлік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нарығын-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қажет-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кажет-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жай-күйін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үрдісте-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анықтау;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және 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ағынын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жылжы-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рыштық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ғарыш-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үде-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рісін 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үдеріс-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және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көлігі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ғарыштық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шарттарын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үде-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рісін 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оңтайлы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күйінің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қауды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нуды 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ғарыш-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технологияны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тәжіри-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 зерделеу.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әуе-немесе 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рыштық қадаға-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лаудың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барынша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лігімен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құйылған жүк-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гімен мұнай құй-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жүктердің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ағынының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 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бағыт-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мұнай құй-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жүктердің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 анықтау.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жеткізудің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оңтайландыру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жолдарында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жүрдек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дамыту  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 қозғалысын,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 үдерісін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жедел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лаушылар бағыт-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теориялық 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Мультимодаль-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құру/дамыту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Мультимодальдық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ғидаттары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мультимодальдық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Мультимодальдық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шетелдерде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модельдерін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(бенчмарк-тал-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дау), мультимо-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Энергетика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жинамалар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дірісін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орынды-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бабында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үшін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реак-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 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кізушілердің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рығын 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бабында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үшін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Уран-бериллий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 жасаудың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Уран-бериллий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отынына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өңір-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сұранысты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уран-бериллий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құру-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Уран-бериллий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отынын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Өзіндік тұты-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нуды, Еуразия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ағында-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Өзіндік тұтыну-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қуаттар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электр-энергия-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ағындарын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электр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мүмкін-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 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таратудың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беріліс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ЭБЖ) жаңа құрас-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тырмаларын,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тәсілдерін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далануды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тұтынушыла-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шектеусіз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сенім-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негіздемесі.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Ауыл шаруашылығы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 Ислам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(бұдан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- ИИР)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(өзара алмас-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тыру)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зерделеу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тұты-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нушылардың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дау. Етті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леттілігін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бәсекелік басым-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дықтарын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теу. Қазақстан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өнеркәсібін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тұжырым-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дамасын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6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сүтті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тұты-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нушылардың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дау. Сүт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леттілігін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бәсекелік басым-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дықтарын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өнеркәсібін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жеміс-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тұты-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нушылардың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дау. Жемістер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көкөністерді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 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және 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келік басымдық-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зерттеу.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жеміс-көкөніс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ішкі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 қабілет-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тілігін 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талдау. Өсімдік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майын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 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және 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келік басымдық-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зерттеу.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майын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талдау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нарықтарын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жай-кұйін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зерделеу. 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өндірушілер-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жай-күйін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(шикізат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базасы,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гиялар,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малар,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сапасы,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сұраныс-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дамыту үрді-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және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нарықтарының 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сегментте-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қажеттілігін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бар түпкі-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өнімге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 терең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аясында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Металлургия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Баяу балқитын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сирек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дардан жасал-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қорытпа-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ұнтақ-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зиттер негі-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сұ-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ранысты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Баяу балқитын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сирек металдар-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қорытпалар, ұн-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тақтар,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зиттер 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ғұрлым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тивалық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әлеуетін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өнімдерге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(елді,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саланы,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орынды)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баяу балқитын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сирек металдар-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қорытпалар, ұн-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тақтар,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зиттер негізін-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жаңа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мүмкін-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мен тартым-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дылығын бағалау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Уранның гек-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сафторидіне,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сұ-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ранысты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жоғары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нологиялық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неғұрлым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әлеуетін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өнімге қажетті-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(елдер, салалар,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уранның гексаф-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ториді өндірісі-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даму мүмкін-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тартымдылығын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Құрылыс материалдары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құрас-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Еуропаның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металл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марка-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және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көлемдерін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қындау (іс жү-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металл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үрдістерін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өнеркәсіптің 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салалары-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етілу 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сұранысты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болжанған үрдіс-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(жаһан-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және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өнімнің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фактор-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айқындау;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өндірістің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(шикі-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затпен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етілуі,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 бағыт-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айқындау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бағытта-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талдау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әр 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қызыл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кірпіші,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селикаттық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кірпіш, газ-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қож блокта-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ұлу 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 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рістердің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өндірістер-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даму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рістерді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перспекти-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валық бағытта-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анықтау;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қабырғалық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матералдарын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шикізат-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болуы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каларына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өңірлерінің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цементтің 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маркалар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ментке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сұранысты зерде-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бағалау.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 өндірісін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Шикізаттық емес тауарлардың экспорты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әлеуе-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шикізат-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әлеуетті өт-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кізу нарықта-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тандық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керлердің 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елге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 жү-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зеге асыру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"Шикізаттық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тауарлар"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 кіретін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тізбе-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тандық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тіз-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 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әлеуетін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нарықта-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зерттеу.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мен даму-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елдер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салаларды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жобалар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тізбесін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нарықтар-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шығу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экспор-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Жер қойнауын пайдалану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жер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науын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нарығын-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сервистік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сервистік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сетудің ағымда-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жай-күйі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ланудың сервис-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нарығында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озық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нымдарды әзірлеу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Шағын кәсіпкерлік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Жаһандануға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дүние-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ДСҰ-ға кіру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керлікті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мытуды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ДСҰ-ға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елдердегі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ДСҰ-ға кіруге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секторына 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етуі мүмкін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Әлеуетті қатер-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азаюына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ашылатын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ықпал 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бағалау. ДСҰ-ға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қосылу кезіндегі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ДСҰ-ға кіруі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кіргеннен кейін-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бизнесті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бағыттарын 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ДСҰ-ға кіруге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бизнесті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сурстарын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саясаттың,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қолдаудың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мен әдісте-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жаңа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ғыттарын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қатерлерін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Инновациялық кызмет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гияларды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мерцияланды-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рудың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жинау.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әзірлемелерді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меттің әр 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аспектілері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ұсынымдар-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дайындау.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кезен-кезеңдік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бастамалар-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(микроэконо-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ті) тарту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циялаудың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пективалық нүк-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телерін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леттілігін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тұтастай алғанда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 экономикасы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 артты-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циклдың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тізбегі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-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тетігін айқындау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компаниялар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гияларды беру/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ғылымды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қажетсінетін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коопе-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рацияны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тықты тарту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жәрдемдесу.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 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сияқты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телдерде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нологиялық 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тестер мен 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енттерді тарту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лалық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раларды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сенді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заң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баларына баста-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машылық жасау,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 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 FIDIC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 енгі-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зу.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нияларда да,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сияқты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фирмаларда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үйлесімді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ұстанымы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дерде 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меттегі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нияларға жәрдем-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 және озық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тәжірибені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теу, қорыту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тарату. Тікелей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байланыстар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 үшін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іздеу және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делеу әрі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нияларды инижи-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нирингтік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меттердің сырт-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нарығына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Машина жасау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Қашықтан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қарылатын ұшу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ҚБҰА) қажет-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тілікті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және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ҚБҰА-ға қажетті-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талдау.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ҚБҰА-ның типті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деттерін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түбінің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бедері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гидроакусти-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бейнелі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су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түбінің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бедері мен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гілікті су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гидроакустикалық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бейнелі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қызметтердегі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номенклату-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расын анықтау.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асты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мен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жасаудың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орындылығы 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құрылымдардың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Байланыстың жаңа жүйелеріне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әртүр-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құрылымдары-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қажеттілі-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(әртүрлі атау-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бойынша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рықтың әлеуетті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ұсыны-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(номенклатура,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бағалық өлшемде-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жасауды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жасауды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 кемелер-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номенклату-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расын анықтау,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мақсаты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Оңтайлы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шешімдерді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леу, әртүрлі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кемелерді жасау-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орындылығын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негіздеу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Өзгелері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нарығының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әлеуетін бағалау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Жалға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нарығына сұранысты зерделеу.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нарығындағы ұсынысты зерделеу.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нарығындағы сұранысты қанағаттандыру проблемасын анықтау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(тран-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сгендікті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нарығы-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әлеуетін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тамақ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биотехнологиялық (трансгендікті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қоспағанда)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нарығының әлеуе-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айқындау.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және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руде 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өнімді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ИСМ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Республикалық бюджет комиссиясының қарауына енгізу болжанады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ТМД - Тәуелсіз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ДСҰ - Дүниежүзілік Сауда Ұйымы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