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eff" w14:textId="3f7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16 маусымдағы N 776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маусымдағы N 489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"Ресей Федерациясы жалға алған сынақ полигондарының құрамынан шығарылатын мүлiктi қабылдап алу жөнiнде бiрлескен комиссияның қазақстандық бөлiгiн құру туралы" Қазақстан Республикасы Үкiметiнiң 1999 жылғы 16 маусымдағы N 776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1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489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1999 жылғы 16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776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Ресей Федерациясы жалға алған сынақ полигондарының құрамынан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шығарылатын мүлiктi қабылдап алу жөнiнде бiрлескен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комиссияның қазақстандық бөлiгi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Тәшенов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Хәкiмұлы           министрлiгiнiң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жекешелендiру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Базарқұлов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Әбдiхалық Әбдiрайымұлы      министрлiгi Құрылыс және әскерлердi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пәтерлерге орналастыру бас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Қалымжан Уәлиханұлы         министрлiгiнiң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жекешелендiру комитетi мемлекеттiң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қатысуымен мемлекеттiк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тұлғалармен жұмыс басқармасының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Әдiлов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Төлебай Ақжiгiтұлы          қорғау министрлiгiнiң Табиғат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бақылау комитетi атмосфералық ауаны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радиациялық жағдайды қорғауды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Сейтiмов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Мұсатайұлы           министрлiгiнiң Тәуелсiз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Достастығы iстерi жөнiндегi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Ресей Федерациясымен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Қасымбеков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Бауыржанұлы         министрлiгi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мемлекеттiң мүлiктiк кұқықтарын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шарттар мен талап-арыз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Мәдиев                    - Қостанай облысы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                  - Атырау аумақтық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Боран Төлегенұлы 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Жекеев                    - Ақтөбе облысы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Мәлiк Наурызғалиұлы         облыстық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Төреғожин                 - Қарағанды облысы бойынша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Оралды Тұрсынұлы            қатынастары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                   - Батыс Қазақстан облысы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Әлiбек Байжанұлы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Сағиев                    - Ақтөбе аумақтық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Игiлiкұлы  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Серiкопов                 - Батыс Қазақстан аумақтық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Жексенғали Сейсенұлы        мүлiк және жекешелендiру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Тәжiбаев                  - Қостанай аумақтық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Шарапиден Қалиұлы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Мұхтаров                  - Атырау облыстық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Нұртас Мұхтарұлы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Гребенщиков               - Қарағанды аумақтық мемлекеттiк мүлiк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  және жекешелендiру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   - Ақтөбе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Серiкжан Шәйзадаұлы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Шаңғұтов                  - Ақтөбе облысы Мұғалжар ауданының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Тiлеулесұлы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Әмiрқасымов               - Қарағанды облысы Ақтоғай ауданы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Бiкiров                   - Қарағанды облысы Приозерск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Нұрғазыұлы          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Қойбақов                  - Атырау облысы Қаржы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 Койбақұлы           директорының коммуналдық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жөнiндегi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Шыңтасова                 - Ақтөбе облысы Қаржы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Сұлупан Панақызы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 - Қарағанды облысы Қаржы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 директорының коммуналдық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жөнiндегi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Нұралиев                  - Қарағанды облысы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Парда Тұрсынбайұлы          және төтенше жағдайлар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Васимов 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Шьяпович           министрлiгiнiң "Қазғарыш"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компаниясы" акционерлiк қоғамы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техника арнайы 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технологиялық бюросының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Тұрарұлы              министрлiгiнiң "Қазғарыш"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компаниясы" акционерлiк қоғамы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техника арнайы 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технологиялық бюросының бас маманы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