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c412" w14:textId="943c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шешiмдерiнiң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 маусымдағы N 490 Қаулысы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Қазақстан Республикасы Үкiметiнiң кейбiр шешiмдерiнiң күшi жойылды деп танылсын.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1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490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 </w:t>
      </w:r>
    </w:p>
    <w:bookmarkStart w:name="z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Yкiметiнiң күшi жойылған кейбiр шешiмдерiнiң тiзбесi 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халықаралық шарттарын түгендеу мәселелерi жөнiндегi ведомствоаралық комиссия құру туралы" Қазақстан Республикасы Үкiметiнiң 2002 жылғы 12 мамырдағы N 516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2002 ж., N 14, 142-құжат). 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Үкiметiнiң 2002 жылғы 12 мамырдағы N 516 қаулысына өзгерiстер енгiзу туралы" Қазақстан Республикасы Үкiметiнiң 2003 жылғы 26 мамырдағы N 491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2003 ж., N 23-24, 218-құжат). 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"Каспий теңiзiнiң құқықтық мәртебесi мәселелерi жөнiндегi ведомствоаралық комиссия құру туралы" Қазақстан Республикасы Үкiметiнiң 2004 жылғы 4 маусымдағы N 620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Үкiметiнiң 2004 жылғы 4 маусымдағы N 620 қаулысына өзгерiстер енгiзу туралы" Қазақстан Республикасы Yкiметiнiң 2005 жылғы 20 қазандағы N 1054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