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2bb4" w14:textId="2262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миноритарлық инвесторлардың құқықтарын қорғау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Үкiметiнің 2006 жылғы 1 маусымдағы N 493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кейбiр заңнамалық актiлерiне миноритарлық инвесторлардың құқықтарын қорғау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актілеріне миноритарлық инвесторлардың құқықтарын қорғау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енгізу туралы" 2006 жылғы 5 мамырдағы Қазақстан Республикасының Заңы):
</w:t>
      </w:r>
      <w:r>
        <w:br/>
      </w:r>
      <w:r>
        <w:rPr>
          <w:rFonts w:ascii="Times New Roman"/>
          <w:b w:val="false"/>
          <w:i w:val="false"/>
          <w:color w:val="000000"/>
          <w:sz w:val="28"/>
        </w:rPr>
        <w:t>
      61-баптың 2-тармағының екiншi бөлiгiнде:
</w:t>
      </w:r>
      <w:r>
        <w:br/>
      </w:r>
      <w:r>
        <w:rPr>
          <w:rFonts w:ascii="Times New Roman"/>
          <w:b w:val="false"/>
          <w:i w:val="false"/>
          <w:color w:val="000000"/>
          <w:sz w:val="28"/>
        </w:rPr>
        <w:t>
      "құрылтайшылары" деген сөз "қатысушылары" деген сөзбен ауыстырылсын;
</w:t>
      </w:r>
      <w:r>
        <w:br/>
      </w:r>
      <w:r>
        <w:rPr>
          <w:rFonts w:ascii="Times New Roman"/>
          <w:b w:val="false"/>
          <w:i w:val="false"/>
          <w:color w:val="000000"/>
          <w:sz w:val="28"/>
        </w:rPr>
        <w:t>
      "құрылтайшылары" деген сөзден кейiн "заңнамалық актілерде және" деген сөздермен толықтырылсын.
</w:t>
      </w:r>
      <w:r>
        <w:br/>
      </w:r>
      <w:r>
        <w:rPr>
          <w:rFonts w:ascii="Times New Roman"/>
          <w:b w:val="false"/>
          <w:i w:val="false"/>
          <w:color w:val="000000"/>
          <w:sz w:val="28"/>
        </w:rPr>
        <w:t>
      2. 2001 жылғы 30 қаңтардағы "Әкiмшiлiк құқық бұзушылық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Республикасының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20-құжат; N 3, 22-құжат, N 5-6, 31-құжат;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1) 168-2-бап мынадай мазмұндағы он екiншi бөлiкпен толықтырылсын:
</w:t>
      </w:r>
      <w:r>
        <w:br/>
      </w:r>
      <w:r>
        <w:rPr>
          <w:rFonts w:ascii="Times New Roman"/>
          <w:b w:val="false"/>
          <w:i w:val="false"/>
          <w:color w:val="000000"/>
          <w:sz w:val="28"/>
        </w:rPr>
        <w:t>
      "12. Клиенттермен жасаған шарттарда, операциялар жүргiзудiң жалпы талаптары туралы ережеде, iшкi кредит саясаты туралы ережеде банктердiң қаржылық қызмет бойынша шынайы, жылдық, тиiмдi, салыстырмалы есептелген сыйақы ставкаларын көрсетпеуi, сол сияқты қаржылық қызметтер бойынша сыйақының шамалары туралы ақпаратты тарату кезiнде осы мәлiметтердi көрсетпеу, -
</w:t>
      </w:r>
      <w:r>
        <w:br/>
      </w:r>
      <w:r>
        <w:rPr>
          <w:rFonts w:ascii="Times New Roman"/>
          <w:b w:val="false"/>
          <w:i w:val="false"/>
          <w:color w:val="000000"/>
          <w:sz w:val="28"/>
        </w:rPr>
        <w:t>
       заңды тұлғаға елу айлық есептiк көрсеткiш мөлшерiнде айыппұл салуға әкеп соғады.";
</w:t>
      </w:r>
      <w:r>
        <w:br/>
      </w:r>
      <w:r>
        <w:rPr>
          <w:rFonts w:ascii="Times New Roman"/>
          <w:b w:val="false"/>
          <w:i w:val="false"/>
          <w:color w:val="000000"/>
          <w:sz w:val="28"/>
        </w:rPr>
        <w:t>
      2) 190-бап мынадай редакцияда жазылсын:
</w:t>
      </w:r>
      <w:r>
        <w:br/>
      </w:r>
      <w:r>
        <w:rPr>
          <w:rFonts w:ascii="Times New Roman"/>
          <w:b w:val="false"/>
          <w:i w:val="false"/>
          <w:color w:val="000000"/>
          <w:sz w:val="28"/>
        </w:rPr>
        <w:t>
      "190-бап. Инсайдерлiк ақпаратты заңсыз пайдалану
</w:t>
      </w:r>
      <w:r>
        <w:br/>
      </w:r>
      <w:r>
        <w:rPr>
          <w:rFonts w:ascii="Times New Roman"/>
          <w:b w:val="false"/>
          <w:i w:val="false"/>
          <w:color w:val="000000"/>
          <w:sz w:val="28"/>
        </w:rPr>
        <w:t>
      Инсайдерлердiң инсайдерлiк ақпаратты үшiншi тұлғаларға беру немесе оны заңсыз ашу бойынша iс-әрекеттерi, сондай-ақ үшiншi тұлғаларға бағалы қағаздармен мәмiлелер жасау туралы инсайдерлiк ақпаратқа негiзделген ұсынымдар беру, егер олар iрi шығын келтiрмесе, -
</w:t>
      </w:r>
      <w:r>
        <w:br/>
      </w:r>
      <w:r>
        <w:rPr>
          <w:rFonts w:ascii="Times New Roman"/>
          <w:b w:val="false"/>
          <w:i w:val="false"/>
          <w:color w:val="000000"/>
          <w:sz w:val="28"/>
        </w:rPr>
        <w:t>
      жүзден екi жүзге дейiн айлық есептiк көрсеткiш мөлшерiнде айыппұл салуға әкеп соғады.";
</w:t>
      </w:r>
      <w:r>
        <w:br/>
      </w:r>
      <w:r>
        <w:rPr>
          <w:rFonts w:ascii="Times New Roman"/>
          <w:b w:val="false"/>
          <w:i w:val="false"/>
          <w:color w:val="000000"/>
          <w:sz w:val="28"/>
        </w:rPr>
        <w:t>
      3) 194-баптың бiрiншi бөлiгiнде "(дивидендтер төлеу)," деген сөздерден кейiн "бағалы қағаздарды артықшылықпен сатып алу," деген сөздермен толықтырылсын;
</w:t>
      </w:r>
      <w:r>
        <w:br/>
      </w:r>
      <w:r>
        <w:rPr>
          <w:rFonts w:ascii="Times New Roman"/>
          <w:b w:val="false"/>
          <w:i w:val="false"/>
          <w:color w:val="000000"/>
          <w:sz w:val="28"/>
        </w:rPr>
        <w:t>
      4) 541-баптың бiрiншi бөлiгiнде "197, 199," деген цифрлар алынып тасталсын;
</w:t>
      </w:r>
      <w:r>
        <w:br/>
      </w:r>
      <w:r>
        <w:rPr>
          <w:rFonts w:ascii="Times New Roman"/>
          <w:b w:val="false"/>
          <w:i w:val="false"/>
          <w:color w:val="000000"/>
          <w:sz w:val="28"/>
        </w:rPr>
        <w:t>
      5) 573-баптың бiрiншi бөлiгінде:
</w:t>
      </w:r>
      <w:r>
        <w:br/>
      </w:r>
      <w:r>
        <w:rPr>
          <w:rFonts w:ascii="Times New Roman"/>
          <w:b w:val="false"/>
          <w:i w:val="false"/>
          <w:color w:val="000000"/>
          <w:sz w:val="28"/>
        </w:rPr>
        <w:t>
      "168-2 (бiрiншi - тоғызыншы" деген сөздерден кейiн ", он екiншi" деген сөздермен толықтырылсын;
</w:t>
      </w:r>
      <w:r>
        <w:br/>
      </w:r>
      <w:r>
        <w:rPr>
          <w:rFonts w:ascii="Times New Roman"/>
          <w:b w:val="false"/>
          <w:i w:val="false"/>
          <w:color w:val="000000"/>
          <w:sz w:val="28"/>
        </w:rPr>
        <w:t>
      "196-1," деген цифрлардан кейiн "197," деген цифрлармен толықтырылсын;
</w:t>
      </w:r>
      <w:r>
        <w:br/>
      </w:r>
      <w:r>
        <w:rPr>
          <w:rFonts w:ascii="Times New Roman"/>
          <w:b w:val="false"/>
          <w:i w:val="false"/>
          <w:color w:val="000000"/>
          <w:sz w:val="28"/>
        </w:rPr>
        <w:t>
      "198," деген цифрлардан кейiн "199," деген цифрлармен толықтырылсын.
</w:t>
      </w:r>
      <w:r>
        <w:br/>
      </w:r>
      <w:r>
        <w:rPr>
          <w:rFonts w:ascii="Times New Roman"/>
          <w:b w:val="false"/>
          <w:i w:val="false"/>
          <w:color w:val="000000"/>
          <w:sz w:val="28"/>
        </w:rPr>
        <w:t>
      3. "Шаруашылық серiктестiктерi туралы" Қазақстан Республикасы Президентiнiң 1995 ж. 2 мамырдағы N 2255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7, 49-құжат; N 15-16, 109-құжат; Қазақстан Республикасы Парламентiнiң Жаршысы, 1996 ж., N 14, 274-құжат; N 19, 370-құжат; 1997 ж., N 12, 183, 184-құжаттар; N 13-14, 205, 210-құжаттар; 1998 ж., N 5-6, 50-құжат; N 17-18, 224-құжат; 2003 ж., N 11, 56-құжат; N 24, 178-құжат):
</w:t>
      </w:r>
      <w:r>
        <w:br/>
      </w:r>
      <w:r>
        <w:rPr>
          <w:rFonts w:ascii="Times New Roman"/>
          <w:b w:val="false"/>
          <w:i w:val="false"/>
          <w:color w:val="000000"/>
          <w:sz w:val="28"/>
        </w:rPr>
        <w:t>
      1) актiнiң нысаны және тақырыбы мынадай редакцияда жазылсын:
</w:t>
      </w:r>
      <w:r>
        <w:br/>
      </w:r>
      <w:r>
        <w:rPr>
          <w:rFonts w:ascii="Times New Roman"/>
          <w:b w:val="false"/>
          <w:i w:val="false"/>
          <w:color w:val="000000"/>
          <w:sz w:val="28"/>
        </w:rPr>
        <w:t>
      "Шаруашылық серiктестiктерi туралы" Қазақстан Республикасының Заңы";
</w:t>
      </w:r>
      <w:r>
        <w:br/>
      </w:r>
      <w:r>
        <w:rPr>
          <w:rFonts w:ascii="Times New Roman"/>
          <w:b w:val="false"/>
          <w:i w:val="false"/>
          <w:color w:val="000000"/>
          <w:sz w:val="28"/>
        </w:rPr>
        <w:t>
      2) кiрiспесi алынып тасталсын;
</w:t>
      </w:r>
      <w:r>
        <w:br/>
      </w:r>
      <w:r>
        <w:rPr>
          <w:rFonts w:ascii="Times New Roman"/>
          <w:b w:val="false"/>
          <w:i w:val="false"/>
          <w:color w:val="000000"/>
          <w:sz w:val="28"/>
        </w:rPr>
        <w:t>
      3) бүкiл мәтiн бойынша "Жарлығының", "Жарлығында", "Жарлығымен", "Жарлық" деген сөздер тиiсiнше "Заңының", "Заңында", "Заңымен", "Заң' деген сөздермен ауыстырылсын;
</w:t>
      </w:r>
      <w:r>
        <w:br/>
      </w:r>
      <w:r>
        <w:rPr>
          <w:rFonts w:ascii="Times New Roman"/>
          <w:b w:val="false"/>
          <w:i w:val="false"/>
          <w:color w:val="000000"/>
          <w:sz w:val="28"/>
        </w:rPr>
        <w:t>
      4) 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шаруашылық серiктестiктерi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3-тармақтың бiрiншi бөлiгiнде "- банктердiң, сақтандыру қоғамдарының, бiрлескен кәсiпорындардың және басқаларының" деген сөздер алынып тасталсын;
</w:t>
      </w:r>
      <w:r>
        <w:br/>
      </w:r>
      <w:r>
        <w:rPr>
          <w:rFonts w:ascii="Times New Roman"/>
          <w:b w:val="false"/>
          <w:i w:val="false"/>
          <w:color w:val="000000"/>
          <w:sz w:val="28"/>
        </w:rPr>
        <w:t>
      5) 4-бапта:
</w:t>
      </w:r>
      <w:r>
        <w:br/>
      </w:r>
      <w:r>
        <w:rPr>
          <w:rFonts w:ascii="Times New Roman"/>
          <w:b w:val="false"/>
          <w:i w:val="false"/>
          <w:color w:val="000000"/>
          <w:sz w:val="28"/>
        </w:rPr>
        <w:t>
      7-тармақ мынадай мазмұндағы екiншi бөлiкпен толықтырылсын:
</w:t>
      </w:r>
      <w:r>
        <w:br/>
      </w:r>
      <w:r>
        <w:rPr>
          <w:rFonts w:ascii="Times New Roman"/>
          <w:b w:val="false"/>
          <w:i w:val="false"/>
          <w:color w:val="000000"/>
          <w:sz w:val="28"/>
        </w:rPr>
        <w:t>
      "Шаруашылық серiктестiгiнiң құрылтай шартында серiктестiк қатысушыларының аты-жөнi және әкесiнiң аты (бар болса), тұрғылықты жерi және жеке тұлғалар болып табылатын құрылтайшылардың жеке басын куәландыратын құжатының деректерi, сондай-ақ заңды тұлғалар болып табылатын құрылтайшылардың атауы және орналасқан жерi көрсетiлген тiзбесi болуы тиiс.";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Шаруашылық серiктестiгiнiң жарғысын құрылтайшылар бекiтедi, бұл құрылтай шартында көрсетiледi.
</w:t>
      </w:r>
      <w:r>
        <w:br/>
      </w:r>
      <w:r>
        <w:rPr>
          <w:rFonts w:ascii="Times New Roman"/>
          <w:b w:val="false"/>
          <w:i w:val="false"/>
          <w:color w:val="000000"/>
          <w:sz w:val="28"/>
        </w:rPr>
        <w:t>
      Шаруашылық серiктестiгiнiң жарғысында мыналар айқындалады: серiктестiктiң түрi, оның атауы, орналасқан жерi, қызмет мерзiмi (егер ол серiктестiктi құру кезiнде белгiленсе), басшысының өкiлеттiктерi, басқару және бақылау органдары, олардың құзыретi, мүлiктi құру тәртiбi, пайданы бөлу және шығындарды өтеу тәртiбi, шаруашылық серiктестiгiнiң қатысушыларына құжаттарды және серiктестiктiң қызметi туралы ақпаратты, сондай-ақ үлестердi сатып алушыларға серiктестiктiң қызметi туралы ақпаратты беру тәртiбi және мерзiмдерi; серiктестiк қатысушыларының құқықтары мен мiндеттерi, серiктестiктiң iшкi қызметiн реттейтiн құжаттарды бекiту тәртiбi және оларды қабылдау рәсiмдерi, серiктестiк органдарының шешiмдер қабылдау және оларды жою тәртiбi, серiктестiктiң қызметiн тоқтату (қайта ұйымдастыру немесе тарату) талаптары, сондай-ақ серiктестiк пен құрылтайшылар (қатысушылар) арасындағы өзара қарым-қатынастар.
</w:t>
      </w:r>
      <w:r>
        <w:br/>
      </w:r>
      <w:r>
        <w:rPr>
          <w:rFonts w:ascii="Times New Roman"/>
          <w:b w:val="false"/>
          <w:i w:val="false"/>
          <w:color w:val="000000"/>
          <w:sz w:val="28"/>
        </w:rPr>
        <w:t>
      Шаруашылық серiктестiгiнiң жарғысында серiктестiк қатысушыларының аты-жөнi және әкесiнiң аты (бар болса), тұрғылықты жерi және жеке басын куәландыратын құжаттың деректерi (жеке тұлғалар үшiн), сондай-ақ атауы және орналасқан жерi (заңды тұлғалар үшiн) көрсетiлген тiзбесi болуы тиiс.
</w:t>
      </w:r>
      <w:r>
        <w:br/>
      </w:r>
      <w:r>
        <w:rPr>
          <w:rFonts w:ascii="Times New Roman"/>
          <w:b w:val="false"/>
          <w:i w:val="false"/>
          <w:color w:val="000000"/>
          <w:sz w:val="28"/>
        </w:rPr>
        <w:t>
      Жарғыда Қазақстан Республикасының заңдары немесе құрылтайшылар көздеген басқа да ережелер болуы мүмкiн.";
</w:t>
      </w:r>
      <w:r>
        <w:br/>
      </w:r>
      <w:r>
        <w:rPr>
          <w:rFonts w:ascii="Times New Roman"/>
          <w:b w:val="false"/>
          <w:i w:val="false"/>
          <w:color w:val="000000"/>
          <w:sz w:val="28"/>
        </w:rPr>
        <w:t>
      6) мынадай мазмұндағы 8-1 және 8-2-баптармен толықтырылсын:
</w:t>
      </w:r>
      <w:r>
        <w:br/>
      </w:r>
      <w:r>
        <w:rPr>
          <w:rFonts w:ascii="Times New Roman"/>
          <w:b w:val="false"/>
          <w:i w:val="false"/>
          <w:color w:val="000000"/>
          <w:sz w:val="28"/>
        </w:rPr>
        <w:t>
      "8-1-бап. Шаруашылық серiктестiктерiнiң ақпарат ұсынуы
</w:t>
      </w:r>
      <w:r>
        <w:br/>
      </w:r>
      <w:r>
        <w:rPr>
          <w:rFonts w:ascii="Times New Roman"/>
          <w:b w:val="false"/>
          <w:i w:val="false"/>
          <w:color w:val="000000"/>
          <w:sz w:val="28"/>
        </w:rPr>
        <w:t>
      1. Шаруашылық серiктестiгi өзiнiң қатысушыларының талап етуi бойынша серiктестiктiң қызметi туралы, оның қатысушыларының мүддесiн қозғайтын ақпарат беруге мiндеттi.
</w:t>
      </w:r>
      <w:r>
        <w:br/>
      </w:r>
      <w:r>
        <w:rPr>
          <w:rFonts w:ascii="Times New Roman"/>
          <w:b w:val="false"/>
          <w:i w:val="false"/>
          <w:color w:val="000000"/>
          <w:sz w:val="28"/>
        </w:rPr>
        <w:t>
      Мыналар:
</w:t>
      </w:r>
      <w:r>
        <w:br/>
      </w:r>
      <w:r>
        <w:rPr>
          <w:rFonts w:ascii="Times New Roman"/>
          <w:b w:val="false"/>
          <w:i w:val="false"/>
          <w:color w:val="000000"/>
          <w:sz w:val="28"/>
        </w:rPr>
        <w:t>
      1) серiктестiкке қатысушылардың жалпы жиналысында қабылданған, серiктестiктiң бақылау кеңесiнiң, атқарушы органының, тексеру комиссиясының (ревизорының) шешiмi және қабылданған шешiмдердiң орындалуы туралы ақпарат;
</w:t>
      </w:r>
      <w:r>
        <w:br/>
      </w:r>
      <w:r>
        <w:rPr>
          <w:rFonts w:ascii="Times New Roman"/>
          <w:b w:val="false"/>
          <w:i w:val="false"/>
          <w:color w:val="000000"/>
          <w:sz w:val="28"/>
        </w:rPr>
        <w:t>
      2) серiктестiктiң меншiктi капиталы мөлшерiнiң жиырма бес және одан көп пайызын құрайтын мөлшерде серiктестiктiң заем алуы;
</w:t>
      </w:r>
      <w:r>
        <w:br/>
      </w:r>
      <w:r>
        <w:rPr>
          <w:rFonts w:ascii="Times New Roman"/>
          <w:b w:val="false"/>
          <w:i w:val="false"/>
          <w:color w:val="000000"/>
          <w:sz w:val="28"/>
        </w:rPr>
        <w:t>
      3) серiктестiктiң қандай да болмасын қызметтiң түрiн жүзеге асыруға лицензиялар алуы, оны қолдануды тоқтата тұру немесе тоқтату, сондай-ақ серiктестiктiң қандай да болмасын қызметтiң түрiн жүзеге асыруға бұрын алған лицензияларды қайтарып алу;
</w:t>
      </w:r>
      <w:r>
        <w:br/>
      </w:r>
      <w:r>
        <w:rPr>
          <w:rFonts w:ascii="Times New Roman"/>
          <w:b w:val="false"/>
          <w:i w:val="false"/>
          <w:color w:val="000000"/>
          <w:sz w:val="28"/>
        </w:rPr>
        <w:t>
      4) серiктестiктiң мүлкiне тыйым салу;
</w:t>
      </w:r>
      <w:r>
        <w:br/>
      </w:r>
      <w:r>
        <w:rPr>
          <w:rFonts w:ascii="Times New Roman"/>
          <w:b w:val="false"/>
          <w:i w:val="false"/>
          <w:color w:val="000000"/>
          <w:sz w:val="28"/>
        </w:rPr>
        <w:t>
      5) нәтижесiнде серiктестiктiң мүлкi жойылған, төтенше сипаттағы жағдайлардың басталуы;
</w:t>
      </w:r>
      <w:r>
        <w:br/>
      </w:r>
      <w:r>
        <w:rPr>
          <w:rFonts w:ascii="Times New Roman"/>
          <w:b w:val="false"/>
          <w:i w:val="false"/>
          <w:color w:val="000000"/>
          <w:sz w:val="28"/>
        </w:rPr>
        <w:t>
      6) серiктестiктi және оның лауазымды тұлғаларын әкiмшiлiк жауапкершілiкке тарту;
</w:t>
      </w:r>
      <w:r>
        <w:br/>
      </w:r>
      <w:r>
        <w:rPr>
          <w:rFonts w:ascii="Times New Roman"/>
          <w:b w:val="false"/>
          <w:i w:val="false"/>
          <w:color w:val="000000"/>
          <w:sz w:val="28"/>
        </w:rPr>
        <w:t>
      7) серiктестiктi мәжбүрлеп қайта ұйымдастыру туралы шешiм;
</w:t>
      </w:r>
      <w:r>
        <w:br/>
      </w:r>
      <w:r>
        <w:rPr>
          <w:rFonts w:ascii="Times New Roman"/>
          <w:b w:val="false"/>
          <w:i w:val="false"/>
          <w:color w:val="000000"/>
          <w:sz w:val="28"/>
        </w:rPr>
        <w:t>
      8) аудиторлық есеп (ол бар болса);
</w:t>
      </w:r>
      <w:r>
        <w:br/>
      </w:r>
      <w:r>
        <w:rPr>
          <w:rFonts w:ascii="Times New Roman"/>
          <w:b w:val="false"/>
          <w:i w:val="false"/>
          <w:color w:val="000000"/>
          <w:sz w:val="28"/>
        </w:rPr>
        <w:t>
      9) серiктестiктiң жарғысына сәйкес серiктестiк қатысушыларының мүдделерiн қозғайтын өзге де ақпарат шаруашылық серiктестiгi қатысушыларының мүдделерiн қозғайтын ақпарат деп танылады.
</w:t>
      </w:r>
      <w:r>
        <w:br/>
      </w:r>
      <w:r>
        <w:rPr>
          <w:rFonts w:ascii="Times New Roman"/>
          <w:b w:val="false"/>
          <w:i w:val="false"/>
          <w:color w:val="000000"/>
          <w:sz w:val="28"/>
        </w:rPr>
        <w:t>
      2. Шаруашылық серiктестiгiнiң қызметi туралы, оның қатысушыларының мүдделерiн қозғайтын ақпаратты ұсыну осы Заңға және серiктестiктiң жарғысына сәйкес жүзеге асырылады.
</w:t>
      </w:r>
      <w:r>
        <w:br/>
      </w:r>
      <w:r>
        <w:rPr>
          <w:rFonts w:ascii="Times New Roman"/>
          <w:b w:val="false"/>
          <w:i w:val="false"/>
          <w:color w:val="000000"/>
          <w:sz w:val="28"/>
        </w:rPr>
        <w:t>
      3. Үлестердi сатып алушыларға шаруашылық серiктестiгiнiң қызметi туралы ақпаратты ұсыну серiктестiктiң жарғысына сәйкес жүзеге асырылады. Ақпаратты беру тәртiбi және көлемi жарғыда және үлестердi сатып алу туралы алдын ала шартта белгiленедi.
</w:t>
      </w:r>
      <w:r>
        <w:br/>
      </w:r>
      <w:r>
        <w:rPr>
          <w:rFonts w:ascii="Times New Roman"/>
          <w:b w:val="false"/>
          <w:i w:val="false"/>
          <w:color w:val="000000"/>
          <w:sz w:val="28"/>
        </w:rPr>
        <w:t>
      8-2-бап. Шаруашылық серiктестiгiнiң қызметi туралы құжаттар
</w:t>
      </w:r>
      <w:r>
        <w:br/>
      </w:r>
      <w:r>
        <w:rPr>
          <w:rFonts w:ascii="Times New Roman"/>
          <w:b w:val="false"/>
          <w:i w:val="false"/>
          <w:color w:val="000000"/>
          <w:sz w:val="28"/>
        </w:rPr>
        <w:t>
      1. Шаруашылық серiктестiгiнiң қызметiне қатысты құжаттарды серiктестiк оның қызметiнiң бүкiл мерзiмi iшiнде серiктестiктiң атқарушы органы орналасқан жер бойынша немесе оның жарғысында айқындалған өзге жерде сақтауы тиiс.
</w:t>
      </w:r>
      <w:r>
        <w:br/>
      </w:r>
      <w:r>
        <w:rPr>
          <w:rFonts w:ascii="Times New Roman"/>
          <w:b w:val="false"/>
          <w:i w:val="false"/>
          <w:color w:val="000000"/>
          <w:sz w:val="28"/>
        </w:rPr>
        <w:t>
      2. Мынадай құжаттар сақталуы тиiс:
</w:t>
      </w:r>
      <w:r>
        <w:br/>
      </w:r>
      <w:r>
        <w:rPr>
          <w:rFonts w:ascii="Times New Roman"/>
          <w:b w:val="false"/>
          <w:i w:val="false"/>
          <w:color w:val="000000"/>
          <w:sz w:val="28"/>
        </w:rPr>
        <w:t>
      1) серiктестiктiң жарғысы, серiктестiктiң жарғысына енгiзiлген өзгерiстер және толықтырулар;
</w:t>
      </w:r>
      <w:r>
        <w:br/>
      </w:r>
      <w:r>
        <w:rPr>
          <w:rFonts w:ascii="Times New Roman"/>
          <w:b w:val="false"/>
          <w:i w:val="false"/>
          <w:color w:val="000000"/>
          <w:sz w:val="28"/>
        </w:rPr>
        <w:t>
      2) құрылтай жиналыстарының хаттамалары;
</w:t>
      </w:r>
      <w:r>
        <w:br/>
      </w:r>
      <w:r>
        <w:rPr>
          <w:rFonts w:ascii="Times New Roman"/>
          <w:b w:val="false"/>
          <w:i w:val="false"/>
          <w:color w:val="000000"/>
          <w:sz w:val="28"/>
        </w:rPr>
        <w:t>
      3) құрылтай шарты, құрылтай шартына енгiзiлген өзгерiстер және толықтырулар;
</w:t>
      </w:r>
      <w:r>
        <w:br/>
      </w:r>
      <w:r>
        <w:rPr>
          <w:rFonts w:ascii="Times New Roman"/>
          <w:b w:val="false"/>
          <w:i w:val="false"/>
          <w:color w:val="000000"/>
          <w:sz w:val="28"/>
        </w:rPr>
        <w:t>
      4) шаруашылық серiктестiгiн заңды тұлға ретiнде мемлекеттiк тiркеу (қайта тiркеу) туралы куәлiк;
</w:t>
      </w:r>
      <w:r>
        <w:br/>
      </w:r>
      <w:r>
        <w:rPr>
          <w:rFonts w:ascii="Times New Roman"/>
          <w:b w:val="false"/>
          <w:i w:val="false"/>
          <w:color w:val="000000"/>
          <w:sz w:val="28"/>
        </w:rPr>
        <w:t>
      5) серiктестiктiң статистикалық карточкасы;
</w:t>
      </w:r>
      <w:r>
        <w:br/>
      </w:r>
      <w:r>
        <w:rPr>
          <w:rFonts w:ascii="Times New Roman"/>
          <w:b w:val="false"/>
          <w:i w:val="false"/>
          <w:color w:val="000000"/>
          <w:sz w:val="28"/>
        </w:rPr>
        <w:t>
      6) серiктестiктiң белгiлi бiр қызмет түрлерiмен айналысуына және (немесе) белгiлi бiр iс-қимылдар жасауына лицензиялар;
</w:t>
      </w:r>
      <w:r>
        <w:br/>
      </w:r>
      <w:r>
        <w:rPr>
          <w:rFonts w:ascii="Times New Roman"/>
          <w:b w:val="false"/>
          <w:i w:val="false"/>
          <w:color w:val="000000"/>
          <w:sz w:val="28"/>
        </w:rPr>
        <w:t>
      7) серiктестiктiң оның балансындағы (балансында болған) мүлiкке құқығын растайтын құжаттар;
</w:t>
      </w:r>
      <w:r>
        <w:br/>
      </w:r>
      <w:r>
        <w:rPr>
          <w:rFonts w:ascii="Times New Roman"/>
          <w:b w:val="false"/>
          <w:i w:val="false"/>
          <w:color w:val="000000"/>
          <w:sz w:val="28"/>
        </w:rPr>
        <w:t>
      8) серiктестiктiң филиалдары және өкiлдiктерi туралы ереже;
</w:t>
      </w:r>
      <w:r>
        <w:br/>
      </w:r>
      <w:r>
        <w:rPr>
          <w:rFonts w:ascii="Times New Roman"/>
          <w:b w:val="false"/>
          <w:i w:val="false"/>
          <w:color w:val="000000"/>
          <w:sz w:val="28"/>
        </w:rPr>
        <w:t>
      9) серiктестiк қатысушыларының жалпы жиналыстарының хаттамалары, серiктестiк қатысушыларының жалпы жиналыстарының күн тәртiбiнiң мәселелерi жөнiндегi материалдар;
</w:t>
      </w:r>
      <w:r>
        <w:br/>
      </w:r>
      <w:r>
        <w:rPr>
          <w:rFonts w:ascii="Times New Roman"/>
          <w:b w:val="false"/>
          <w:i w:val="false"/>
          <w:color w:val="000000"/>
          <w:sz w:val="28"/>
        </w:rPr>
        <w:t>
      10) серiктестiк қатысушыларының жалпы жиналысын өткiзу үшiн ұсынылған серiктестiк қатысушыларының тiзiмi;
</w:t>
      </w:r>
      <w:r>
        <w:br/>
      </w:r>
      <w:r>
        <w:rPr>
          <w:rFonts w:ascii="Times New Roman"/>
          <w:b w:val="false"/>
          <w:i w:val="false"/>
          <w:color w:val="000000"/>
          <w:sz w:val="28"/>
        </w:rPr>
        <w:t>
      11) бақылау кеңесiнiң күн тәртiбiнiң мәселелерi жөнiндегi материалдары, бақылау кеңесi отырыстарының хаттамалары (сырттай отырыстарының шешiмдерi);
</w:t>
      </w:r>
      <w:r>
        <w:br/>
      </w:r>
      <w:r>
        <w:rPr>
          <w:rFonts w:ascii="Times New Roman"/>
          <w:b w:val="false"/>
          <w:i w:val="false"/>
          <w:color w:val="000000"/>
          <w:sz w:val="28"/>
        </w:rPr>
        <w:t>
      12) атқарушы орган отырыстарының хаттамалары (шешiмдерi).
</w:t>
      </w:r>
      <w:r>
        <w:br/>
      </w:r>
      <w:r>
        <w:rPr>
          <w:rFonts w:ascii="Times New Roman"/>
          <w:b w:val="false"/>
          <w:i w:val="false"/>
          <w:color w:val="000000"/>
          <w:sz w:val="28"/>
        </w:rPr>
        <w:t>
      3. Өзге құжаттар Қазақстан Республикасының заңнамасына сәйкес белгiленген мерзiм iшiнде сақталады.
</w:t>
      </w:r>
      <w:r>
        <w:br/>
      </w:r>
      <w:r>
        <w:rPr>
          <w:rFonts w:ascii="Times New Roman"/>
          <w:b w:val="false"/>
          <w:i w:val="false"/>
          <w:color w:val="000000"/>
          <w:sz w:val="28"/>
        </w:rPr>
        <w:t>
      4. Серiктестiк шаруашылық серiктестiгi қатысушысының талап етуi бойынша оған осы Заңда көзделген құжаттардың көшiрмелерiн серiктестiктiң жарғысында белгiленген тәртiппен ұсынуға мiндеттi.";
</w:t>
      </w:r>
      <w:r>
        <w:br/>
      </w:r>
      <w:r>
        <w:rPr>
          <w:rFonts w:ascii="Times New Roman"/>
          <w:b w:val="false"/>
          <w:i w:val="false"/>
          <w:color w:val="000000"/>
          <w:sz w:val="28"/>
        </w:rPr>
        <w:t>
      7) 11-бапта:
</w:t>
      </w:r>
      <w:r>
        <w:br/>
      </w:r>
      <w:r>
        <w:rPr>
          <w:rFonts w:ascii="Times New Roman"/>
          <w:b w:val="false"/>
          <w:i w:val="false"/>
          <w:color w:val="000000"/>
          <w:sz w:val="28"/>
        </w:rPr>
        <w:t>
      1-тармақ мынадай мазмұндағы 6) тармақшамен толықтырылсын:
</w:t>
      </w:r>
      <w:r>
        <w:br/>
      </w:r>
      <w:r>
        <w:rPr>
          <w:rFonts w:ascii="Times New Roman"/>
          <w:b w:val="false"/>
          <w:i w:val="false"/>
          <w:color w:val="000000"/>
          <w:sz w:val="28"/>
        </w:rPr>
        <w:t>
      "6) олардың осы Заңда және (немесе) серiктестiктiң жарғысында көзделген құқықтарын бұзатын серiктестiк органдарының шешiмдерi жөнiнде сот тәртiбiмен шағым жасауға.";
</w:t>
      </w:r>
      <w:r>
        <w:br/>
      </w:r>
      <w:r>
        <w:rPr>
          <w:rFonts w:ascii="Times New Roman"/>
          <w:b w:val="false"/>
          <w:i w:val="false"/>
          <w:color w:val="000000"/>
          <w:sz w:val="28"/>
        </w:rPr>
        <w:t>
      4-тармақ мынадай мазмұндағы 6) тармақшамен толықтырылсын:
</w:t>
      </w:r>
      <w:r>
        <w:br/>
      </w:r>
      <w:r>
        <w:rPr>
          <w:rFonts w:ascii="Times New Roman"/>
          <w:b w:val="false"/>
          <w:i w:val="false"/>
          <w:color w:val="000000"/>
          <w:sz w:val="28"/>
        </w:rPr>
        <w:t>
      "6) серiктестiктiң атқарушы органына тұрғылықты жерiнiң және жеке басын куәландыратын құжат деректерiнiң (жеке тұлғалар үшiн) не атауының және орналасқан жерiнiң (заңды тұлғалар үшiн) өзгергенi туралы жазбаша хабарлауға.";
</w:t>
      </w:r>
      <w:r>
        <w:br/>
      </w:r>
      <w:r>
        <w:rPr>
          <w:rFonts w:ascii="Times New Roman"/>
          <w:b w:val="false"/>
          <w:i w:val="false"/>
          <w:color w:val="000000"/>
          <w:sz w:val="28"/>
        </w:rPr>
        <w:t>
      8) 27-бапта:
</w:t>
      </w:r>
      <w:r>
        <w:br/>
      </w:r>
      <w:r>
        <w:rPr>
          <w:rFonts w:ascii="Times New Roman"/>
          <w:b w:val="false"/>
          <w:i w:val="false"/>
          <w:color w:val="000000"/>
          <w:sz w:val="28"/>
        </w:rPr>
        <w:t>
      1-тармақ мынадай мазмұндағы 5) және 6) тармақшалармен толықтырылсын:
</w:t>
      </w:r>
      <w:r>
        <w:br/>
      </w:r>
      <w:r>
        <w:rPr>
          <w:rFonts w:ascii="Times New Roman"/>
          <w:b w:val="false"/>
          <w:i w:val="false"/>
          <w:color w:val="000000"/>
          <w:sz w:val="28"/>
        </w:rPr>
        <w:t>
      "5) серiктестiктiң қызметi туралы ақпарат алуға;
</w:t>
      </w:r>
      <w:r>
        <w:br/>
      </w:r>
      <w:r>
        <w:rPr>
          <w:rFonts w:ascii="Times New Roman"/>
          <w:b w:val="false"/>
          <w:i w:val="false"/>
          <w:color w:val="000000"/>
          <w:sz w:val="28"/>
        </w:rPr>
        <w:t>
      6) олардың осы Заңда және (немесе) серiктестiктiң жарғысында көзделген құқықтарын бұзатын серiктестiк органдарының шешiмдерi жөнiнде сот тәртiбiмен шағым жасауға.";
</w:t>
      </w:r>
      <w:r>
        <w:br/>
      </w:r>
      <w:r>
        <w:rPr>
          <w:rFonts w:ascii="Times New Roman"/>
          <w:b w:val="false"/>
          <w:i w:val="false"/>
          <w:color w:val="000000"/>
          <w:sz w:val="28"/>
        </w:rPr>
        <w:t>
      4-тармақ мынадай мазмұндағы 4) тармақшамен толықтырылсын:
</w:t>
      </w:r>
      <w:r>
        <w:br/>
      </w:r>
      <w:r>
        <w:rPr>
          <w:rFonts w:ascii="Times New Roman"/>
          <w:b w:val="false"/>
          <w:i w:val="false"/>
          <w:color w:val="000000"/>
          <w:sz w:val="28"/>
        </w:rPr>
        <w:t>
      "4) серiктестiктiң атқарушы органына тұрғылықты жерiнiң және жеке басын куәландыратын құжат деректерiнiң (жеке тұлғалар үшiн) не атауының және орналасқан жерiнiң (заңды тұлғалар үшiн) өзгергенi туралы жазбаша хабарлауға.".
</w:t>
      </w:r>
      <w:r>
        <w:br/>
      </w:r>
      <w:r>
        <w:rPr>
          <w:rFonts w:ascii="Times New Roman"/>
          <w:b w:val="false"/>
          <w:i w:val="false"/>
          <w:color w:val="000000"/>
          <w:sz w:val="28"/>
        </w:rPr>
        <w:t>
      4.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2005 ж., N 23, 104-құжат; 2006 ж., N 3, 22-құжат; N 4, 24-құжат;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1) 2-бапта 3) тармақшасының және 5) тармақшасының екiншi абзацтарында "банк" деген сөз "банктің дауыс беретiн" деген сөздермен ауыстырылсын;
</w:t>
      </w:r>
      <w:r>
        <w:br/>
      </w:r>
      <w:r>
        <w:rPr>
          <w:rFonts w:ascii="Times New Roman"/>
          <w:b w:val="false"/>
          <w:i w:val="false"/>
          <w:color w:val="000000"/>
          <w:sz w:val="28"/>
        </w:rPr>
        <w:t>
      2) 6-баптың 1-тармағының в) тармақшасында "өкiлдiктерiне" деген сөзден кейiн ", банктердiң еншiлес ұйымдарына" деген сөздермен толықтырылсын;
</w:t>
      </w:r>
      <w:r>
        <w:br/>
      </w:r>
      <w:r>
        <w:rPr>
          <w:rFonts w:ascii="Times New Roman"/>
          <w:b w:val="false"/>
          <w:i w:val="false"/>
          <w:color w:val="000000"/>
          <w:sz w:val="28"/>
        </w:rPr>
        <w:t>
      3) 8-баптың 5-тармағы мынадай редакцияда жазылсын:
</w:t>
      </w:r>
      <w:r>
        <w:br/>
      </w:r>
      <w:r>
        <w:rPr>
          <w:rFonts w:ascii="Times New Roman"/>
          <w:b w:val="false"/>
          <w:i w:val="false"/>
          <w:color w:val="000000"/>
          <w:sz w:val="28"/>
        </w:rPr>
        <w:t>
      "5. Осы баптың 1-тармағында белгiленген тыйым салу:
</w:t>
      </w:r>
      <w:r>
        <w:br/>
      </w:r>
      <w:r>
        <w:rPr>
          <w:rFonts w:ascii="Times New Roman"/>
          <w:b w:val="false"/>
          <w:i w:val="false"/>
          <w:color w:val="000000"/>
          <w:sz w:val="28"/>
        </w:rPr>
        <w:t>
      тiзбесiн уәкiлеттi орган белгiлейтiн халықаралық қаржы ұйымдарының облигацияларымен;
</w:t>
      </w:r>
      <w:r>
        <w:br/>
      </w:r>
      <w:r>
        <w:rPr>
          <w:rFonts w:ascii="Times New Roman"/>
          <w:b w:val="false"/>
          <w:i w:val="false"/>
          <w:color w:val="000000"/>
          <w:sz w:val="28"/>
        </w:rPr>
        <w:t>
      уәкiлеттi орган белгiлеген рейтинг агенттiктерiнiң бiрiнiң ең төменгi талап етiлетiн рейтингi бар эмитенттердiң облигацияларымен мәмiлелердi жүзеге асыруға қолданылмайды.";
</w:t>
      </w:r>
      <w:r>
        <w:br/>
      </w:r>
      <w:r>
        <w:rPr>
          <w:rFonts w:ascii="Times New Roman"/>
          <w:b w:val="false"/>
          <w:i w:val="false"/>
          <w:color w:val="000000"/>
          <w:sz w:val="28"/>
        </w:rPr>
        <w:t>
      4) 20-баптың 4-тармағында:
</w:t>
      </w:r>
      <w:r>
        <w:br/>
      </w:r>
      <w:r>
        <w:rPr>
          <w:rFonts w:ascii="Times New Roman"/>
          <w:b w:val="false"/>
          <w:i w:val="false"/>
          <w:color w:val="000000"/>
          <w:sz w:val="28"/>
        </w:rPr>
        <w:t>
      1) тармақшаның бiрiншi бөлiгiнде "тәуелсiз директоры," деген сөздер алынып тасталсын;
</w:t>
      </w:r>
      <w:r>
        <w:br/>
      </w:r>
      <w:r>
        <w:rPr>
          <w:rFonts w:ascii="Times New Roman"/>
          <w:b w:val="false"/>
          <w:i w:val="false"/>
          <w:color w:val="000000"/>
          <w:sz w:val="28"/>
        </w:rPr>
        <w:t>
      екiншi бөлiгiнде "Тәуелсiз директорды қоспағанда," деген сөздер алынып тасталсын;
</w:t>
      </w:r>
      <w:r>
        <w:br/>
      </w:r>
      <w:r>
        <w:rPr>
          <w:rFonts w:ascii="Times New Roman"/>
          <w:b w:val="false"/>
          <w:i w:val="false"/>
          <w:color w:val="000000"/>
          <w:sz w:val="28"/>
        </w:rPr>
        <w:t>
      5) 31-баптың 2-тармағы мынадай мазмұндағы е-1) тармақшамен толықтырылсын:
</w:t>
      </w:r>
      <w:r>
        <w:br/>
      </w:r>
      <w:r>
        <w:rPr>
          <w:rFonts w:ascii="Times New Roman"/>
          <w:b w:val="false"/>
          <w:i w:val="false"/>
          <w:color w:val="000000"/>
          <w:sz w:val="28"/>
        </w:rPr>
        <w:t>
      "е-1) қаржылық қызмет бойынша тәртiбiн уәкiлеттi орган белгiлейтiн шынайы, жылдық, тиiмдi, салыстырмалы есептелетiн сыйақы ставкаларының мөлшерi;";
</w:t>
      </w:r>
      <w:r>
        <w:br/>
      </w:r>
      <w:r>
        <w:rPr>
          <w:rFonts w:ascii="Times New Roman"/>
          <w:b w:val="false"/>
          <w:i w:val="false"/>
          <w:color w:val="000000"/>
          <w:sz w:val="28"/>
        </w:rPr>
        <w:t>
      6) 32-баптың 4-тармағы алынып тасталсын;
</w:t>
      </w:r>
      <w:r>
        <w:br/>
      </w:r>
      <w:r>
        <w:rPr>
          <w:rFonts w:ascii="Times New Roman"/>
          <w:b w:val="false"/>
          <w:i w:val="false"/>
          <w:color w:val="000000"/>
          <w:sz w:val="28"/>
        </w:rPr>
        <w:t>
      7) 34-баптың 4-тармағы мынадай мазмұндағы а-1) тармақшамен толықтырылсын:
</w:t>
      </w:r>
      <w:r>
        <w:br/>
      </w:r>
      <w:r>
        <w:rPr>
          <w:rFonts w:ascii="Times New Roman"/>
          <w:b w:val="false"/>
          <w:i w:val="false"/>
          <w:color w:val="000000"/>
          <w:sz w:val="28"/>
        </w:rPr>
        <w:t>
      "а-1) кредиттер бойынша тәртiбiн уәкiлеттi орган белгiлейтiн шынайы, жылдық, тиiмдi, салыстырмалы есептелетiн сыйақы ставкаларының мөлшерi;";
</w:t>
      </w:r>
      <w:r>
        <w:br/>
      </w:r>
      <w:r>
        <w:rPr>
          <w:rFonts w:ascii="Times New Roman"/>
          <w:b w:val="false"/>
          <w:i w:val="false"/>
          <w:color w:val="000000"/>
          <w:sz w:val="28"/>
        </w:rPr>
        <w:t>
      8) 39-бап мынадай редакцияда жазылсын:
</w:t>
      </w:r>
      <w:r>
        <w:br/>
      </w:r>
      <w:r>
        <w:rPr>
          <w:rFonts w:ascii="Times New Roman"/>
          <w:b w:val="false"/>
          <w:i w:val="false"/>
          <w:color w:val="000000"/>
          <w:sz w:val="28"/>
        </w:rPr>
        <w:t>
      "39-бап. Ставкалар және тарифтер
</w:t>
      </w:r>
      <w:r>
        <w:br/>
      </w:r>
      <w:r>
        <w:rPr>
          <w:rFonts w:ascii="Times New Roman"/>
          <w:b w:val="false"/>
          <w:i w:val="false"/>
          <w:color w:val="000000"/>
          <w:sz w:val="28"/>
        </w:rPr>
        <w:t>
      Банктер тәртiбiн уәкiлеттi орган белгiлейтiн шынайы, жылдық, тиiмдi, салыстырмалы есептелетiн сыйақы ставкаларын клиенттермен жасалған шарттарда, сондай-ақ қаржылық қызмет бойынша сыйақының шамалары туралы ақпаратты тарату, оның iшiнде оны жариялау кезiнде көрсетуге мiндеттi.
</w:t>
      </w:r>
      <w:r>
        <w:br/>
      </w:r>
      <w:r>
        <w:rPr>
          <w:rFonts w:ascii="Times New Roman"/>
          <w:b w:val="false"/>
          <w:i w:val="false"/>
          <w:color w:val="000000"/>
          <w:sz w:val="28"/>
        </w:rPr>
        <w:t>
      Көрсетiлген талаптарды сақтамаған жағдайда уәкiлеттi орган банкке осы Заңның 47-бабында көзделген санкцияларды қолдануға құқылы.";
</w:t>
      </w:r>
      <w:r>
        <w:br/>
      </w:r>
      <w:r>
        <w:rPr>
          <w:rFonts w:ascii="Times New Roman"/>
          <w:b w:val="false"/>
          <w:i w:val="false"/>
          <w:color w:val="000000"/>
          <w:sz w:val="28"/>
        </w:rPr>
        <w:t>
      9) 46-баптың 8-тармағы мынадай редакцияда жазылсын:
</w:t>
      </w:r>
      <w:r>
        <w:br/>
      </w:r>
      <w:r>
        <w:rPr>
          <w:rFonts w:ascii="Times New Roman"/>
          <w:b w:val="false"/>
          <w:i w:val="false"/>
          <w:color w:val="000000"/>
          <w:sz w:val="28"/>
        </w:rPr>
        <w:t>
      "8. Осы бапта келтiрiлген шаралар, егер уәкiлеттi орган осы тұлғалардың, оның лауазымды адамдарының немесе қызметкерлерiнiң жолсыздықтары, заңсыз iс-әрекетi немесе әрекетсiздiгi банктiң қаржылық жағдайын нашарлатқанын анықтаса, банк холдингiне, банк конгломератының құрамына кiретiн ұйымдарға, сондай-ақ банктiң iрi қатысушыларына қатысты да қолданылуы мүмкiн.";
</w:t>
      </w:r>
      <w:r>
        <w:br/>
      </w:r>
      <w:r>
        <w:rPr>
          <w:rFonts w:ascii="Times New Roman"/>
          <w:b w:val="false"/>
          <w:i w:val="false"/>
          <w:color w:val="000000"/>
          <w:sz w:val="28"/>
        </w:rPr>
        <w:t>
      10) 54-1-бапта:
</w:t>
      </w:r>
      <w:r>
        <w:br/>
      </w:r>
      <w:r>
        <w:rPr>
          <w:rFonts w:ascii="Times New Roman"/>
          <w:b w:val="false"/>
          <w:i w:val="false"/>
          <w:color w:val="000000"/>
          <w:sz w:val="28"/>
        </w:rPr>
        <w:t>
      2-тармақтың екiншi бөлiгi алынып тасталсын;
</w:t>
      </w:r>
      <w:r>
        <w:br/>
      </w:r>
      <w:r>
        <w:rPr>
          <w:rFonts w:ascii="Times New Roman"/>
          <w:b w:val="false"/>
          <w:i w:val="false"/>
          <w:color w:val="000000"/>
          <w:sz w:val="28"/>
        </w:rPr>
        <w:t>
      мынадай мазмұндағы 2-1 тармақпен толықтырылсын:
</w:t>
      </w:r>
      <w:r>
        <w:br/>
      </w:r>
      <w:r>
        <w:rPr>
          <w:rFonts w:ascii="Times New Roman"/>
          <w:b w:val="false"/>
          <w:i w:val="false"/>
          <w:color w:val="000000"/>
          <w:sz w:val="28"/>
        </w:rPr>
        <w:t>
      "2-1. Есептiлiктi ұсынудың тәртiбi және нысандары уәкiлеттi органның нормативтiк құқықтық актiлерiнде белгiленедi.".
</w:t>
      </w:r>
      <w:r>
        <w:br/>
      </w:r>
      <w:r>
        <w:rPr>
          <w:rFonts w:ascii="Times New Roman"/>
          <w:b w:val="false"/>
          <w:i w:val="false"/>
          <w:color w:val="000000"/>
          <w:sz w:val="28"/>
        </w:rPr>
        <w:t>
      5.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40-баптың 4-тармағында:
</w:t>
      </w:r>
      <w:r>
        <w:br/>
      </w:r>
      <w:r>
        <w:rPr>
          <w:rFonts w:ascii="Times New Roman"/>
          <w:b w:val="false"/>
          <w:i w:val="false"/>
          <w:color w:val="000000"/>
          <w:sz w:val="28"/>
        </w:rPr>
        <w:t>
      1) тармақшада бiрiншi бөлiгiндегi "тәуелсiз директоры" деген сөздер алынып тасталсын;
</w:t>
      </w:r>
      <w:r>
        <w:br/>
      </w:r>
      <w:r>
        <w:rPr>
          <w:rFonts w:ascii="Times New Roman"/>
          <w:b w:val="false"/>
          <w:i w:val="false"/>
          <w:color w:val="000000"/>
          <w:sz w:val="28"/>
        </w:rPr>
        <w:t>
      екiншi бөлiгiндегi "Тәуелсiз директорды қоспағанда," деген сөздер алынып тасталсын;
</w:t>
      </w:r>
      <w:r>
        <w:br/>
      </w:r>
      <w:r>
        <w:rPr>
          <w:rFonts w:ascii="Times New Roman"/>
          <w:b w:val="false"/>
          <w:i w:val="false"/>
          <w:color w:val="000000"/>
          <w:sz w:val="28"/>
        </w:rPr>
        <w:t>
      2) 49-2-бапта:
</w:t>
      </w:r>
      <w:r>
        <w:br/>
      </w:r>
      <w:r>
        <w:rPr>
          <w:rFonts w:ascii="Times New Roman"/>
          <w:b w:val="false"/>
          <w:i w:val="false"/>
          <w:color w:val="000000"/>
          <w:sz w:val="28"/>
        </w:rPr>
        <w:t>
      2-тармақтың екiншi бөлiгi алынып тасталсын;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Есептiлiктi ұсыну тәртiбi және нысандары уәкiлеттi органның нормативтiк құқықтық актiлерiмен белгiленедi.".
</w:t>
      </w:r>
      <w:r>
        <w:br/>
      </w:r>
      <w:r>
        <w:rPr>
          <w:rFonts w:ascii="Times New Roman"/>
          <w:b w:val="false"/>
          <w:i w:val="false"/>
          <w:color w:val="000000"/>
          <w:sz w:val="28"/>
        </w:rPr>
        <w:t>
      6.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5-6, 49-құжат; 1999 ж., N 20, 727-құжат; 2002 ж., N 10, 102-құжат; 2003 ж., N 11, 56-құжат; N 24, 178-құжат; 2004 ж., N 5, 30 құжат; 2005 ж., N 14, 58-құжат; 2006 ж., N 3, 22-құжат; N 4, 24, 25-құжаттар;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1) 11-баптың 1-тармағы мынадай мазмұндағы 6) тармақшамен толықтырылсын:
</w:t>
      </w:r>
      <w:r>
        <w:br/>
      </w:r>
      <w:r>
        <w:rPr>
          <w:rFonts w:ascii="Times New Roman"/>
          <w:b w:val="false"/>
          <w:i w:val="false"/>
          <w:color w:val="000000"/>
          <w:sz w:val="28"/>
        </w:rPr>
        <w:t>
      "6) осы Заңда және (немесе) серiктестiктiң жарғысында көзделген олардың құқықтарын бұзған серiктестiк органдарының шешiмдерi жөнiнде сот тәртiбiмен шағымдануға.";
</w:t>
      </w:r>
      <w:r>
        <w:br/>
      </w:r>
      <w:r>
        <w:rPr>
          <w:rFonts w:ascii="Times New Roman"/>
          <w:b w:val="false"/>
          <w:i w:val="false"/>
          <w:color w:val="000000"/>
          <w:sz w:val="28"/>
        </w:rPr>
        <w:t>
      2) 12-баптың 1-тармағы мынадай мазмұндағы 4) тармақшамен толықтырылсын:
</w:t>
      </w:r>
      <w:r>
        <w:br/>
      </w:r>
      <w:r>
        <w:rPr>
          <w:rFonts w:ascii="Times New Roman"/>
          <w:b w:val="false"/>
          <w:i w:val="false"/>
          <w:color w:val="000000"/>
          <w:sz w:val="28"/>
        </w:rPr>
        <w:t>
      "4) серiктестiкке қатысушылардың тiзiлiмiн жүргiзген жағдайда осы Заңның 17-бабының 2-тармағының 2) тармақшасында көзделген мәлiметтердiң өзгергенi туралы атқарушы органға, сондай-ақ тiркеушiге жазбаша хабарлауға.";
</w:t>
      </w:r>
      <w:r>
        <w:br/>
      </w:r>
      <w:r>
        <w:rPr>
          <w:rFonts w:ascii="Times New Roman"/>
          <w:b w:val="false"/>
          <w:i w:val="false"/>
          <w:color w:val="000000"/>
          <w:sz w:val="28"/>
        </w:rPr>
        <w:t>
      3) 17-баптың 2-тармағының бiрiншi бөлiгi мынадай мазмұндағы 7) және 8) тармақшалармен толықтырылсын:
</w:t>
      </w:r>
      <w:r>
        <w:br/>
      </w:r>
      <w:r>
        <w:rPr>
          <w:rFonts w:ascii="Times New Roman"/>
          <w:b w:val="false"/>
          <w:i w:val="false"/>
          <w:color w:val="000000"/>
          <w:sz w:val="28"/>
        </w:rPr>
        <w:t>
      "7) серiктестiкке қатысушыларға және үлестердi сатып алушыларға серiктестiктiң қызметi туралы ақпаратты ұсыну тәртiбi және мерзiмдерi;
</w:t>
      </w:r>
      <w:r>
        <w:br/>
      </w:r>
      <w:r>
        <w:rPr>
          <w:rFonts w:ascii="Times New Roman"/>
          <w:b w:val="false"/>
          <w:i w:val="false"/>
          <w:color w:val="000000"/>
          <w:sz w:val="28"/>
        </w:rPr>
        <w:t>
      8) серiктестiкке қатысушылардың құқықтары мен мiндеттерi.";
</w:t>
      </w:r>
      <w:r>
        <w:br/>
      </w:r>
      <w:r>
        <w:rPr>
          <w:rFonts w:ascii="Times New Roman"/>
          <w:b w:val="false"/>
          <w:i w:val="false"/>
          <w:color w:val="000000"/>
          <w:sz w:val="28"/>
        </w:rPr>
        <w:t>
      4) 29-бап мынадай мазмұндағы 3-тармақпен толықтырылсын:
</w:t>
      </w:r>
      <w:r>
        <w:br/>
      </w:r>
      <w:r>
        <w:rPr>
          <w:rFonts w:ascii="Times New Roman"/>
          <w:b w:val="false"/>
          <w:i w:val="false"/>
          <w:color w:val="000000"/>
          <w:sz w:val="28"/>
        </w:rPr>
        <w:t>
      "3. Серiктестiк мүлкiндегi үлес кепiлiн тiркеу Қазақстан Республикасының заңнамасына сәйкес жүзеге асырылады. Тiркеушi серiктестiкке қатысушылардың тiзiлiмiн жүргiзген жағдайда серiктестiк мүлкiндегi үлес кепiлiн тiркеу осы Заңның және (немесе) серiктестiк жарғысының талаптарын сақтаған кезде тiркеушiнiң iшкi құжаттарына сәйкес жүзеге асырылады.";
</w:t>
      </w:r>
      <w:r>
        <w:br/>
      </w:r>
      <w:r>
        <w:rPr>
          <w:rFonts w:ascii="Times New Roman"/>
          <w:b w:val="false"/>
          <w:i w:val="false"/>
          <w:color w:val="000000"/>
          <w:sz w:val="28"/>
        </w:rPr>
        <w:t>
      5) 43-бапта:
</w:t>
      </w:r>
      <w:r>
        <w:br/>
      </w:r>
      <w:r>
        <w:rPr>
          <w:rFonts w:ascii="Times New Roman"/>
          <w:b w:val="false"/>
          <w:i w:val="false"/>
          <w:color w:val="000000"/>
          <w:sz w:val="28"/>
        </w:rPr>
        <w:t>
      2-тармақта:
</w:t>
      </w:r>
      <w:r>
        <w:br/>
      </w:r>
      <w:r>
        <w:rPr>
          <w:rFonts w:ascii="Times New Roman"/>
          <w:b w:val="false"/>
          <w:i w:val="false"/>
          <w:color w:val="000000"/>
          <w:sz w:val="28"/>
        </w:rPr>
        <w:t>
      5) тармақша "оларды бекiту серiктестiктiң жарғысында серiктестiктiң өзге органдарының құзыретiне жатқызылған құжаттардан басқа;" деген сөздермен толықтырылсын;
</w:t>
      </w:r>
      <w:r>
        <w:br/>
      </w:r>
      <w:r>
        <w:rPr>
          <w:rFonts w:ascii="Times New Roman"/>
          <w:b w:val="false"/>
          <w:i w:val="false"/>
          <w:color w:val="000000"/>
          <w:sz w:val="28"/>
        </w:rPr>
        <w:t>
      мынадай мазмұндағы 12) тармақшамен толықтырылсын:
</w:t>
      </w:r>
      <w:r>
        <w:br/>
      </w:r>
      <w:r>
        <w:rPr>
          <w:rFonts w:ascii="Times New Roman"/>
          <w:b w:val="false"/>
          <w:i w:val="false"/>
          <w:color w:val="000000"/>
          <w:sz w:val="28"/>
        </w:rPr>
        <w:t>
      "12) серiктестiкке қатысушыларға және үлестердi сатып алушыларға серiктестiктiң қызметi туралы ақпаратты ұсыну тәртiбiн және мерзiмдерiн бекiту.";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Қатысушылардың жалпы жиналысы, егер серiктестiктiң жарғысында өзгеше айқындалмаса, серiктестiктiң iшкi қызметiне қатысты мәселелер бойынша жауапкершiлiгi шектеулi серiктестiктiң өзге де органдарының кез келген шешiмiн жоюға құқылы.";
</w:t>
      </w:r>
      <w:r>
        <w:br/>
      </w:r>
      <w:r>
        <w:rPr>
          <w:rFonts w:ascii="Times New Roman"/>
          <w:b w:val="false"/>
          <w:i w:val="false"/>
          <w:color w:val="000000"/>
          <w:sz w:val="28"/>
        </w:rPr>
        <w:t>
      6) 46-баптың 3-тармағы мынадай мазмұндағы үшiншi бөлiкпен толықтырылсын:
</w:t>
      </w:r>
      <w:r>
        <w:br/>
      </w:r>
      <w:r>
        <w:rPr>
          <w:rFonts w:ascii="Times New Roman"/>
          <w:b w:val="false"/>
          <w:i w:val="false"/>
          <w:color w:val="000000"/>
          <w:sz w:val="28"/>
        </w:rPr>
        <w:t>
      "Жалпы жиналыстың күн тәртiбiне "әр түрлi", "өзге де", "басқа" және осыларға ұқсас тұжырымдауларды қоса алғанда, жалпылама ұғымдағы мәселелердi енгiзуге тыйым салынады.";
</w:t>
      </w:r>
      <w:r>
        <w:br/>
      </w:r>
      <w:r>
        <w:rPr>
          <w:rFonts w:ascii="Times New Roman"/>
          <w:b w:val="false"/>
          <w:i w:val="false"/>
          <w:color w:val="000000"/>
          <w:sz w:val="28"/>
        </w:rPr>
        <w:t>
      7) 50-бапта: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"50-бап. Жауапкершiлiгi шектеулi серiктестiктiң органдарының шешiмдерi жөнiнде шағым жасау";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"Жауапкершiлiгi шектеулi серiктестiктiң өзге де органдарының шешiмдерi жөнiнде шағым жасау осы баптың бiрiншi бөлiгiнде көзделген тәртiппен және мерзiмде жүзеге асырылады.";
</w:t>
      </w:r>
      <w:r>
        <w:br/>
      </w:r>
      <w:r>
        <w:rPr>
          <w:rFonts w:ascii="Times New Roman"/>
          <w:b w:val="false"/>
          <w:i w:val="false"/>
          <w:color w:val="000000"/>
          <w:sz w:val="28"/>
        </w:rPr>
        <w:t>
      8) 65-бап мынадай мазмұндағы 3 және 4 тармақтармен толықтырылсын:
</w:t>
      </w:r>
      <w:r>
        <w:br/>
      </w:r>
      <w:r>
        <w:rPr>
          <w:rFonts w:ascii="Times New Roman"/>
          <w:b w:val="false"/>
          <w:i w:val="false"/>
          <w:color w:val="000000"/>
          <w:sz w:val="28"/>
        </w:rPr>
        <w:t>
      "3. Жауапкершілігi шектеулi серiктестiктi қайта құру нәтижесiнде құрылған акционерлiк қоғам қоғамның акцияларын тек қана жауапкершiлiгi шектеулi серiктестiктiң қатысушылары арасында орналастырады (сатады). Қайта құрылған жауапкершілiгi шектеулi серiктестiктiң қатысушыларына берiлетiн акциялардың саны әрбiр қатысушының үлесiнiң баланстық құнының қайта ұйымдастырылатын жауапкершiлiгi шектеулi серiктестiктiң меншiктi капиталының жалпы мөлшерiне арақатынасы негiзiнде айқындалады.
</w:t>
      </w:r>
      <w:r>
        <w:br/>
      </w:r>
      <w:r>
        <w:rPr>
          <w:rFonts w:ascii="Times New Roman"/>
          <w:b w:val="false"/>
          <w:i w:val="false"/>
          <w:color w:val="000000"/>
          <w:sz w:val="28"/>
        </w:rPr>
        <w:t>
      4. Құрылатын акционерлiк қоғамның жарғылық капиталы оған қабылдау-өткiзу актiсiне сәйкес берiлген активтер мен мiндеттемелер арасындағы айырмаға тең болады және "Акционерлiк қоғамдар туралы" Қазақстан Республикасы Заңының 11-бабында белгiленген талаптарға сәйкес келуi тиiс.".
</w:t>
      </w:r>
      <w:r>
        <w:br/>
      </w:r>
      <w:r>
        <w:rPr>
          <w:rFonts w:ascii="Times New Roman"/>
          <w:b w:val="false"/>
          <w:i w:val="false"/>
          <w:color w:val="000000"/>
          <w:sz w:val="28"/>
        </w:rPr>
        <w:t>
      7. "Сақтандыру қызметi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22, 406-құжат; 2003 ж., N 11, 56-құжат; N 12, 85-құжат; N 15, 139-құжат; 2004 ж., N 11-12, 66-құжат; 2005 ж., N 14, 55, 58-құжаттар; N 23, 104-құжат; 2006 ж., N 3, 22-құжат; N 4, 25-құжат;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1) 34-бапта 4-тармақта:
</w:t>
      </w:r>
      <w:r>
        <w:br/>
      </w:r>
      <w:r>
        <w:rPr>
          <w:rFonts w:ascii="Times New Roman"/>
          <w:b w:val="false"/>
          <w:i w:val="false"/>
          <w:color w:val="000000"/>
          <w:sz w:val="28"/>
        </w:rPr>
        <w:t>
      1) тармақшада бiрiншi бөлiгiндегi "тәуелсiз директоры" деген сөздер алынып тасталсын;
</w:t>
      </w:r>
      <w:r>
        <w:br/>
      </w:r>
      <w:r>
        <w:rPr>
          <w:rFonts w:ascii="Times New Roman"/>
          <w:b w:val="false"/>
          <w:i w:val="false"/>
          <w:color w:val="000000"/>
          <w:sz w:val="28"/>
        </w:rPr>
        <w:t>
      екiншi бөлiгiндегi "Тәуелсiз директорды қоспағанда," деген сөздер алынып тасталсын;
</w:t>
      </w:r>
      <w:r>
        <w:br/>
      </w:r>
      <w:r>
        <w:rPr>
          <w:rFonts w:ascii="Times New Roman"/>
          <w:b w:val="false"/>
          <w:i w:val="false"/>
          <w:color w:val="000000"/>
          <w:sz w:val="28"/>
        </w:rPr>
        <w:t>
      2) 74-1-бапта:
</w:t>
      </w:r>
      <w:r>
        <w:br/>
      </w:r>
      <w:r>
        <w:rPr>
          <w:rFonts w:ascii="Times New Roman"/>
          <w:b w:val="false"/>
          <w:i w:val="false"/>
          <w:color w:val="000000"/>
          <w:sz w:val="28"/>
        </w:rPr>
        <w:t>
      2-тармақтың екiншi бөлiгi алынып тасталсын;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Есептiлiктi ұсыну тәртiбi және нысандары уәкiлеттi органның нормативтiк құқықтық актiлерiмен белгiленедi.".
</w:t>
      </w:r>
      <w:r>
        <w:br/>
      </w:r>
      <w:r>
        <w:rPr>
          <w:rFonts w:ascii="Times New Roman"/>
          <w:b w:val="false"/>
          <w:i w:val="false"/>
          <w:color w:val="000000"/>
          <w:sz w:val="28"/>
        </w:rPr>
        <w:t>
      8. "Инвестициялар туралы" 2003 жылғы 8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1-2, 4-құжат; 2005 ж., N 9, 26-құжат; 2006 ж., N 3, 22-құжат):
</w:t>
      </w:r>
      <w:r>
        <w:br/>
      </w:r>
      <w:r>
        <w:rPr>
          <w:rFonts w:ascii="Times New Roman"/>
          <w:b w:val="false"/>
          <w:i w:val="false"/>
          <w:color w:val="000000"/>
          <w:sz w:val="28"/>
        </w:rPr>
        <w:t>
      1) 1-бап мынадай мазмұндағы 8-1) тармақшамен толықтырылсын:
</w:t>
      </w:r>
      <w:r>
        <w:br/>
      </w:r>
      <w:r>
        <w:rPr>
          <w:rFonts w:ascii="Times New Roman"/>
          <w:b w:val="false"/>
          <w:i w:val="false"/>
          <w:color w:val="000000"/>
          <w:sz w:val="28"/>
        </w:rPr>
        <w:t>
      "8-1) миноритарлық инвестор - дауыс беретiн акциялардың он пайызынан аз (қатысушылар дауысының жалпы санының он пайызынан аз)";
</w:t>
      </w:r>
      <w:r>
        <w:br/>
      </w:r>
      <w:r>
        <w:rPr>
          <w:rFonts w:ascii="Times New Roman"/>
          <w:b w:val="false"/>
          <w:i w:val="false"/>
          <w:color w:val="000000"/>
          <w:sz w:val="28"/>
        </w:rPr>
        <w:t>
      2) 2-баптың 3-тармағы мынадай редакцияда жазылсын:
</w:t>
      </w:r>
      <w:r>
        <w:br/>
      </w:r>
      <w:r>
        <w:rPr>
          <w:rFonts w:ascii="Times New Roman"/>
          <w:b w:val="false"/>
          <w:i w:val="false"/>
          <w:color w:val="000000"/>
          <w:sz w:val="28"/>
        </w:rPr>
        <w:t>
      "3. Инвестицияларды жүзеге асыру кезiнде туындайтын және Қазақстан Республикасының өзге заңдарының қолданылатын аясына қатысты қатынастарға осы Заңның ережелерi Қазақстан Республикасының осындай заңдарына қайшы келмейтiн бөлiгiнде қолданылады.";
</w:t>
      </w:r>
      <w:r>
        <w:br/>
      </w:r>
      <w:r>
        <w:rPr>
          <w:rFonts w:ascii="Times New Roman"/>
          <w:b w:val="false"/>
          <w:i w:val="false"/>
          <w:color w:val="000000"/>
          <w:sz w:val="28"/>
        </w:rPr>
        <w:t>
      3) 3-баптың 1-тармағы мынадай мазмұндағы екiншi бөлiкпен толықтырылсын:
</w:t>
      </w:r>
      <w:r>
        <w:br/>
      </w:r>
      <w:r>
        <w:rPr>
          <w:rFonts w:ascii="Times New Roman"/>
          <w:b w:val="false"/>
          <w:i w:val="false"/>
          <w:color w:val="000000"/>
          <w:sz w:val="28"/>
        </w:rPr>
        <w:t>
      "Инвесторлардың кәсiпкерлiк қызметтiң инвестициялар жүзеге асырылатын объектiлерi мен түрлерiне қатысты құқықтары мен мiндеттерi осы Заңда, Қазақстан Республикасының өзге де заңнамалық актiлерiнде және тиiстi шарттарда белгiленедi.";
</w:t>
      </w:r>
      <w:r>
        <w:br/>
      </w:r>
      <w:r>
        <w:rPr>
          <w:rFonts w:ascii="Times New Roman"/>
          <w:b w:val="false"/>
          <w:i w:val="false"/>
          <w:color w:val="000000"/>
          <w:sz w:val="28"/>
        </w:rPr>
        <w:t>
      4) 6-бап мынадай редакцияда жазылсын:
</w:t>
      </w:r>
      <w:r>
        <w:br/>
      </w:r>
      <w:r>
        <w:rPr>
          <w:rFonts w:ascii="Times New Roman"/>
          <w:b w:val="false"/>
          <w:i w:val="false"/>
          <w:color w:val="000000"/>
          <w:sz w:val="28"/>
        </w:rPr>
        <w:t>
      "6-бап. Мемлекеттiк органдардың инвесторларға қатысты қызметiнiң жариялылығы және инвесторлардың инвестициялық қызметтi жүзеге асыруға байланысты ақпаратқа кiруiн қамтамасыз ету.
</w:t>
      </w:r>
      <w:r>
        <w:br/>
      </w:r>
      <w:r>
        <w:rPr>
          <w:rFonts w:ascii="Times New Roman"/>
          <w:b w:val="false"/>
          <w:i w:val="false"/>
          <w:color w:val="000000"/>
          <w:sz w:val="28"/>
        </w:rPr>
        <w:t>
      1. Қазақстан Республикасы мемлекеттiк органдарының инвесторлардың мүдделерiн қозғайтын ресми хабарлары және нормативтiк құқықтық актiлерi Қазақстан Республикасының заңнамасында белгiленген тәртiппен жарияланады.
</w:t>
      </w:r>
      <w:r>
        <w:br/>
      </w:r>
      <w:r>
        <w:rPr>
          <w:rFonts w:ascii="Times New Roman"/>
          <w:b w:val="false"/>
          <w:i w:val="false"/>
          <w:color w:val="000000"/>
          <w:sz w:val="28"/>
        </w:rPr>
        <w:t>
      2. Миноритарлық инвесторларды қоса алғанда, инвесторлардың заңды тұлғаларды тiркеу туралы, олардың жарғылары туралы, жылжымайтын мүлiкпен мәмiлелердi тiркеу туралы, берiлген лицензиялар туралы ақпараттарға, сондай-ақ Қазақстан Республикасының заңнамасында өзгеше көзделген олардың инвестициялық қызметтi жүзеге асыруымен байланысты және заңмен қорғалатын коммерциялық және өзге де құпиядан тұрмайтын ақпаратқа еркiн кiруi қамтамасыз етiледi.".
</w:t>
      </w:r>
      <w:r>
        <w:br/>
      </w:r>
      <w:r>
        <w:rPr>
          <w:rFonts w:ascii="Times New Roman"/>
          <w:b w:val="false"/>
          <w:i w:val="false"/>
          <w:color w:val="000000"/>
          <w:sz w:val="28"/>
        </w:rPr>
        <w:t>
      9. "Акционерлiк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10, 55-құжат; N 21-22, 160-құжат; 2004 ж., N 23, 140-құжат; 2005 ж., N 14, 58-құжат):
</w:t>
      </w:r>
      <w:r>
        <w:br/>
      </w:r>
      <w:r>
        <w:rPr>
          <w:rFonts w:ascii="Times New Roman"/>
          <w:b w:val="false"/>
          <w:i w:val="false"/>
          <w:color w:val="000000"/>
          <w:sz w:val="28"/>
        </w:rPr>
        <w:t>
      1) 1-бапта:
</w:t>
      </w:r>
      <w:r>
        <w:br/>
      </w:r>
      <w:r>
        <w:rPr>
          <w:rFonts w:ascii="Times New Roman"/>
          <w:b w:val="false"/>
          <w:i w:val="false"/>
          <w:color w:val="000000"/>
          <w:sz w:val="28"/>
        </w:rPr>
        <w:t>
      мынадай мазмұндағы 6-2) және 6-3) тармақшамен толықтырылсын:
</w:t>
      </w:r>
      <w:r>
        <w:br/>
      </w:r>
      <w:r>
        <w:rPr>
          <w:rFonts w:ascii="Times New Roman"/>
          <w:b w:val="false"/>
          <w:i w:val="false"/>
          <w:color w:val="000000"/>
          <w:sz w:val="28"/>
        </w:rPr>
        <w:t>
      "6-2) корпоративтiк Web-сайт - қоғамға тиесiлi және уәкiлеттi орган белгiлеген талаптарға жауап беретiн Интернет желiсiндегi ресми электронды сайт. Жария компаниялар үшiн корпоративтiк wеb-сайттың болуы мiндеттi.
</w:t>
      </w:r>
      <w:r>
        <w:br/>
      </w:r>
      <w:r>
        <w:rPr>
          <w:rFonts w:ascii="Times New Roman"/>
          <w:b w:val="false"/>
          <w:i w:val="false"/>
          <w:color w:val="000000"/>
          <w:sz w:val="28"/>
        </w:rPr>
        <w:t>
      6-3) корпоративтiк хатшы - директорлар кеңесiнiң мүшесi болып табылмайтын акционерлiк қоғамның не қоғамның атқарушы органының қызметкерi, оны қоғамның директорлар кеңесi тағайындайды және қоғамның директорлар кеңесiне есеп бередi, сондай-ақ өз қызметi шеңберiнде акционерлер жиналысының және қоғамның директорлар кеңесiнiң отырыстарын дайындауды және жүргiзудi бақылайды, акционерлердiң жалпы жиналысының күн тәртiбiндегi мәселелер жөнiндегi материалдарды және қоғамның директорлар кеңесiнiң отырысына материалдарды қалыптастыруды қамтамасыз етедi, оларға кiрудi қамтамасыз етудi бақылайды. Корпоративтiк хатшының құзыретi және қызметi (материалдар қалыптастыру, отырыстарды дайындау және өткiзу тәртiбi) қоғамның iшкi құжаттарында айқындалады.";
</w:t>
      </w:r>
      <w:r>
        <w:br/>
      </w:r>
      <w:r>
        <w:rPr>
          <w:rFonts w:ascii="Times New Roman"/>
          <w:b w:val="false"/>
          <w:i w:val="false"/>
          <w:color w:val="000000"/>
          <w:sz w:val="28"/>
        </w:rPr>
        <w:t>
      10) тармақша "он" деген сөзден кейiн "(жария компаниялар үшiн - бес)" деген сөздермен толықтырылсын;
</w:t>
      </w:r>
      <w:r>
        <w:br/>
      </w: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миноритарлық акционер - акционерлiк қоғамның дауыс беретiн акцияларының кемiнде он (жария компаниялар үшiн - бес) пайызы тиесiлi акционер;";
</w:t>
      </w:r>
      <w:r>
        <w:br/>
      </w:r>
      <w:r>
        <w:rPr>
          <w:rFonts w:ascii="Times New Roman"/>
          <w:b w:val="false"/>
          <w:i w:val="false"/>
          <w:color w:val="000000"/>
          <w:sz w:val="28"/>
        </w:rPr>
        <w:t>
      12) тармақша "ұйымдардың - сол қоғамның аффилиирленген тұлғаларының;" деген сөздерден кейiн "мемлекеттiк қызметшi немесе мемлекеттiң өкiлi болып табылмайтын;" деген сөздермен толықтырылсын;";
</w:t>
      </w:r>
      <w:r>
        <w:br/>
      </w:r>
      <w:r>
        <w:rPr>
          <w:rFonts w:ascii="Times New Roman"/>
          <w:b w:val="false"/>
          <w:i w:val="false"/>
          <w:color w:val="000000"/>
          <w:sz w:val="28"/>
        </w:rPr>
        <w:t>
      мынадай мазмұндағы 4-1-баппен толықтырылсын:
</w:t>
      </w:r>
      <w:r>
        <w:br/>
      </w:r>
      <w:r>
        <w:rPr>
          <w:rFonts w:ascii="Times New Roman"/>
          <w:b w:val="false"/>
          <w:i w:val="false"/>
          <w:color w:val="000000"/>
          <w:sz w:val="28"/>
        </w:rPr>
        <w:t>
      "4-1-бап. Жария компания
</w:t>
      </w:r>
      <w:r>
        <w:br/>
      </w:r>
      <w:r>
        <w:rPr>
          <w:rFonts w:ascii="Times New Roman"/>
          <w:b w:val="false"/>
          <w:i w:val="false"/>
          <w:color w:val="000000"/>
          <w:sz w:val="28"/>
        </w:rPr>
        <w:t>
      1. Мынадай критерийлерге сәйкес келетiн:
</w:t>
      </w:r>
      <w:r>
        <w:br/>
      </w:r>
      <w:r>
        <w:rPr>
          <w:rFonts w:ascii="Times New Roman"/>
          <w:b w:val="false"/>
          <w:i w:val="false"/>
          <w:color w:val="000000"/>
          <w:sz w:val="28"/>
        </w:rPr>
        <w:t>
      1) қоғам өзiнiң жай акцияларын бағалы қағаздардың ұйымдастырылмаған нарығына жазылу арқылы немесе осы акцияларды инвесторлардың шектеусiз тобына ұсына отырып, ұйымдастырылған нарыққа жазылу немесе сату арқылы орналастыруды жүзеге асыруы тиiс;
</w:t>
      </w:r>
      <w:r>
        <w:br/>
      </w:r>
      <w:r>
        <w:rPr>
          <w:rFonts w:ascii="Times New Roman"/>
          <w:b w:val="false"/>
          <w:i w:val="false"/>
          <w:color w:val="000000"/>
          <w:sz w:val="28"/>
        </w:rPr>
        <w:t>
      2) қоғамның орналастырылған жай акцияларының жалпы санының кемiнде жиырма бес пайызы акционерлерге тиесiлi болуы тиiс, олардың әрқайсысы қоғамның орналастырылған жай акцияларының жалпы санынан қоғамның жай акцияларының кемiнде екi пайызына ие болады;
</w:t>
      </w:r>
      <w:r>
        <w:br/>
      </w:r>
      <w:r>
        <w:rPr>
          <w:rFonts w:ascii="Times New Roman"/>
          <w:b w:val="false"/>
          <w:i w:val="false"/>
          <w:color w:val="000000"/>
          <w:sz w:val="28"/>
        </w:rPr>
        <w:t>
      3) қоғамның жай акцияларының сауда-саттық көлемi уәкiлеттi органның нормативтiк құқықтық актiсiнде белгiленген талаптарға сәйкес болуы тиiс.
</w:t>
      </w:r>
      <w:r>
        <w:br/>
      </w:r>
      <w:r>
        <w:rPr>
          <w:rFonts w:ascii="Times New Roman"/>
          <w:b w:val="false"/>
          <w:i w:val="false"/>
          <w:color w:val="000000"/>
          <w:sz w:val="28"/>
        </w:rPr>
        <w:t>
      4) қоғамның акциялары Қазақстан Республикасының аумағында жұмыс iстейтiн қор биржасының тiзiмдер санатында болуы тиiс, қор биржасының iшкi құжаттарына енгiзу және онда болу үшiн бағалы қағаздарға және олардың эмитенттерiне арнайы (листинг) талаптары белгiленген не Алматы қаласының Аймақтық қаржы орталығының арнайы сауда алаңдарының тiзiмiне қосылған қоғам жария компания болып танылады.
</w:t>
      </w:r>
      <w:r>
        <w:br/>
      </w:r>
      <w:r>
        <w:rPr>
          <w:rFonts w:ascii="Times New Roman"/>
          <w:b w:val="false"/>
          <w:i w:val="false"/>
          <w:color w:val="000000"/>
          <w:sz w:val="28"/>
        </w:rPr>
        <w:t>
      2. Жария компанияның жарғысына:
</w:t>
      </w:r>
      <w:r>
        <w:br/>
      </w:r>
      <w:r>
        <w:rPr>
          <w:rFonts w:ascii="Times New Roman"/>
          <w:b w:val="false"/>
          <w:i w:val="false"/>
          <w:color w:val="000000"/>
          <w:sz w:val="28"/>
        </w:rPr>
        <w:t>
      1) корпоративтiк басқару кодексiнiң;
</w:t>
      </w:r>
      <w:r>
        <w:br/>
      </w:r>
      <w:r>
        <w:rPr>
          <w:rFonts w:ascii="Times New Roman"/>
          <w:b w:val="false"/>
          <w:i w:val="false"/>
          <w:color w:val="000000"/>
          <w:sz w:val="28"/>
        </w:rPr>
        <w:t>
      2) корпоративтiк хатшы қызметiнiң;
</w:t>
      </w:r>
      <w:r>
        <w:br/>
      </w:r>
      <w:r>
        <w:rPr>
          <w:rFonts w:ascii="Times New Roman"/>
          <w:b w:val="false"/>
          <w:i w:val="false"/>
          <w:color w:val="000000"/>
          <w:sz w:val="28"/>
        </w:rPr>
        <w:t>
      3) корпоративтiк Web-сайттың;
</w:t>
      </w:r>
      <w:r>
        <w:br/>
      </w:r>
      <w:r>
        <w:rPr>
          <w:rFonts w:ascii="Times New Roman"/>
          <w:b w:val="false"/>
          <w:i w:val="false"/>
          <w:color w:val="000000"/>
          <w:sz w:val="28"/>
        </w:rPr>
        <w:t>
      4) "алтын акцияға" тыйымның болуы көзделуi тиiс.
</w:t>
      </w:r>
      <w:r>
        <w:br/>
      </w:r>
      <w:r>
        <w:rPr>
          <w:rFonts w:ascii="Times New Roman"/>
          <w:b w:val="false"/>
          <w:i w:val="false"/>
          <w:color w:val="000000"/>
          <w:sz w:val="28"/>
        </w:rPr>
        <w:t>
      3. Уәкiлеттi орган қоғамды жария компания деп тануды немесе одан жария компанияның мәртебесiн қайтарып алуды қоғамның өтiнiшi негiзiнде олар белгiлеген тәртiппен жүргiзедi.
</w:t>
      </w:r>
      <w:r>
        <w:br/>
      </w:r>
      <w:r>
        <w:rPr>
          <w:rFonts w:ascii="Times New Roman"/>
          <w:b w:val="false"/>
          <w:i w:val="false"/>
          <w:color w:val="000000"/>
          <w:sz w:val="28"/>
        </w:rPr>
        <w:t>
      4. Қоғам жария компанияның мәртебесiн:
</w:t>
      </w:r>
      <w:r>
        <w:br/>
      </w:r>
      <w:r>
        <w:rPr>
          <w:rFonts w:ascii="Times New Roman"/>
          <w:b w:val="false"/>
          <w:i w:val="false"/>
          <w:color w:val="000000"/>
          <w:sz w:val="28"/>
        </w:rPr>
        <w:t>
      1) қатарынан соңғы үш айдың iшiнде осы баптың 1-тармағының 2) және (немесе) 3) тармақшаларындағы талаптарды сақтамаған;
</w:t>
      </w:r>
      <w:r>
        <w:br/>
      </w:r>
      <w:r>
        <w:rPr>
          <w:rFonts w:ascii="Times New Roman"/>
          <w:b w:val="false"/>
          <w:i w:val="false"/>
          <w:color w:val="000000"/>
          <w:sz w:val="28"/>
        </w:rPr>
        <w:t>
      2) осы баптың 1-тармағының 4) тармақшасына сәйкес болмаған жағдайларда күшiн жояды.";
</w:t>
      </w:r>
      <w:r>
        <w:br/>
      </w:r>
      <w:r>
        <w:rPr>
          <w:rFonts w:ascii="Times New Roman"/>
          <w:b w:val="false"/>
          <w:i w:val="false"/>
          <w:color w:val="000000"/>
          <w:sz w:val="28"/>
        </w:rPr>
        <w:t>
      3) 18-бапта:
</w:t>
      </w:r>
      <w:r>
        <w:br/>
      </w:r>
      <w:r>
        <w:rPr>
          <w:rFonts w:ascii="Times New Roman"/>
          <w:b w:val="false"/>
          <w:i w:val="false"/>
          <w:color w:val="000000"/>
          <w:sz w:val="28"/>
        </w:rPr>
        <w:t>
      1-тармақтың үшiншi бөлiгiнде "ұйымдастырылған бағалы қағаздар рыногында сату" деген сөздер "не бағалы қағаздардың ұйымдастырылған нарығында өткiзiлетiн жазылу немесе аукцион"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Акционер артықшылықпен сатып алу құқығына сәйкес оған акцияны сатып алуға өтiнiш беру үшiн берiлген отыз күннiң iшiнде акцияны иелiктен айырған кезде, егер акцияның бұрынғы иесi мұндай өтiнiш бермеген жағдайда осы құқық акцияның жаңа иесiне өтедi.";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Акцияларды орналастыру туралы шешiм қабылдаған қоғамның органы осы орналастыру үшiн белгiлеген акцияларды орналастыру бағасы осы акциялардың сатылуы мүмкiн неғұрлым төменгi бағасы болып табылады.";
</w:t>
      </w:r>
      <w:r>
        <w:br/>
      </w:r>
      <w:r>
        <w:rPr>
          <w:rFonts w:ascii="Times New Roman"/>
          <w:b w:val="false"/>
          <w:i w:val="false"/>
          <w:color w:val="000000"/>
          <w:sz w:val="28"/>
        </w:rPr>
        <w:t>
      4) 22-баптың 1-тармағы мынадай мазмұндағы екiншi, төртiншi бөлiктермен толықтырылсын:
</w:t>
      </w:r>
      <w:r>
        <w:br/>
      </w:r>
      <w:r>
        <w:rPr>
          <w:rFonts w:ascii="Times New Roman"/>
          <w:b w:val="false"/>
          <w:i w:val="false"/>
          <w:color w:val="000000"/>
          <w:sz w:val="28"/>
        </w:rPr>
        <w:t>
      "Қоғамның артықшылықты акциялары бойынша бағалы қағаздармен дивидендтер төлеуге жол берiлмейдi.";
</w:t>
      </w:r>
      <w:r>
        <w:br/>
      </w:r>
      <w:r>
        <w:rPr>
          <w:rFonts w:ascii="Times New Roman"/>
          <w:b w:val="false"/>
          <w:i w:val="false"/>
          <w:color w:val="000000"/>
          <w:sz w:val="28"/>
        </w:rPr>
        <w:t>
      "Төленбеген дивидендтерi бар акцияларды иелiктен алу егер шартта өзгеше көзделмесе, акцияның жаңа иесiнiң оларды алу құқығымен жүзеге асырылады.";
</w:t>
      </w:r>
      <w:r>
        <w:br/>
      </w:r>
      <w:r>
        <w:rPr>
          <w:rFonts w:ascii="Times New Roman"/>
          <w:b w:val="false"/>
          <w:i w:val="false"/>
          <w:color w:val="000000"/>
          <w:sz w:val="28"/>
        </w:rPr>
        <w:t>
      5) 23-бапта:
</w:t>
      </w:r>
      <w:r>
        <w:br/>
      </w:r>
      <w:r>
        <w:rPr>
          <w:rFonts w:ascii="Times New Roman"/>
          <w:b w:val="false"/>
          <w:i w:val="false"/>
          <w:color w:val="000000"/>
          <w:sz w:val="28"/>
        </w:rPr>
        <w:t>
      1-тармақтың бiрiншi бөлiгi алынып тасталсын;
</w:t>
      </w:r>
      <w:r>
        <w:br/>
      </w:r>
      <w:r>
        <w:rPr>
          <w:rFonts w:ascii="Times New Roman"/>
          <w:b w:val="false"/>
          <w:i w:val="false"/>
          <w:color w:val="000000"/>
          <w:sz w:val="28"/>
        </w:rPr>
        <w:t>
      2-тармақ мынадай мазмұндағы екiншi сөйлеммен толықтырылсын:
</w:t>
      </w:r>
      <w:r>
        <w:br/>
      </w:r>
      <w:r>
        <w:rPr>
          <w:rFonts w:ascii="Times New Roman"/>
          <w:b w:val="false"/>
          <w:i w:val="false"/>
          <w:color w:val="000000"/>
          <w:sz w:val="28"/>
        </w:rPr>
        <w:t>
      "Бұл ретте жария компаниялар осы шешiмдi өздерiнiң корпоративтi web-сайтына да жариялауы тиiс.";
</w:t>
      </w:r>
      <w:r>
        <w:br/>
      </w:r>
      <w:r>
        <w:rPr>
          <w:rFonts w:ascii="Times New Roman"/>
          <w:b w:val="false"/>
          <w:i w:val="false"/>
          <w:color w:val="000000"/>
          <w:sz w:val="28"/>
        </w:rPr>
        <w:t>
      6) 25-баптың 3-тармағының бiрiншi бөлiгi мынадай мазмұндағы екiнші сөйлеммен толықтырылсын:
</w:t>
      </w:r>
      <w:r>
        <w:br/>
      </w:r>
      <w:r>
        <w:rPr>
          <w:rFonts w:ascii="Times New Roman"/>
          <w:b w:val="false"/>
          <w:i w:val="false"/>
          <w:color w:val="000000"/>
          <w:sz w:val="28"/>
        </w:rPr>
        <w:t>
      "Бұл ретте жария компанияның акционерлерiне ұсыныс корпоративтiк web-сайтта жариялануы тиiс.";
</w:t>
      </w:r>
      <w:r>
        <w:br/>
      </w:r>
      <w:r>
        <w:rPr>
          <w:rFonts w:ascii="Times New Roman"/>
          <w:b w:val="false"/>
          <w:i w:val="false"/>
          <w:color w:val="000000"/>
          <w:sz w:val="28"/>
        </w:rPr>
        <w:t>
      7) 33-баптың 4-тармағы алынып тасталсын;
</w:t>
      </w:r>
      <w:r>
        <w:br/>
      </w:r>
      <w:r>
        <w:rPr>
          <w:rFonts w:ascii="Times New Roman"/>
          <w:b w:val="false"/>
          <w:i w:val="false"/>
          <w:color w:val="000000"/>
          <w:sz w:val="28"/>
        </w:rPr>
        <w:t>
      8) 35-баптың 2-тармағы мынадай редакцияда жазылсын:
</w:t>
      </w:r>
      <w:r>
        <w:br/>
      </w:r>
      <w:r>
        <w:rPr>
          <w:rFonts w:ascii="Times New Roman"/>
          <w:b w:val="false"/>
          <w:i w:val="false"/>
          <w:color w:val="000000"/>
          <w:sz w:val="28"/>
        </w:rPr>
        <w:t>
      "2. Акционерлердiң жыл сайынғы жалпы жиналысында:
</w:t>
      </w:r>
      <w:r>
        <w:br/>
      </w:r>
      <w:r>
        <w:rPr>
          <w:rFonts w:ascii="Times New Roman"/>
          <w:b w:val="false"/>
          <w:i w:val="false"/>
          <w:color w:val="000000"/>
          <w:sz w:val="28"/>
        </w:rPr>
        <w:t>
      1) қоғамның жылдық қаржылық есебi бекiтiледi;
</w:t>
      </w:r>
      <w:r>
        <w:br/>
      </w:r>
      <w:r>
        <w:rPr>
          <w:rFonts w:ascii="Times New Roman"/>
          <w:b w:val="false"/>
          <w:i w:val="false"/>
          <w:color w:val="000000"/>
          <w:sz w:val="28"/>
        </w:rPr>
        <w:t>
      2) қоғамның аяқталған қаржы жылы үшiн таза кiрiсiн бөлу тәртiбi және қоғамның бiр жай акциясына есептелген дивиденд мөлшерi айқындалады;
</w:t>
      </w:r>
      <w:r>
        <w:br/>
      </w:r>
      <w:r>
        <w:rPr>
          <w:rFonts w:ascii="Times New Roman"/>
          <w:b w:val="false"/>
          <w:i w:val="false"/>
          <w:color w:val="000000"/>
          <w:sz w:val="28"/>
        </w:rPr>
        <w:t>
      3) акционерлердiң қоғамның және оның лауазымды тұлғаларының iс-әрекетiне өтiнiштерi мен шағымдары туралы және оларды қарау қорытындылары туралы мәселе қаралады.
</w:t>
      </w:r>
      <w:r>
        <w:br/>
      </w:r>
      <w:r>
        <w:rPr>
          <w:rFonts w:ascii="Times New Roman"/>
          <w:b w:val="false"/>
          <w:i w:val="false"/>
          <w:color w:val="000000"/>
          <w:sz w:val="28"/>
        </w:rPr>
        <w:t>
      Директорлар кеңесiнiң төрағасы директорлар кеңесiнiң және қоғамының атқарушы органының мүшелерiне сыйақы беру мөлшерi және құрамы туралы қоғамның акционерлерiне хабарлайды.
</w:t>
      </w:r>
      <w:r>
        <w:br/>
      </w:r>
      <w:r>
        <w:rPr>
          <w:rFonts w:ascii="Times New Roman"/>
          <w:b w:val="false"/>
          <w:i w:val="false"/>
          <w:color w:val="000000"/>
          <w:sz w:val="28"/>
        </w:rPr>
        <w:t>
      Акционерлердiң жылдық жалпы жиналысы олар бойынша шешiмді қабылдау, акционерлердiң жалпы жиналысының құзыретiне жатқызылған басқа мәселелердi де қарауға құқылы.";
</w:t>
      </w:r>
      <w:r>
        <w:br/>
      </w:r>
      <w:r>
        <w:rPr>
          <w:rFonts w:ascii="Times New Roman"/>
          <w:b w:val="false"/>
          <w:i w:val="false"/>
          <w:color w:val="000000"/>
          <w:sz w:val="28"/>
        </w:rPr>
        <w:t>
      9) 41-бапта: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Акционерлердiң жалпы жиналысын өткiзу туралы хабарлама бұқаралық ақпарат құралдарында жариялануы не оларға жiберiлуi тиiс. Егер компания акционерлерiнiң саны елу акционерден аспаса, хабарлама акционерге жазбаша хабарлама арқылы жiберiлуi тиiс.";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Миноритарлық акционер акционерлердiң жалпы жиналысының күн тәртiбiнде көрсетiлген мәселелер бойынша шешiмдер қабылдау кезiнде басқа акционерлермен бiрiгу мақсатында қоғамның тiркеушiсiне өтiнiш жасауға құқылы. Миноритарлық акционердiң өтiнiш беру және тiркеушiнiң басқа акционерлерге ақпарат тарату тәртiбi бағалы қағаздар ұстаушыларының тiзiлiмдер жүйесiн жүргiзу жөнiндегi шартта белгiленедi.";
</w:t>
      </w:r>
      <w:r>
        <w:br/>
      </w:r>
      <w:r>
        <w:rPr>
          <w:rFonts w:ascii="Times New Roman"/>
          <w:b w:val="false"/>
          <w:i w:val="false"/>
          <w:color w:val="000000"/>
          <w:sz w:val="28"/>
        </w:rPr>
        <w:t>
      10) 43-бапта:
</w:t>
      </w:r>
      <w:r>
        <w:br/>
      </w:r>
      <w:r>
        <w:rPr>
          <w:rFonts w:ascii="Times New Roman"/>
          <w:b w:val="false"/>
          <w:i w:val="false"/>
          <w:color w:val="000000"/>
          <w:sz w:val="28"/>
        </w:rPr>
        <w:t>
      1-тармақтың екiншi бөлiгi "кешiктiрiлмей" деген сөзден кейiн "немесе осы баптың 4-тармағында белгiленген тәртiппен" деген сөздермен толықтырылсын;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Күн тәртiбiнде жалпылама ұғымдағы "әр түрлi", "өзге", "басқалары" деген сөздердi қоса алғанда жалпылама ұғымдағы тұжырымдамаларды және осыларға ұқсас тұжырымдамаларды пайдалануға тыйым салынады.";
</w:t>
      </w:r>
      <w:r>
        <w:br/>
      </w:r>
      <w:r>
        <w:rPr>
          <w:rFonts w:ascii="Times New Roman"/>
          <w:b w:val="false"/>
          <w:i w:val="false"/>
          <w:color w:val="000000"/>
          <w:sz w:val="28"/>
        </w:rPr>
        <w:t>
      11) 44-бапта:
</w:t>
      </w:r>
      <w:r>
        <w:br/>
      </w:r>
      <w:r>
        <w:rPr>
          <w:rFonts w:ascii="Times New Roman"/>
          <w:b w:val="false"/>
          <w:i w:val="false"/>
          <w:color w:val="000000"/>
          <w:sz w:val="28"/>
        </w:rPr>
        <w:t>
      2-тармақ мынадай мазмұндағы 2-1) тармақшамен толықтырылсын:
</w:t>
      </w:r>
      <w:r>
        <w:br/>
      </w:r>
      <w:r>
        <w:rPr>
          <w:rFonts w:ascii="Times New Roman"/>
          <w:b w:val="false"/>
          <w:i w:val="false"/>
          <w:color w:val="000000"/>
          <w:sz w:val="28"/>
        </w:rPr>
        <w:t>
      "2-1) қоғамға аффилирленгенi туралы мәлiметтер";
</w:t>
      </w:r>
      <w:r>
        <w:br/>
      </w:r>
      <w:r>
        <w:rPr>
          <w:rFonts w:ascii="Times New Roman"/>
          <w:b w:val="false"/>
          <w:i w:val="false"/>
          <w:color w:val="000000"/>
          <w:sz w:val="28"/>
        </w:rPr>
        <w:t>
      4-тармақта "танысу" деген сөзден кейiн "түсiнiктi болу" деген сөздермен толықтырылсын;
</w:t>
      </w:r>
      <w:r>
        <w:br/>
      </w:r>
      <w:r>
        <w:rPr>
          <w:rFonts w:ascii="Times New Roman"/>
          <w:b w:val="false"/>
          <w:i w:val="false"/>
          <w:color w:val="000000"/>
          <w:sz w:val="28"/>
        </w:rPr>
        <w:t>
      12) 49-баптың 2-тармағында "қоғамның" деген сөзден кейiн ", жария компанияларды қоспағанда" деген сөздермен толықтырылсын";
</w:t>
      </w:r>
      <w:r>
        <w:br/>
      </w:r>
      <w:r>
        <w:rPr>
          <w:rFonts w:ascii="Times New Roman"/>
          <w:b w:val="false"/>
          <w:i w:val="false"/>
          <w:color w:val="000000"/>
          <w:sz w:val="28"/>
        </w:rPr>
        <w:t>
      13) 53-бапта:
</w:t>
      </w:r>
      <w:r>
        <w:br/>
      </w:r>
      <w:r>
        <w:rPr>
          <w:rFonts w:ascii="Times New Roman"/>
          <w:b w:val="false"/>
          <w:i w:val="false"/>
          <w:color w:val="000000"/>
          <w:sz w:val="28"/>
        </w:rPr>
        <w:t>
      2-тармақта:
</w:t>
      </w:r>
      <w:r>
        <w:br/>
      </w:r>
      <w:r>
        <w:rPr>
          <w:rFonts w:ascii="Times New Roman"/>
          <w:b w:val="false"/>
          <w:i w:val="false"/>
          <w:color w:val="000000"/>
          <w:sz w:val="28"/>
        </w:rPr>
        <w:t>
      6) тармақша алынып тасталсын;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корпоративтiк хатшыны сайлау, оның өкiлеттiк мерзiмiн айқындау, оның өкiлеттiктерiн мерзiмiнен бұрын тоқтату, сондай-ақ корпоративтiк хатшының қызметтiк жалақысы мөлшерiн және сыйақы шарттарын айқындау;";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аудиторлық ұйымның, сондай-ақ iрi мәмiле заты болып табылатын мүлiктiң нарықтық құнын бағалау жөнiндегi бағалаушының қызметiне ақы төлеу мөлшерiн айқындау;";
</w:t>
      </w:r>
      <w:r>
        <w:br/>
      </w:r>
      <w:r>
        <w:rPr>
          <w:rFonts w:ascii="Times New Roman"/>
          <w:b w:val="false"/>
          <w:i w:val="false"/>
          <w:color w:val="000000"/>
          <w:sz w:val="28"/>
        </w:rPr>
        <w:t>
      14) мынадай мазмұндағы 53-1-баппен толықтырылсын:
</w:t>
      </w:r>
      <w:r>
        <w:br/>
      </w:r>
      <w:r>
        <w:rPr>
          <w:rFonts w:ascii="Times New Roman"/>
          <w:b w:val="false"/>
          <w:i w:val="false"/>
          <w:color w:val="000000"/>
          <w:sz w:val="28"/>
        </w:rPr>
        <w:t>
      "53-1-бап. Директорлар кеңесiнiң комитеттерi
</w:t>
      </w:r>
      <w:r>
        <w:br/>
      </w:r>
      <w:r>
        <w:rPr>
          <w:rFonts w:ascii="Times New Roman"/>
          <w:b w:val="false"/>
          <w:i w:val="false"/>
          <w:color w:val="000000"/>
          <w:sz w:val="28"/>
        </w:rPr>
        <w:t>
      1. Директорлар кеңесiнiң неғұрлым маңызды мәселелерiн қарау және ұсынымдар дайындау үшiн жария компанияларда:
</w:t>
      </w:r>
      <w:r>
        <w:br/>
      </w:r>
      <w:r>
        <w:rPr>
          <w:rFonts w:ascii="Times New Roman"/>
          <w:b w:val="false"/>
          <w:i w:val="false"/>
          <w:color w:val="000000"/>
          <w:sz w:val="28"/>
        </w:rPr>
        <w:t>
      1) стратегиялық жоспарлау;
</w:t>
      </w:r>
      <w:r>
        <w:br/>
      </w:r>
      <w:r>
        <w:rPr>
          <w:rFonts w:ascii="Times New Roman"/>
          <w:b w:val="false"/>
          <w:i w:val="false"/>
          <w:color w:val="000000"/>
          <w:sz w:val="28"/>
        </w:rPr>
        <w:t>
      2) кадр және сыйақылар;
</w:t>
      </w:r>
      <w:r>
        <w:br/>
      </w:r>
      <w:r>
        <w:rPr>
          <w:rFonts w:ascii="Times New Roman"/>
          <w:b w:val="false"/>
          <w:i w:val="false"/>
          <w:color w:val="000000"/>
          <w:sz w:val="28"/>
        </w:rPr>
        <w:t>
      3) iшкi аудит;
</w:t>
      </w:r>
      <w:r>
        <w:br/>
      </w:r>
      <w:r>
        <w:rPr>
          <w:rFonts w:ascii="Times New Roman"/>
          <w:b w:val="false"/>
          <w:i w:val="false"/>
          <w:color w:val="000000"/>
          <w:sz w:val="28"/>
        </w:rPr>
        <w:t>
      4) әлеуметтiк мәселелер;
</w:t>
      </w:r>
      <w:r>
        <w:br/>
      </w:r>
      <w:r>
        <w:rPr>
          <w:rFonts w:ascii="Times New Roman"/>
          <w:b w:val="false"/>
          <w:i w:val="false"/>
          <w:color w:val="000000"/>
          <w:sz w:val="28"/>
        </w:rPr>
        <w:t>
      5) қоғамның iшкi құжатында көзделген өзге мәселелер бойынша директорлар кеңесiнiң комитеттерi құрылады, ал өзге қоғамдарда құрылуы мүмкiн.
</w:t>
      </w:r>
      <w:r>
        <w:br/>
      </w:r>
      <w:r>
        <w:rPr>
          <w:rFonts w:ascii="Times New Roman"/>
          <w:b w:val="false"/>
          <w:i w:val="false"/>
          <w:color w:val="000000"/>
          <w:sz w:val="28"/>
        </w:rPr>
        <w:t>
      2. Директорлар кеңесiнiң комитеттерi директорлар кеңесiнiң мүшелерiнен және нақты комитетте жұмыс iстеу үшiн қажеттi кәсiби бiлiмi бар сарапшылардан тұрады.
</w:t>
      </w:r>
      <w:r>
        <w:br/>
      </w:r>
      <w:r>
        <w:rPr>
          <w:rFonts w:ascii="Times New Roman"/>
          <w:b w:val="false"/>
          <w:i w:val="false"/>
          <w:color w:val="000000"/>
          <w:sz w:val="28"/>
        </w:rPr>
        <w:t>
      Атқарушы органның басшысы директорлар кеңесi комитетiнiң төрағасы бола алмайды.
</w:t>
      </w:r>
      <w:r>
        <w:br/>
      </w:r>
      <w:r>
        <w:rPr>
          <w:rFonts w:ascii="Times New Roman"/>
          <w:b w:val="false"/>
          <w:i w:val="false"/>
          <w:color w:val="000000"/>
          <w:sz w:val="28"/>
        </w:rPr>
        <w:t>
      3. Директорлар кеңесi комитеттерiн қалыптастыру және олардың жұмыс iстеу тәртiбi, сондай-ақ олардың сандық құрамы директорлар кеңесi бекiтетiн қоғамның iшкi құжатымен белгiленедi.";
</w:t>
      </w:r>
      <w:r>
        <w:br/>
      </w:r>
      <w:r>
        <w:rPr>
          <w:rFonts w:ascii="Times New Roman"/>
          <w:b w:val="false"/>
          <w:i w:val="false"/>
          <w:color w:val="000000"/>
          <w:sz w:val="28"/>
        </w:rPr>
        <w:t>
      15) 57-баптың 3-тармағы мынадай редакцияда жазылсын:
</w:t>
      </w:r>
      <w:r>
        <w:br/>
      </w:r>
      <w:r>
        <w:rPr>
          <w:rFonts w:ascii="Times New Roman"/>
          <w:b w:val="false"/>
          <w:i w:val="false"/>
          <w:color w:val="000000"/>
          <w:sz w:val="28"/>
        </w:rPr>
        <w:t>
      "3. Директорлар кеңесiнiң отырысын өткiзу туралы директорлар кеңесiнiң мүшелерiне хабарлама жiберу тәртiбiн директорлар кеңесi, ал "алтын акция" иесiне - қоғамның жарғысы айқындайды";
</w:t>
      </w:r>
      <w:r>
        <w:br/>
      </w:r>
      <w:r>
        <w:rPr>
          <w:rFonts w:ascii="Times New Roman"/>
          <w:b w:val="false"/>
          <w:i w:val="false"/>
          <w:color w:val="000000"/>
          <w:sz w:val="28"/>
        </w:rPr>
        <w:t>
      16) 58-баптың 1-тармағының бiрiншi бөлiгi мынадай мазмұндағы екiншi сөйлеммен толықтырылсын:
</w:t>
      </w:r>
      <w:r>
        <w:br/>
      </w:r>
      <w:r>
        <w:rPr>
          <w:rFonts w:ascii="Times New Roman"/>
          <w:b w:val="false"/>
          <w:i w:val="false"/>
          <w:color w:val="000000"/>
          <w:sz w:val="28"/>
        </w:rPr>
        <w:t>
      "Жария компанияның директорлар кеңесiнiң отырысына тәуелсiз директорлардың жалпы санының кемiнде жартысына мiндеттi түрде тәуелсiз директорлар ұсынылуы тиiс.";
</w:t>
      </w:r>
      <w:r>
        <w:br/>
      </w:r>
      <w:r>
        <w:rPr>
          <w:rFonts w:ascii="Times New Roman"/>
          <w:b w:val="false"/>
          <w:i w:val="false"/>
          <w:color w:val="000000"/>
          <w:sz w:val="28"/>
        </w:rPr>
        <w:t>
      17) 59-баптың 2-тармағы мынадай мазмұндағы үшiншi бөлiкпен толықтырылсын:
</w:t>
      </w:r>
      <w:r>
        <w:br/>
      </w:r>
      <w:r>
        <w:rPr>
          <w:rFonts w:ascii="Times New Roman"/>
          <w:b w:val="false"/>
          <w:i w:val="false"/>
          <w:color w:val="000000"/>
          <w:sz w:val="28"/>
        </w:rPr>
        <w:t>
      "Атқарушы органның басшысы не қоғамның атқарушы органының функциясын жеке дара жүзеге асыратын адам атқарушы орган басшысының не атқарушы органының функциясын жеке дара жүзеге асыратын адамның, басқа заңды тұлғаның лауазымын иеленуге құқылы емес.";
</w:t>
      </w:r>
      <w:r>
        <w:br/>
      </w:r>
      <w:r>
        <w:rPr>
          <w:rFonts w:ascii="Times New Roman"/>
          <w:b w:val="false"/>
          <w:i w:val="false"/>
          <w:color w:val="000000"/>
          <w:sz w:val="28"/>
        </w:rPr>
        <w:t>
      18) 62-бап мынадай мазмұндағы 5) тармақшамен толықтырылсын:
</w:t>
      </w:r>
      <w:r>
        <w:br/>
      </w:r>
      <w:r>
        <w:rPr>
          <w:rFonts w:ascii="Times New Roman"/>
          <w:b w:val="false"/>
          <w:i w:val="false"/>
          <w:color w:val="000000"/>
          <w:sz w:val="28"/>
        </w:rPr>
        <w:t>
      "5) егер қоғамның iшкi құжаттарында өзгеше белгiленбесе, қоғамның қызметi туралы ақпараттың құпиялылығын, оның iшiнде қоғамдағы жұмыс тоқтатылған кезден бастап үш жылдың iшiнде сақтауға.";
</w:t>
      </w:r>
      <w:r>
        <w:br/>
      </w:r>
      <w:r>
        <w:rPr>
          <w:rFonts w:ascii="Times New Roman"/>
          <w:b w:val="false"/>
          <w:i w:val="false"/>
          <w:color w:val="000000"/>
          <w:sz w:val="28"/>
        </w:rPr>
        <w:t>
      19) 63-бап мынадай редакцияда жазылсын:
</w:t>
      </w:r>
      <w:r>
        <w:br/>
      </w:r>
      <w:r>
        <w:rPr>
          <w:rFonts w:ascii="Times New Roman"/>
          <w:b w:val="false"/>
          <w:i w:val="false"/>
          <w:color w:val="000000"/>
          <w:sz w:val="28"/>
        </w:rPr>
        <w:t>
      "63-бап. Қоғамның лауазымды адамдарының жауапкершiлiгi
</w:t>
      </w:r>
      <w:r>
        <w:br/>
      </w:r>
      <w:r>
        <w:rPr>
          <w:rFonts w:ascii="Times New Roman"/>
          <w:b w:val="false"/>
          <w:i w:val="false"/>
          <w:color w:val="000000"/>
          <w:sz w:val="28"/>
        </w:rPr>
        <w:t>
      1. Қоғамның лауазымды адамдары өздерiнiң әрекеттерiнен (әрекетсiздiгiнен) келтiрiлген зиян үшiн, оның iшiнде:
</w:t>
      </w:r>
      <w:r>
        <w:br/>
      </w:r>
      <w:r>
        <w:rPr>
          <w:rFonts w:ascii="Times New Roman"/>
          <w:b w:val="false"/>
          <w:i w:val="false"/>
          <w:color w:val="000000"/>
          <w:sz w:val="28"/>
        </w:rPr>
        <w:t>
      1) қателесуге әкелiп соқтыратын ақпарат беру;
</w:t>
      </w:r>
      <w:r>
        <w:br/>
      </w:r>
      <w:r>
        <w:rPr>
          <w:rFonts w:ascii="Times New Roman"/>
          <w:b w:val="false"/>
          <w:i w:val="false"/>
          <w:color w:val="000000"/>
          <w:sz w:val="28"/>
        </w:rPr>
        <w:t>
      2) осы Заңда белгiленген ақпарат беру тәртiбiн бұзудың нәтижесiнде келтiрiлген залал үшiн қоғам және акционерлер алдында Қазақстан Республикасының заңдарына сәйкес жауапты болады.
</w:t>
      </w:r>
      <w:r>
        <w:br/>
      </w:r>
      <w:r>
        <w:rPr>
          <w:rFonts w:ascii="Times New Roman"/>
          <w:b w:val="false"/>
          <w:i w:val="false"/>
          <w:color w:val="000000"/>
          <w:sz w:val="28"/>
        </w:rPr>
        <w:t>
      2. Қоғам акционерлердiң жалпы жиналысының шешiмi негiзiнде олардың қоғамға келтiрген зияндарын не залалдарын өтеу туралы лауазымды тұлғаға шағым-талаппен сотқа өтiнiш жасауға құқылы.
</w:t>
      </w:r>
      <w:r>
        <w:br/>
      </w:r>
      <w:r>
        <w:rPr>
          <w:rFonts w:ascii="Times New Roman"/>
          <w:b w:val="false"/>
          <w:i w:val="false"/>
          <w:color w:val="000000"/>
          <w:sz w:val="28"/>
        </w:rPr>
        <w:t>
      3. Қоғамның лауазымды тұлғалары қоғамның не акционердiң залалға ұшырауына әкеп соқтырған қоғамның органы қабылдаған шешiмге қарсы дауыс берген немесе дауыс беруге қатыспаған жағдайда жауапкершiлiктен босатылады.";
</w:t>
      </w:r>
      <w:r>
        <w:br/>
      </w:r>
      <w:r>
        <w:rPr>
          <w:rFonts w:ascii="Times New Roman"/>
          <w:b w:val="false"/>
          <w:i w:val="false"/>
          <w:color w:val="000000"/>
          <w:sz w:val="28"/>
        </w:rPr>
        <w:t>
      20) 64-баптың 1-тармағында:
</w:t>
      </w:r>
      <w:r>
        <w:br/>
      </w:r>
      <w:r>
        <w:rPr>
          <w:rFonts w:ascii="Times New Roman"/>
          <w:b w:val="false"/>
          <w:i w:val="false"/>
          <w:color w:val="000000"/>
          <w:sz w:val="28"/>
        </w:rPr>
        <w:t>
      2) тармақшада "лауазымды тұлғасы" деген сөздердiң алдынан "тәуелсiз директорды қоспағанда," деген сөздермен толықтырылсын;
</w:t>
      </w:r>
      <w:r>
        <w:br/>
      </w:r>
      <w:r>
        <w:rPr>
          <w:rFonts w:ascii="Times New Roman"/>
          <w:b w:val="false"/>
          <w:i w:val="false"/>
          <w:color w:val="000000"/>
          <w:sz w:val="28"/>
        </w:rPr>
        <w:t>
      3) тармақша "заңды тұлғаның" деген сөздердiң алдынан "тәуелсiз директорды қоспағанда," деген сөздермен толықтырылсын;
</w:t>
      </w:r>
      <w:r>
        <w:br/>
      </w:r>
      <w:r>
        <w:rPr>
          <w:rFonts w:ascii="Times New Roman"/>
          <w:b w:val="false"/>
          <w:i w:val="false"/>
          <w:color w:val="000000"/>
          <w:sz w:val="28"/>
        </w:rPr>
        <w:t>
      21) 79-бапта: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Жария компания осы баптың 1-тармағының 1), 3)-5), 7)-9) тармақшаларында көрсетiлген ақпаратты корпоративтiк Web-сайтқа орналастыруға мiндеттi.";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"Қоғам коммерциялық немесе қызметтiк құпияны құрайтын ақпараты бар қоғам қызметкерлерiнiң тiзiмiн мiндеттi түрде жүргiзудi қамтамасыз етедi.";
</w:t>
      </w:r>
      <w:r>
        <w:br/>
      </w:r>
      <w:r>
        <w:rPr>
          <w:rFonts w:ascii="Times New Roman"/>
          <w:b w:val="false"/>
          <w:i w:val="false"/>
          <w:color w:val="000000"/>
          <w:sz w:val="28"/>
        </w:rPr>
        <w:t>
      22) 80-баптың 1-тармағының екiншi бөлiгi мынадай мазмұндағы 15) тармақшамен толықтырылсын:
</w:t>
      </w:r>
      <w:r>
        <w:br/>
      </w:r>
      <w:r>
        <w:rPr>
          <w:rFonts w:ascii="Times New Roman"/>
          <w:b w:val="false"/>
          <w:i w:val="false"/>
          <w:color w:val="000000"/>
          <w:sz w:val="28"/>
        </w:rPr>
        <w:t>
      "15) бар болған жағдайда, корпоративтiк басқару кодексi.";
</w:t>
      </w:r>
      <w:r>
        <w:br/>
      </w:r>
      <w:r>
        <w:rPr>
          <w:rFonts w:ascii="Times New Roman"/>
          <w:b w:val="false"/>
          <w:i w:val="false"/>
          <w:color w:val="000000"/>
          <w:sz w:val="28"/>
        </w:rPr>
        <w:t>
      23) 86-баптың 5-тармағы мынадай редакцияда жазылсын:
</w:t>
      </w:r>
      <w:r>
        <w:br/>
      </w:r>
      <w:r>
        <w:rPr>
          <w:rFonts w:ascii="Times New Roman"/>
          <w:b w:val="false"/>
          <w:i w:val="false"/>
          <w:color w:val="000000"/>
          <w:sz w:val="28"/>
        </w:rPr>
        <w:t>
      "5. Акциялар шығарылымының күшi жойылған күнi қоғамның тiркеушiсi жасаған акционерлер тiзiмiне кiргiзiлген тұлғалар акционерлiк қоғамнан қайта құрылған жаңа заңды тұлғаның қатысушылары болады.".
</w:t>
      </w:r>
      <w:r>
        <w:br/>
      </w:r>
      <w:r>
        <w:rPr>
          <w:rFonts w:ascii="Times New Roman"/>
          <w:b w:val="false"/>
          <w:i w:val="false"/>
          <w:color w:val="000000"/>
          <w:sz w:val="28"/>
        </w:rPr>
        <w:t>
      10. "Бағалы қағаздар рыногы туралы" 2003 жылғы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14, 119-құжат; 2004 ж., N 16, 91-құжат; N 23, 142-құжат; 2005 ж., N 7-8, 24-құжат; N 14, 58-құжат; N 23, 104-құжат; 2006 ж., N 3, 22-құжат; N 4, 24-құжат;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1) 1-бапта:
</w:t>
      </w:r>
      <w:r>
        <w:br/>
      </w:r>
      <w:r>
        <w:rPr>
          <w:rFonts w:ascii="Times New Roman"/>
          <w:b w:val="false"/>
          <w:i w:val="false"/>
          <w:color w:val="000000"/>
          <w:sz w:val="28"/>
        </w:rPr>
        <w:t>
      23) және 25) тармақшалар алынып тасталсын;
</w:t>
      </w:r>
      <w:r>
        <w:br/>
      </w:r>
      <w:r>
        <w:rPr>
          <w:rFonts w:ascii="Times New Roman"/>
          <w:b w:val="false"/>
          <w:i w:val="false"/>
          <w:color w:val="000000"/>
          <w:sz w:val="28"/>
        </w:rPr>
        <w:t>
      мынадай мазмұндағы 26-2) және 26-3) тармақшалармен толықтырылсын:
</w:t>
      </w:r>
      <w:r>
        <w:br/>
      </w:r>
      <w:r>
        <w:rPr>
          <w:rFonts w:ascii="Times New Roman"/>
          <w:b w:val="false"/>
          <w:i w:val="false"/>
          <w:color w:val="000000"/>
          <w:sz w:val="28"/>
        </w:rPr>
        <w:t>
      "26-2) инсайдер - эмитенттiң немесе оның аффилирленген тұлғасының акцияларын (жарғылық капиталдағы үлесiн) иеленуiне, эмитенттiң немесе оның аффилирленген тұлғасының басқару органдарына мүше болуына, эмитентпен немесе оның аффилирленген тұлғасымен еңбек шартын (келiсiм-шартын) немесе азаматтық құқықтық шартын жасауына, оған лауазымды тұлға ретiнде мемлекеттiк орган берген өкiлеттiктерге байланысты инсайдерлiк ақпаратқа рұқсаты бар тұлға;
</w:t>
      </w:r>
      <w:r>
        <w:br/>
      </w:r>
      <w:r>
        <w:rPr>
          <w:rFonts w:ascii="Times New Roman"/>
          <w:b w:val="false"/>
          <w:i w:val="false"/>
          <w:color w:val="000000"/>
          <w:sz w:val="28"/>
        </w:rPr>
        <w:t>
      26-3) инсайдерлiк ақпарат - эмиссиялық бағалы қағаздар және олармен жасалған мәмілелер туралы, сондай-ақ осы бағалы қағаздарды эмитентті және ол жүзеге асыратын қызмет туралы, үшiншi тұлғаларға белгiсiз, жария етiлуi негiзгi активтерi осы бағалы қағаздар болып табылатын осы бағалы қағаздардың немесе туынды бағалы қағаздардың нарықтық бағасына елеулi түрде әсер ететiн кез келген ақпарат;";
</w:t>
      </w:r>
      <w:r>
        <w:br/>
      </w:r>
      <w:r>
        <w:rPr>
          <w:rFonts w:ascii="Times New Roman"/>
          <w:b w:val="false"/>
          <w:i w:val="false"/>
          <w:color w:val="000000"/>
          <w:sz w:val="28"/>
        </w:rPr>
        <w:t>
      81) тармақшада "Қазақстан Республикасының аумағында айналысқа жiберiлген" деген сөздер "Халықаралық бухгалтерлiк есеп стандарттарымен айқындалған" деген сөздермен ауыстырылсын;
</w:t>
      </w:r>
      <w:r>
        <w:br/>
      </w:r>
      <w:r>
        <w:rPr>
          <w:rFonts w:ascii="Times New Roman"/>
          <w:b w:val="false"/>
          <w:i w:val="false"/>
          <w:color w:val="000000"/>
          <w:sz w:val="28"/>
        </w:rPr>
        <w:t>
      2) 9-бапта:
</w:t>
      </w:r>
      <w:r>
        <w:br/>
      </w:r>
      <w:r>
        <w:rPr>
          <w:rFonts w:ascii="Times New Roman"/>
          <w:b w:val="false"/>
          <w:i w:val="false"/>
          <w:color w:val="000000"/>
          <w:sz w:val="28"/>
        </w:rPr>
        <w:t>
      1-тармақтың 2) тармақшасы мынадай редакцияда жазылсын:
</w:t>
      </w:r>
      <w:r>
        <w:br/>
      </w:r>
      <w:r>
        <w:rPr>
          <w:rFonts w:ascii="Times New Roman"/>
          <w:b w:val="false"/>
          <w:i w:val="false"/>
          <w:color w:val="000000"/>
          <w:sz w:val="28"/>
        </w:rPr>
        <w:t>
      "2) эмитенттiң iрi акционерлерi (қатысушылары) туралы;";
</w:t>
      </w:r>
      <w:r>
        <w:br/>
      </w: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"Аяқталған қаржы жылының аудитi жүргiзiлген қаржылық есебi болмаған жағдайда ағымдағы жылдың 1 қаңтарынан бастап 1 маусымына дейiнгi кезеңде қоғам уәкiлеттi органға аяқталған соңғы жылдың алдындағы екi жылдың аудитi жүргiзiлген қаржылық есебiн ұсынады (аяқталған қаржылық жылдың аудит жүргiзiлген қаржылық есебiн қоғам аудит жүргiзiлген қаржылық есептi акционерлердiң жалпы жиналысы бекiткен күннен бастап бiр ай iшiнде ұсынады).;
</w:t>
      </w:r>
      <w:r>
        <w:br/>
      </w:r>
      <w:r>
        <w:rPr>
          <w:rFonts w:ascii="Times New Roman"/>
          <w:b w:val="false"/>
          <w:i w:val="false"/>
          <w:color w:val="000000"/>
          <w:sz w:val="28"/>
        </w:rPr>
        <w:t>
      3) 11-баптың 7-тармағында "барлық жарияланған акцияларды орналастыру қорытындылары туралы есептi (есептердi)" деген сөздер "қоғам құрылтайшыларының акцияларды төлеу жөнiндегi мiндеттемелерiнiң орындалғанын растайтын жарияланған акцияларды орналастырудың қорытындылары туралы есептi" деген сөздермен ауыстырылсын;
</w:t>
      </w:r>
      <w:r>
        <w:br/>
      </w:r>
      <w:r>
        <w:rPr>
          <w:rFonts w:ascii="Times New Roman"/>
          <w:b w:val="false"/>
          <w:i w:val="false"/>
          <w:color w:val="000000"/>
          <w:sz w:val="28"/>
        </w:rPr>
        <w:t>
      4) 14-баптың 1-тармағында:
</w:t>
      </w:r>
      <w:r>
        <w:br/>
      </w:r>
      <w:r>
        <w:rPr>
          <w:rFonts w:ascii="Times New Roman"/>
          <w:b w:val="false"/>
          <w:i w:val="false"/>
          <w:color w:val="000000"/>
          <w:sz w:val="28"/>
        </w:rPr>
        <w:t>
      бiрiншi бөлiгi мынадай редакцияда жазылсын:
</w:t>
      </w:r>
      <w:r>
        <w:br/>
      </w:r>
      <w:r>
        <w:rPr>
          <w:rFonts w:ascii="Times New Roman"/>
          <w:b w:val="false"/>
          <w:i w:val="false"/>
          <w:color w:val="000000"/>
          <w:sz w:val="28"/>
        </w:rPr>
        <w:t>
      "1. Эмитент мынадай талаптарды сақтау шартымен ғана облигациялық бағдарлама шегiнде облигациялар шығаруды жүзеге асыруға құқылы:";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облигациялар шығару туралы шешiм қабылдау күнге мiндеттемелердi орындамау фактiлерi болмаған;";
</w:t>
      </w:r>
      <w:r>
        <w:br/>
      </w:r>
      <w:r>
        <w:rPr>
          <w:rFonts w:ascii="Times New Roman"/>
          <w:b w:val="false"/>
          <w:i w:val="false"/>
          <w:color w:val="000000"/>
          <w:sz w:val="28"/>
        </w:rPr>
        <w:t>
      5) 25-баптың 1-тармағы мынадай мазмұндағы 4) тармақшамен толықтырылсын:
</w:t>
      </w:r>
      <w:r>
        <w:br/>
      </w:r>
      <w:r>
        <w:rPr>
          <w:rFonts w:ascii="Times New Roman"/>
          <w:b w:val="false"/>
          <w:i w:val="false"/>
          <w:color w:val="000000"/>
          <w:sz w:val="28"/>
        </w:rPr>
        <w:t>
      "4) сыйақы төлеу немесе бұрын шығарылған облигацияларды өтеу бойынша мiндеттемелердi уақтылы орындамау немесе орындамау фактiлерiнiң болуы";
</w:t>
      </w:r>
      <w:r>
        <w:br/>
      </w:r>
      <w:r>
        <w:rPr>
          <w:rFonts w:ascii="Times New Roman"/>
          <w:b w:val="false"/>
          <w:i w:val="false"/>
          <w:color w:val="000000"/>
          <w:sz w:val="28"/>
        </w:rPr>
        <w:t>
      6) 30-баптың 6-тармағы мынадай редакцияда жазылсын:
</w:t>
      </w:r>
      <w:r>
        <w:br/>
      </w:r>
      <w:r>
        <w:rPr>
          <w:rFonts w:ascii="Times New Roman"/>
          <w:b w:val="false"/>
          <w:i w:val="false"/>
          <w:color w:val="000000"/>
          <w:sz w:val="28"/>
        </w:rPr>
        <w:t>
      "6. Акциялар шығарылымын жою туралы шешiмдi уәкiлеттi орган эмитентке, тiркеушiге және орталық депозитарийге жiбередi.
</w:t>
      </w:r>
      <w:r>
        <w:br/>
      </w:r>
      <w:r>
        <w:rPr>
          <w:rFonts w:ascii="Times New Roman"/>
          <w:b w:val="false"/>
          <w:i w:val="false"/>
          <w:color w:val="000000"/>
          <w:sz w:val="28"/>
        </w:rPr>
        <w:t>
      Жарияланған акциялар шығарылымының жойылуына байланысты эмитенттiң бағалы қағаздармен мәмiлелерiн тiркеудi тоқтату тәртiбi уәкiлеттi органның нормативтiк құқықтық актiсiмен белгiленедi.";
</w:t>
      </w:r>
      <w:r>
        <w:br/>
      </w:r>
      <w:r>
        <w:rPr>
          <w:rFonts w:ascii="Times New Roman"/>
          <w:b w:val="false"/>
          <w:i w:val="false"/>
          <w:color w:val="000000"/>
          <w:sz w:val="28"/>
        </w:rPr>
        <w:t>
      7) мынадай мазмұндағы 30-1-баппен толықтырылсын:
</w:t>
      </w:r>
      <w:r>
        <w:br/>
      </w:r>
      <w:r>
        <w:rPr>
          <w:rFonts w:ascii="Times New Roman"/>
          <w:b w:val="false"/>
          <w:i w:val="false"/>
          <w:color w:val="000000"/>
          <w:sz w:val="28"/>
        </w:rPr>
        <w:t>
      "30-1. Облигациялар шығарылымын жою
</w:t>
      </w:r>
      <w:r>
        <w:br/>
      </w:r>
      <w:r>
        <w:rPr>
          <w:rFonts w:ascii="Times New Roman"/>
          <w:b w:val="false"/>
          <w:i w:val="false"/>
          <w:color w:val="000000"/>
          <w:sz w:val="28"/>
        </w:rPr>
        <w:t>
      1. Облигациялар шығарылымын жою туралы шешiмдi уәкiлеттi орган облигациялар шығарылымын жою туралы шешiм қабылдаған эмитент органының шешiмi негiзiнде осы шығарылымның бiр де бiр облигациясының орналастырылмауы шартымен қабылдайды.
</w:t>
      </w:r>
      <w:r>
        <w:br/>
      </w:r>
      <w:r>
        <w:rPr>
          <w:rFonts w:ascii="Times New Roman"/>
          <w:b w:val="false"/>
          <w:i w:val="false"/>
          <w:color w:val="000000"/>
          <w:sz w:val="28"/>
        </w:rPr>
        <w:t>
      2. Облигациялар шығарылымын жою тәртiбi уәкiлеттi органның нормативтiк құқықтық актiсiмен белгiленедi.";
</w:t>
      </w:r>
      <w:r>
        <w:br/>
      </w:r>
      <w:r>
        <w:rPr>
          <w:rFonts w:ascii="Times New Roman"/>
          <w:b w:val="false"/>
          <w:i w:val="false"/>
          <w:color w:val="000000"/>
          <w:sz w:val="28"/>
        </w:rPr>
        <w:t>
      8) 34-бапта:
</w:t>
      </w:r>
      <w:r>
        <w:br/>
      </w:r>
      <w:r>
        <w:rPr>
          <w:rFonts w:ascii="Times New Roman"/>
          <w:b w:val="false"/>
          <w:i w:val="false"/>
          <w:color w:val="000000"/>
          <w:sz w:val="28"/>
        </w:rPr>
        <w:t>
      1-тармақта "шығарылым туралы уәкiлеттi органға оның нормативтiк құқықтық актiсiнде көзделген тәртiппен хабарлауға" деген сөздер "уәкiлеттi органнан оның нормативтiк құқықтық актiсiнде көзделген тәртiппен шығарылымға рұқсат алуға" деген сөздермен ауыстырылсын;
</w:t>
      </w:r>
      <w:r>
        <w:br/>
      </w:r>
      <w:r>
        <w:rPr>
          <w:rFonts w:ascii="Times New Roman"/>
          <w:b w:val="false"/>
          <w:i w:val="false"/>
          <w:color w:val="000000"/>
          <w:sz w:val="28"/>
        </w:rPr>
        <w:t>
      3-тармақ "депозитарийге" деген сөзден кейiн "және нормативтiк құқықтық актiсiне сәйкес уәкiлеттi органға" деген сөздермен толықтырылсын;
</w:t>
      </w:r>
      <w:r>
        <w:br/>
      </w:r>
      <w:r>
        <w:rPr>
          <w:rFonts w:ascii="Times New Roman"/>
          <w:b w:val="false"/>
          <w:i w:val="false"/>
          <w:color w:val="000000"/>
          <w:sz w:val="28"/>
        </w:rPr>
        <w:t>
      9) 36-бапта:
</w:t>
      </w:r>
      <w:r>
        <w:br/>
      </w:r>
      <w:r>
        <w:rPr>
          <w:rFonts w:ascii="Times New Roman"/>
          <w:b w:val="false"/>
          <w:i w:val="false"/>
          <w:color w:val="000000"/>
          <w:sz w:val="28"/>
        </w:rPr>
        <w:t>
      1-тармақ "осы Заңға" деген сөздерден кейiн "және уәкiлеттi органның нормативтiк құқықтық актiлерiне" деген сөздермен толықтырылсын;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3-тармақтағы "мәмiленi тiркеудi, Қазақстан Республикасының заңдарында белгiленген жағдайларды қоспағанда," деген сөздер "мәмiленi және Қазақстан Республикасының заңнамасында тiркелген өзге құжаттарды тiркеудi" деген сөздермен ауыстырылсын;
</w:t>
      </w:r>
      <w:r>
        <w:br/>
      </w:r>
      <w:r>
        <w:rPr>
          <w:rFonts w:ascii="Times New Roman"/>
          <w:b w:val="false"/>
          <w:i w:val="false"/>
          <w:color w:val="000000"/>
          <w:sz w:val="28"/>
        </w:rPr>
        <w:t>
      10) 41-баптың 2) тармақшасы мынадай редакцияда жазылсын:
</w:t>
      </w:r>
      <w:r>
        <w:br/>
      </w:r>
      <w:r>
        <w:rPr>
          <w:rFonts w:ascii="Times New Roman"/>
          <w:b w:val="false"/>
          <w:i w:val="false"/>
          <w:color w:val="000000"/>
          <w:sz w:val="28"/>
        </w:rPr>
        <w:t>
      "2) эмитентке ұсынылған мәлiметтердi қоспағанда, борыштық бағалы қағаздарды ұстаушылар туралы мәлiметтер.";
</w:t>
      </w:r>
      <w:r>
        <w:br/>
      </w:r>
      <w:r>
        <w:rPr>
          <w:rFonts w:ascii="Times New Roman"/>
          <w:b w:val="false"/>
          <w:i w:val="false"/>
          <w:color w:val="000000"/>
          <w:sz w:val="28"/>
        </w:rPr>
        <w:t>
      11) 54-бапта:
</w:t>
      </w:r>
      <w:r>
        <w:br/>
      </w:r>
      <w:r>
        <w:rPr>
          <w:rFonts w:ascii="Times New Roman"/>
          <w:b w:val="false"/>
          <w:i w:val="false"/>
          <w:color w:val="000000"/>
          <w:sz w:val="28"/>
        </w:rPr>
        <w:t>
      1-тармақ "басқармасының бiрiншi басшысы" деген сөздерден кейiн "(атқарушы органның функцияларын жеке дара жүзеге асыратын тұлға)" деген сөздермен толықтырылсын;
</w:t>
      </w:r>
      <w:r>
        <w:br/>
      </w:r>
      <w:r>
        <w:rPr>
          <w:rFonts w:ascii="Times New Roman"/>
          <w:b w:val="false"/>
          <w:i w:val="false"/>
          <w:color w:val="000000"/>
          <w:sz w:val="28"/>
        </w:rPr>
        <w:t>
      2-тармақтың 5) тармақшасы "басқармасының бiрiншi басшысы" деген сөздерден кейiн "(атқарушы органның, тiркеушiнiң, трансфер-агенттiң функцияларын жеке дара жүзеге асыратын тұлға)"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1) тармақшаның бiрiншi бөлiгiнде:
</w:t>
      </w:r>
      <w:r>
        <w:br/>
      </w:r>
      <w:r>
        <w:rPr>
          <w:rFonts w:ascii="Times New Roman"/>
          <w:b w:val="false"/>
          <w:i w:val="false"/>
          <w:color w:val="000000"/>
          <w:sz w:val="28"/>
        </w:rPr>
        <w:t>
      "тәуелсiз директорды" деген сөздер алынып тасталсын;
</w:t>
      </w:r>
      <w:r>
        <w:br/>
      </w:r>
      <w:r>
        <w:rPr>
          <w:rFonts w:ascii="Times New Roman"/>
          <w:b w:val="false"/>
          <w:i w:val="false"/>
          <w:color w:val="000000"/>
          <w:sz w:val="28"/>
        </w:rPr>
        <w:t>
      "басқармасының бiрiншi басшысы" деген сөздерден кейiн "(атқарушы органның, тiркеушiнiң, трансфер-агенттiң функцияларын жеке дара жүзеге асыратын тұлға)" деген сөздермен толықтырылсын;
</w:t>
      </w:r>
      <w:r>
        <w:br/>
      </w:r>
      <w:r>
        <w:rPr>
          <w:rFonts w:ascii="Times New Roman"/>
          <w:b w:val="false"/>
          <w:i w:val="false"/>
          <w:color w:val="000000"/>
          <w:sz w:val="28"/>
        </w:rPr>
        <w:t>
      екiншi бөлiгiнде "Тәуелсiз директорды қоспағанда," деген сөздер алынып тасталсын;
</w:t>
      </w:r>
      <w:r>
        <w:br/>
      </w:r>
      <w:r>
        <w:rPr>
          <w:rFonts w:ascii="Times New Roman"/>
          <w:b w:val="false"/>
          <w:i w:val="false"/>
          <w:color w:val="000000"/>
          <w:sz w:val="28"/>
        </w:rPr>
        <w:t>
      12) 56-бапта 3-тармақтың 4) тармақшасы мынадай редакцияда жазылсын:
</w:t>
      </w:r>
      <w:r>
        <w:br/>
      </w:r>
      <w:r>
        <w:rPr>
          <w:rFonts w:ascii="Times New Roman"/>
          <w:b w:val="false"/>
          <w:i w:val="false"/>
          <w:color w:val="000000"/>
          <w:sz w:val="28"/>
        </w:rPr>
        <w:t>
      "4) бағалы қағаздармен инсайдерлiк ақпаратты пайдаланумен жасаған мәмiлелер.";
</w:t>
      </w:r>
      <w:r>
        <w:br/>
      </w:r>
      <w:r>
        <w:rPr>
          <w:rFonts w:ascii="Times New Roman"/>
          <w:b w:val="false"/>
          <w:i w:val="false"/>
          <w:color w:val="000000"/>
          <w:sz w:val="28"/>
        </w:rPr>
        <w:t>
      13) мынадай мазмұндағы 56-1-баппен толықтырылсын:
</w:t>
      </w:r>
      <w:r>
        <w:br/>
      </w:r>
      <w:r>
        <w:rPr>
          <w:rFonts w:ascii="Times New Roman"/>
          <w:b w:val="false"/>
          <w:i w:val="false"/>
          <w:color w:val="000000"/>
          <w:sz w:val="28"/>
        </w:rPr>
        <w:t>
      "56-1-бап. Инсайдерлiк ақпаратты басқаруды және пайдалануды шектеу
</w:t>
      </w:r>
      <w:r>
        <w:br/>
      </w:r>
      <w:r>
        <w:rPr>
          <w:rFonts w:ascii="Times New Roman"/>
          <w:b w:val="false"/>
          <w:i w:val="false"/>
          <w:color w:val="000000"/>
          <w:sz w:val="28"/>
        </w:rPr>
        <w:t>
      1. Инсайдерлiк ақпаратқа осы Заңға сәйкес оны ашқан сәтке дейiн ашылатын, коммерциялық құпияны құрайтын ақпарат жатады.
</w:t>
      </w:r>
      <w:r>
        <w:br/>
      </w:r>
      <w:r>
        <w:rPr>
          <w:rFonts w:ascii="Times New Roman"/>
          <w:b w:val="false"/>
          <w:i w:val="false"/>
          <w:color w:val="000000"/>
          <w:sz w:val="28"/>
        </w:rPr>
        <w:t>
      Инсайдерлiк ақпаратқа бағалы қағаздардың құнын бағалау және/немесе эмитенттiң мүлiктiк жағдайына жалпы рұқсат етiлген ақпарат негiзiнде жүргiзiлген бағалау бар ақпарат жатпайды.
</w:t>
      </w:r>
      <w:r>
        <w:br/>
      </w:r>
      <w:r>
        <w:rPr>
          <w:rFonts w:ascii="Times New Roman"/>
          <w:b w:val="false"/>
          <w:i w:val="false"/>
          <w:color w:val="000000"/>
          <w:sz w:val="28"/>
        </w:rPr>
        <w:t>
      2. Инсайдерлер, сондай-ақ аффилирленген тұлғалар:
</w:t>
      </w:r>
      <w:r>
        <w:br/>
      </w:r>
      <w:r>
        <w:rPr>
          <w:rFonts w:ascii="Times New Roman"/>
          <w:b w:val="false"/>
          <w:i w:val="false"/>
          <w:color w:val="000000"/>
          <w:sz w:val="28"/>
        </w:rPr>
        <w:t>
      1) бағалы қағаздармен инсайдерлiк ақпаратты пайдалану арқылы өз мүдделерi үшiн немесе үшiншi тұлғалардың мүдделерi үшiн мәмiлелер жасауға;
</w:t>
      </w:r>
      <w:r>
        <w:br/>
      </w:r>
      <w:r>
        <w:rPr>
          <w:rFonts w:ascii="Times New Roman"/>
          <w:b w:val="false"/>
          <w:i w:val="false"/>
          <w:color w:val="000000"/>
          <w:sz w:val="28"/>
        </w:rPr>
        <w:t>
      2) заңда көзделген жағдайларды қоспағанда инсайдерлiк ақпаратты немесе оған негiзделген ақпаратты үшiншi тұлғаларға беруге немесе үшіншi тұлғалар үшiн қол жетерлiктей жасауына;
</w:t>
      </w:r>
      <w:r>
        <w:br/>
      </w:r>
      <w:r>
        <w:rPr>
          <w:rFonts w:ascii="Times New Roman"/>
          <w:b w:val="false"/>
          <w:i w:val="false"/>
          <w:color w:val="000000"/>
          <w:sz w:val="28"/>
        </w:rPr>
        <w:t>
      3) үшiншi тұлғаларға бағалы қағаздармен мәмiлелер жасау туралы инсайдерлiк ақпаратқа негiзделген ұсынымдар беруге құқылы емес.";
</w:t>
      </w:r>
      <w:r>
        <w:br/>
      </w:r>
      <w:r>
        <w:rPr>
          <w:rFonts w:ascii="Times New Roman"/>
          <w:b w:val="false"/>
          <w:i w:val="false"/>
          <w:color w:val="000000"/>
          <w:sz w:val="28"/>
        </w:rPr>
        <w:t>
      14) 61-баптың 3-тармағы алынып тасталсын;
</w:t>
      </w:r>
      <w:r>
        <w:br/>
      </w:r>
      <w:r>
        <w:rPr>
          <w:rFonts w:ascii="Times New Roman"/>
          <w:b w:val="false"/>
          <w:i w:val="false"/>
          <w:color w:val="000000"/>
          <w:sz w:val="28"/>
        </w:rPr>
        <w:t>
      15) 65-бап мынадай мазмұндағы 5-тармақпен толықтырылсын:
</w:t>
      </w:r>
      <w:r>
        <w:br/>
      </w:r>
      <w:r>
        <w:rPr>
          <w:rFonts w:ascii="Times New Roman"/>
          <w:b w:val="false"/>
          <w:i w:val="false"/>
          <w:color w:val="000000"/>
          <w:sz w:val="28"/>
        </w:rPr>
        <w:t>
      "5. Тiркеушiнiң лицензиясы тоқтатыла тұрған, тоқтатылған не қайтарылып алынған жағдайларда уәкiлеттi орган бағалы қағаздарды ұстаушылардың тiзiлiмi жүйесiн жүргiзу жөнiнде эмитент жаңа шарт жасаған тiркеушiге кейiн беру үшiн орталық депозитарийден бағалы қағаздарды ұстаушылардың тiзiлiмi жүйесiн құрайтын деректердiң резервтiк көшiрмелерiн алуға құқылы.";
</w:t>
      </w:r>
      <w:r>
        <w:br/>
      </w:r>
      <w:r>
        <w:rPr>
          <w:rFonts w:ascii="Times New Roman"/>
          <w:b w:val="false"/>
          <w:i w:val="false"/>
          <w:color w:val="000000"/>
          <w:sz w:val="28"/>
        </w:rPr>
        <w:t>
      16) 67-бап мынадай мазмұндағы 5-тармақпен толықтырылсын:
</w:t>
      </w:r>
      <w:r>
        <w:br/>
      </w:r>
      <w:r>
        <w:rPr>
          <w:rFonts w:ascii="Times New Roman"/>
          <w:b w:val="false"/>
          <w:i w:val="false"/>
          <w:color w:val="000000"/>
          <w:sz w:val="28"/>
        </w:rPr>
        <w:t>
      "5. Лицензия бiр айдан астам мерзiмге тоқтатыла тұрған, сондай-ақ лицензия қайтарылып алынған жағдайда бағалы қағаздарды ұстаушылардың тiзiлiмi жүйесiн жүргiзу жөнiнде жаңа шарт бұзылады.";
</w:t>
      </w:r>
      <w:r>
        <w:br/>
      </w:r>
      <w:r>
        <w:rPr>
          <w:rFonts w:ascii="Times New Roman"/>
          <w:b w:val="false"/>
          <w:i w:val="false"/>
          <w:color w:val="000000"/>
          <w:sz w:val="28"/>
        </w:rPr>
        <w:t>
      17) 80-бапта: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"оның депоненттерiнiң" деген сөздерден кейiн ", сондай-ақ Қазақстан Республикасының заңнамалық актiлерiне сәйкес тиiстi лицензиясыз брокерлiк және/немесе дилерлiк қызметтi жүзеге асыратын өзге тұлғалардың" деген сөздермен толықтырылсын;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қаржы құралдарымен жасалған мәмiлелер бойынша қаржы құралдарындағы және/немесе ақшадағы клиринг.";
</w:t>
      </w:r>
      <w:r>
        <w:br/>
      </w:r>
      <w:r>
        <w:rPr>
          <w:rFonts w:ascii="Times New Roman"/>
          <w:b w:val="false"/>
          <w:i w:val="false"/>
          <w:color w:val="000000"/>
          <w:sz w:val="28"/>
        </w:rPr>
        <w:t>
      2-тармақта 4) тармақша алынып тасталсын;
</w:t>
      </w:r>
      <w:r>
        <w:br/>
      </w:r>
      <w:r>
        <w:rPr>
          <w:rFonts w:ascii="Times New Roman"/>
          <w:b w:val="false"/>
          <w:i w:val="false"/>
          <w:color w:val="000000"/>
          <w:sz w:val="28"/>
        </w:rPr>
        <w:t>
      18) 81-баптың 2-тармағының 7) тармақшасы алынып тасталсын;
</w:t>
      </w:r>
      <w:r>
        <w:br/>
      </w:r>
      <w:r>
        <w:rPr>
          <w:rFonts w:ascii="Times New Roman"/>
          <w:b w:val="false"/>
          <w:i w:val="false"/>
          <w:color w:val="000000"/>
          <w:sz w:val="28"/>
        </w:rPr>
        <w:t>
      19) 85-баптың 4-тармағының 7) тармақшасы алынып тасталсын;
</w:t>
      </w:r>
      <w:r>
        <w:br/>
      </w:r>
      <w:r>
        <w:rPr>
          <w:rFonts w:ascii="Times New Roman"/>
          <w:b w:val="false"/>
          <w:i w:val="false"/>
          <w:color w:val="000000"/>
          <w:sz w:val="28"/>
        </w:rPr>
        <w:t>
      20) 18-тараудың атауы мынадай редакцияда жазылсын:
</w:t>
      </w:r>
      <w:r>
        <w:br/>
      </w:r>
      <w:r>
        <w:rPr>
          <w:rFonts w:ascii="Times New Roman"/>
          <w:b w:val="false"/>
          <w:i w:val="false"/>
          <w:color w:val="000000"/>
          <w:sz w:val="28"/>
        </w:rPr>
        <w:t>
      "18-тарау. Бағалы қағаздар нарығындағы өзiн-өзi реттейтiн ұйымдар және өзара сақтандыру қоғамы";
</w:t>
      </w:r>
      <w:r>
        <w:br/>
      </w:r>
      <w:r>
        <w:rPr>
          <w:rFonts w:ascii="Times New Roman"/>
          <w:b w:val="false"/>
          <w:i w:val="false"/>
          <w:color w:val="000000"/>
          <w:sz w:val="28"/>
        </w:rPr>
        <w:t>
      21) мынадай мазмұндағы 100-1-баппен толықтырылсын:
</w:t>
      </w:r>
      <w:r>
        <w:br/>
      </w:r>
      <w:r>
        <w:rPr>
          <w:rFonts w:ascii="Times New Roman"/>
          <w:b w:val="false"/>
          <w:i w:val="false"/>
          <w:color w:val="000000"/>
          <w:sz w:val="28"/>
        </w:rPr>
        <w:t>
      "100-1-бап. Бағалы қағаздар нарығының кәсiби қатысушыларының жауапкершiлiгiн өзара сақтандыру қоғамдары
</w:t>
      </w:r>
      <w:r>
        <w:br/>
      </w:r>
      <w:r>
        <w:rPr>
          <w:rFonts w:ascii="Times New Roman"/>
          <w:b w:val="false"/>
          <w:i w:val="false"/>
          <w:color w:val="000000"/>
          <w:sz w:val="28"/>
        </w:rPr>
        <w:t>
      1. Инвесторларға бағалы қағаздар нарығының кәсiби қатысушылары келтiрген шығындарды өтеудi қамтамасыз ету мақсатында бағалы қағаздар нарығының кәсiби қатысушылары Қазақстан Республикасының өзара сақтандыру туралы заңнамасында белгiленген тәртiппен өзара сақтандыру қоғамын құруға құқылы.
</w:t>
      </w:r>
      <w:r>
        <w:br/>
      </w:r>
      <w:r>
        <w:rPr>
          <w:rFonts w:ascii="Times New Roman"/>
          <w:b w:val="false"/>
          <w:i w:val="false"/>
          <w:color w:val="000000"/>
          <w:sz w:val="28"/>
        </w:rPr>
        <w:t>
      2. Бағалы қағаздар нарығының кәсiби қатысушыларының өзара сақтандыру қоғамдарын құрудың және жұмысының ерекшелiктерi уәкiлеттi органның нормативтiк құқықтық актiсiнде белгiленедi.";
</w:t>
      </w:r>
      <w:r>
        <w:br/>
      </w:r>
      <w:r>
        <w:rPr>
          <w:rFonts w:ascii="Times New Roman"/>
          <w:b w:val="false"/>
          <w:i w:val="false"/>
          <w:color w:val="000000"/>
          <w:sz w:val="28"/>
        </w:rPr>
        <w:t>
      22) 106-бапта:
</w:t>
      </w:r>
      <w:r>
        <w:br/>
      </w:r>
      <w:r>
        <w:rPr>
          <w:rFonts w:ascii="Times New Roman"/>
          <w:b w:val="false"/>
          <w:i w:val="false"/>
          <w:color w:val="000000"/>
          <w:sz w:val="28"/>
        </w:rPr>
        <w:t>
      1-1) тармақша алынып тасталсын;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"Уәкiлеттi орган ақпарат алмасу көзделетiн мемлекетаралық келiсiмдер болған кезде бағалы қағаздар нарығындағы коммерциялық және қызметтiк құпияны құрайтын мәлiметтердi шет мемлекеттердiң бағалы қағаздар рыногын мемлекеттiк реттеудi және қадағалауды жүзеге асыратын мемлекеттiк органдарына ұсынады.";
</w:t>
      </w:r>
      <w:r>
        <w:br/>
      </w:r>
      <w:r>
        <w:rPr>
          <w:rFonts w:ascii="Times New Roman"/>
          <w:b w:val="false"/>
          <w:i w:val="false"/>
          <w:color w:val="000000"/>
          <w:sz w:val="28"/>
        </w:rPr>
        <w:t>
      23) мынадай мазмұндағы 113-2-баппен толықтырылсын:
</w:t>
      </w:r>
      <w:r>
        <w:br/>
      </w:r>
      <w:r>
        <w:rPr>
          <w:rFonts w:ascii="Times New Roman"/>
          <w:b w:val="false"/>
          <w:i w:val="false"/>
          <w:color w:val="000000"/>
          <w:sz w:val="28"/>
        </w:rPr>
        <w:t>
      "113-2-бап. Нақтылы ұстаушының клиенттерi туралы ақпаратты ашу
</w:t>
      </w:r>
      <w:r>
        <w:br/>
      </w:r>
      <w:r>
        <w:rPr>
          <w:rFonts w:ascii="Times New Roman"/>
          <w:b w:val="false"/>
          <w:i w:val="false"/>
          <w:color w:val="000000"/>
          <w:sz w:val="28"/>
        </w:rPr>
        <w:t>
      Нақтылы ұстаушы "Қазақстан Республикасының кейбiр заң актiлерiне бағалы қағаздар нарығы және акционерлiк қоғамдардың мәселелерi бойынша өзгерiстер мен толықтырулар енгiзу туралы" Қазақстан Республикасының 2005 жылғы 8 шiлдедегi Заңы қолданысқа енгiзiлгенге дейiн жасалған нақтылы ұстау туралы шартқа сәйкес нақтылы ұстаушыға өзi туралы мәлiметтердi ашуға құқық бермеген клиенттiң орталық депозитарийдiң есепке алу жүйесiндегi тиiстi қосалқы шотын ашу үшiн мiндеттi түрде қажет болатын деректемелерiн оларды орталық депозитарийдiң есепке алу жүйесiндегi тиiстi қосалқы шотта көрсету үшiн орталық депозитарийге ұсынуға мiндеттi.";
</w:t>
      </w:r>
      <w:r>
        <w:br/>
      </w:r>
      <w:r>
        <w:rPr>
          <w:rFonts w:ascii="Times New Roman"/>
          <w:b w:val="false"/>
          <w:i w:val="false"/>
          <w:color w:val="000000"/>
          <w:sz w:val="28"/>
        </w:rPr>
        <w:t>
      11. "Қаржы рыногы мен қаржылық ұйымдарды мемлекеттiк реттеу және қадағалау туралы" 2003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132-құжат; 2004 ж., N 11-12, 66-құжат; N 16, 91-құжат; 2005 ж., N 14, 55-құжат; N 23, 104-құжат; 2006 ж., N 3, 22-құжат; N 4, 24-құжат; 2006 жылғы 17 мамырдағы "Егемен Қазақстан" және 2006 жылғы 13 мамырдағы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1) 10-бапта:
</w:t>
      </w:r>
      <w:r>
        <w:br/>
      </w:r>
      <w:r>
        <w:rPr>
          <w:rFonts w:ascii="Times New Roman"/>
          <w:b w:val="false"/>
          <w:i w:val="false"/>
          <w:color w:val="000000"/>
          <w:sz w:val="28"/>
        </w:rPr>
        <w:t>
      1) тармақшасының мәтiнi мынадай редакцияда жазылсын:
</w:t>
      </w:r>
      <w:r>
        <w:br/>
      </w:r>
      <w:r>
        <w:rPr>
          <w:rFonts w:ascii="Times New Roman"/>
          <w:b w:val="false"/>
          <w:i w:val="false"/>
          <w:color w:val="000000"/>
          <w:sz w:val="28"/>
        </w:rPr>
        <w:t>
      "жеке және заңды тұлғалардың банктiң және банктiк холдингтiң iрi қатысушысы мәртебесiне ие болуына келiсiм беру және келiсiм беруден бас тарту, банктердiң еншiлес ұйым құруына және оған ие болуына рұқсат беру тәртiбiн айқындайды, аталған рұқсаттарды бередi не беруден бас тартады;";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2) 11-баптың 1) тармақшасы мемлекеттiк тiлдегi мәтiнде мынадай редакцияда жазылсын:
</w:t>
      </w:r>
      <w:r>
        <w:br/>
      </w:r>
      <w:r>
        <w:rPr>
          <w:rFonts w:ascii="Times New Roman"/>
          <w:b w:val="false"/>
          <w:i w:val="false"/>
          <w:color w:val="000000"/>
          <w:sz w:val="28"/>
        </w:rPr>
        <w:t>
      "1) жеке және заңды тұлғалардың сақтандыру (қайта сақтандыру) ұйымының iрi қатысушысы мәртебесiне ие болуына келiсiм беру және келiсiм беруден бас тарту, сақтандыру (қайта сақтандыру) ұйымының еншiлес ұйым құруына және ие болуына рұқсат беру тәртiбiн айқындайды, аталған келiсiмдердi және рұқсаттарды бередi не беруден бас тартады;";
</w:t>
      </w:r>
      <w:r>
        <w:br/>
      </w:r>
      <w:r>
        <w:rPr>
          <w:rFonts w:ascii="Times New Roman"/>
          <w:b w:val="false"/>
          <w:i w:val="false"/>
          <w:color w:val="000000"/>
          <w:sz w:val="28"/>
        </w:rPr>
        <w:t>
      3) 12-баптың 5) және 6) тармақшалары алынып тасталсын;
</w:t>
      </w:r>
      <w:r>
        <w:br/>
      </w:r>
      <w:r>
        <w:rPr>
          <w:rFonts w:ascii="Times New Roman"/>
          <w:b w:val="false"/>
          <w:i w:val="false"/>
          <w:color w:val="000000"/>
          <w:sz w:val="28"/>
        </w:rPr>
        <w:t>
      4) 13-бапта: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жеке және заңды тұлғалардың ашық жинақтаушы зейнетақы қорының iрi қатысушысы мәртебесiне ие болуына келiсiм беру және келiсiм беруден бас тарту тәртiбiн, аталған келiсiмдi алу үшiн ұсынылатын құжаттарға қойылатын талаптарды айқындайды, осындай келiсiмдi бередi не беруден бас тартады;";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жинақтаушы зейнетақы қорларының еншiлес ұйым құруына және ие болуына рұқсат беру және рұқсат беруден бас тарту, жинақтаушы зейнетақы қорының басқа заңды тұлғалардың жарғылық капиталына айтарлықтай қатысуына рұқсат беру тәртiбiн айқындайды, аталған рұқсаттарды бередi не беруден бас тартады;";
</w:t>
      </w:r>
      <w:r>
        <w:br/>
      </w:r>
      <w:r>
        <w:rPr>
          <w:rFonts w:ascii="Times New Roman"/>
          <w:b w:val="false"/>
          <w:i w:val="false"/>
          <w:color w:val="000000"/>
          <w:sz w:val="28"/>
        </w:rPr>
        <w:t>
      5) 13-1 бапта:
</w:t>
      </w:r>
      <w:r>
        <w:br/>
      </w:r>
      <w:r>
        <w:rPr>
          <w:rFonts w:ascii="Times New Roman"/>
          <w:b w:val="false"/>
          <w:i w:val="false"/>
          <w:color w:val="000000"/>
          <w:sz w:val="28"/>
        </w:rPr>
        <w:t>
      тақырыбы "жинақтаушы зейнетақы қорларын" деген сөздерден кейiн ", кредиттiк бюроларды"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"Қаржылық ұйымдарды" деген сөздерден кейiн "және аффилирленген тұлғаларын" деген сөздермен толықтырылсын;
</w:t>
      </w:r>
      <w:r>
        <w:br/>
      </w:r>
      <w:r>
        <w:rPr>
          <w:rFonts w:ascii="Times New Roman"/>
          <w:b w:val="false"/>
          <w:i w:val="false"/>
          <w:color w:val="000000"/>
          <w:sz w:val="28"/>
        </w:rPr>
        <w:t>
      "қорларын" деген сөздерден кейiн ", кредиттiк бюроларды" деген сөздермен толықтырылсын;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он күнтiзбелiк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