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80fe" w14:textId="de68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1998 жылғы 16 қыркүйектегi N 4071  өкімiне өзгерiстер енгiзу туралы" Қазақстан Республикасының Президентi өкiмiнiң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Үкiметiнің 2006 жылғы 3 маусымдағы N 500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1998 жылғы 16 қыркүйектегi N 4071 өкiмiне өзгерiстер енгiзу туралы" Қазақстан Республикасының Президентi өкiмiнің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ПРЕЗИДЕНТIНIҢ ӨКIМІ  Қазақстан Республикасы Президентiнiң 1998 жылғы 16 қыркүйектегi N 4071 өкiмiне өзгерiстер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"Қазақстан Республикасы Президентiнiң жанындағы Шетелдiк инвесторлар кеңесiнiң құрамы туралы" Қазақстан Республикасы Президентiнiң 1998 жылғы 16 қыркүйектегi N 4071 өкiмiне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Қазақстан Республикасы Президентiнiң жанындағы Шетелдiк инвесторлар кеңесiнiң дербес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Коржова               - Қазақстан Республикасының Қаржы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Артемовна       министрi,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Орынбаев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Ербол Тұрмаханұлы       Әкiмшiлiгi Басшысының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Школьник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Сергеевич      және сауда министрi,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Алберс Марк           - "Әксон Мобил Продакшн"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компаниясының президентi,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Берри Билл            - "КонокоФиллипс"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атқарушы вице-президентi,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Джин Личун            - Азия Даму Банкiнiң вице-президентi,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Джоханссон Карл       - "Эрнст энд Янг"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ТМД бойынша басқарушы серiктесi,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Киджима Цунао         - "Митсубиси Интернешнл"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корпорациясының Еуропа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 төрағасы, президентi;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"Мәсiмов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Кәрiм Қажымқанұлы       көмекшiсi"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"Мәсiмов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Кәрiм Қажымқанұлы       Министрiнiң орынбасары -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бюджеттік жоспарлау министрi";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Кеңестiң құрамынан Гарднер Д, Дунаев А.Ғ., Келiмбетов Қ.Н., Мыңбаев С.М., Накахара Х., Тиллерсон Р., Чанг В.Т.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