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29ae" w14:textId="7f62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Басқармасындағы Қазақстан Республикасы Yкiметiнiң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маусымдағы N 523 Қаулысы. Күші жойылды - ҚР Үкіметінің 2007.02.08. N 90 қаулысымен.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Премьер-Министрiнiң орынбасары - Қазақстан Республикасының Экономика және бюджеттiк жоспарлау министрi Кәрiм Қажымқанұлы Мәсiмов Қазақстан Республикасы Ұлттық Банкiнiң Басқармасындағы Қазақстан Республикасы Үкiметiнiң өкiлi болып тағайындалсын.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Қайрат Нематұлы Келiмбетов Қазақстан Республикасы Ұлттық Банкiнiң Басқармасындағы Қазақстан Республикасы Үкiметiнiң өкiлi мiндетiнен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күшi жойылды деп танылсын: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Банкiнiң басқармасындағы Қазақстан Республикасы Үкiметiнiң өкiлдерi туралы" Қазақстан Республикасы Үкiметiнiң 2002 жылғы 5 ақпандағы N 165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Банкiнiң басқармасындағы Қазақстан Республикасы Үкiметiнiң өкiлдерi туралы" Қазақстан Республикасы Үкiметiнiң 2004 жылғы 21 қаңтардағы N 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2004 жылғы 21 қаңтардағы N 62 қаулысына өзгерiс пен толықтырулар енгiзу туралы" Қазақстан Республикасы Үкiметiнiң 2004 жылғы 30 шiлдедегi N 811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