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a7fd" w14:textId="1a2a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2006 жылғы 9 ақпандағы N 94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2006 жылғы 8 маусымдағы N 524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"Қазақстан Республикасының Үкiметi заң жобалау жұмыстарының 2006 жылға арналған жоспары туралы" Қазақстан Республикасы Үкiметiнің 2006 жылғы 9 ақпандағы N 94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2006 ж., N 5, 42-құжат) мынадай өзгерiс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көрсетiлген қаулымен бекiтiлген Қазақстан Республикасының Үкiметi заң жобалау жұмыстарының 2006 жылға арналған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жоспарында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26-жол алынып тасталсын.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