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40aa" w14:textId="5f94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8 маусымдағы N 526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"Ақпараттандыру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"Ақпараттандыру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ақпараттандыру саласындағы электрондық ақпараттық ресурстар мен ақпараттық жүйелердi құру және пайдалану, ақпараттық технологияларды қолдану, электрондық ақпараттық ресурстарды қорғауды қамтамасыз ету кезiнде туындайтын қоғамдық қатынастарды реттейдi және ақпараттандыру саласындағы субъектiлер қызметiнiң құқықтық негiздерiн белгілейдi.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ақпараттық жүйелердiң аудитi - стандарттардың, нормативтiк-техникалық құжаттамалардың талаптарымен және/немесе тапсырыс берушiнiң талаптарымен белгiленген, олардың деңгейiнiң белгiлi бiр өлшемдерге сәйкестiгiн белгiлейтiн, оларда болып жатқан ақпараттық жүйелердiң iс-қимылы мен оқиғалардың ағымдағы ахуалын бағалайтын жүйелiк процесс;
</w:t>
      </w:r>
      <w:r>
        <w:br/>
      </w:r>
      <w:r>
        <w:rPr>
          <w:rFonts w:ascii="Times New Roman"/>
          <w:b w:val="false"/>
          <w:i w:val="false"/>
          <w:color w:val="000000"/>
          <w:sz w:val="28"/>
        </w:rPr>
        <w:t>
      2) "электрондық үкiмет" веб-порталы - "электрондық үкiметтiң" барлық электрондық ақпараттық ресурстары мен электрондық қызмет көрсетулерiне қол жеткiзудiң бiрыңғай нүктесiн берушi ақпараттық жүйе;
</w:t>
      </w:r>
      <w:r>
        <w:br/>
      </w:r>
      <w:r>
        <w:rPr>
          <w:rFonts w:ascii="Times New Roman"/>
          <w:b w:val="false"/>
          <w:i w:val="false"/>
          <w:color w:val="000000"/>
          <w:sz w:val="28"/>
        </w:rPr>
        <w:t>
      3) веб-сайт - жалпы навигациясы бар және ақпараттық телекоммуникациялық желiде бiрдей домендiк атаумен бiрiктiрiлген деректер мен бағдарламалық-техникалық құралдардың жиынтығы;
</w:t>
      </w:r>
      <w:r>
        <w:br/>
      </w:r>
      <w:r>
        <w:rPr>
          <w:rFonts w:ascii="Times New Roman"/>
          <w:b w:val="false"/>
          <w:i w:val="false"/>
          <w:color w:val="000000"/>
          <w:sz w:val="28"/>
        </w:rPr>
        <w:t>
      4) электрондық ақпараттық ресурстарды, ақпараттық жүйелердi иеленушi - көрсетiлген объектiлердi иеленудi жүзеге асырушы және оларды меншіктiгi анықталған тәртiпте және оларға өкiм ету шегiнде және пайдалану, иелену құқығын iске асырушы субъект;
</w:t>
      </w:r>
      <w:r>
        <w:br/>
      </w:r>
      <w:r>
        <w:rPr>
          <w:rFonts w:ascii="Times New Roman"/>
          <w:b w:val="false"/>
          <w:i w:val="false"/>
          <w:color w:val="000000"/>
          <w:sz w:val="28"/>
        </w:rPr>
        <w:t>
      5) ақпараттық жүйелердiң, бағдарламалық кодтар мен нормативтiк-техникалық құжаттамалардың депозитариясы (бұдан әрi - депозитариялар) - ақпараттандыру саласындағы бағдарламалық және нормативтiк-әдiснамалық құжаттамаларын сүйемелдеумен бiрге, олардың бағдарламалық өнiмдерiнiң даналарын жинақтауды, сипаттауды, сақтауды және жүйелеудi қамтамасыз етуге арналған арнаулы қойма;
</w:t>
      </w:r>
      <w:r>
        <w:br/>
      </w:r>
      <w:r>
        <w:rPr>
          <w:rFonts w:ascii="Times New Roman"/>
          <w:b w:val="false"/>
          <w:i w:val="false"/>
          <w:color w:val="000000"/>
          <w:sz w:val="28"/>
        </w:rPr>
        <w:t>
      6) бағдарламалық кодтарды және нормативтiк-техникалық құжаттамаларды депонирлау (бұдан әрi - депонирлау) - ақпараттық ресурстары бойынша бағдарламалық кодтарын және нормативтiк-техникалық құжаттамаларын депозитарийда сақтауға беру;
</w:t>
      </w:r>
      <w:r>
        <w:br/>
      </w:r>
      <w:r>
        <w:rPr>
          <w:rFonts w:ascii="Times New Roman"/>
          <w:b w:val="false"/>
          <w:i w:val="false"/>
          <w:color w:val="000000"/>
          <w:sz w:val="28"/>
        </w:rPr>
        <w:t>
      7) құжатталған ақпарат - материалдық жеткiзушiде өзiн бiрдейлендiруге мүмкiндiк беретiн, реквизиттермен қоса тiркелген ақпарат;
</w:t>
      </w:r>
      <w:r>
        <w:br/>
      </w:r>
      <w:r>
        <w:rPr>
          <w:rFonts w:ascii="Times New Roman"/>
          <w:b w:val="false"/>
          <w:i w:val="false"/>
          <w:color w:val="000000"/>
          <w:sz w:val="28"/>
        </w:rPr>
        <w:t>
      8) домендiк атау - белгiлi бiр желілiк адреске сәйкес және атаулы желiнiң объектiсiне үндеуге арналған Интернет желiсiндегi адресаттың ережелерiне сәйкес қалыптасқан рәмiздiк (әрiптiк-цифрлы) белгi;
</w:t>
      </w:r>
      <w:r>
        <w:br/>
      </w:r>
      <w:r>
        <w:rPr>
          <w:rFonts w:ascii="Times New Roman"/>
          <w:b w:val="false"/>
          <w:i w:val="false"/>
          <w:color w:val="000000"/>
          <w:sz w:val="28"/>
        </w:rPr>
        <w:t>
      9) электрондық ақпараттық ресурстарды, ақпараттық жүйелердi қорғау - ақпаратты алу, көшiрмесiн түсiру, тарату, бұрмалау, жою немесе оған тосқауыл қою жөнiндегi заңсыз iс-әрекеттi қоса алғанда, ақпараттық ресурстарға, ақпараттық жүйелерге заңсыз қол жеткiзудi болғызбауға, оларды сақтауға бағытталған құқықтық, ұйымдық және техникалық iс-шаралар кешенi;
</w:t>
      </w:r>
      <w:r>
        <w:br/>
      </w:r>
      <w:r>
        <w:rPr>
          <w:rFonts w:ascii="Times New Roman"/>
          <w:b w:val="false"/>
          <w:i w:val="false"/>
          <w:color w:val="000000"/>
          <w:sz w:val="28"/>
        </w:rPr>
        <w:t>
      10) ақпараттандыру - жеке және заңды тұлғалардың ақпараттық қажеттiктерiн қанағаттандыру мақсатында ақпараттық технологияларды пайдалану негiзiнде электрондық ақпараттық ресурстарды, ақпараттық жүйелердi қалыптастыруға және дамытуға бағытталған ұйымдық, әлеуметтiк-экономикалық және ғылыми-техникалық процесс;
</w:t>
      </w:r>
      <w:r>
        <w:br/>
      </w:r>
      <w:r>
        <w:rPr>
          <w:rFonts w:ascii="Times New Roman"/>
          <w:b w:val="false"/>
          <w:i w:val="false"/>
          <w:color w:val="000000"/>
          <w:sz w:val="28"/>
        </w:rPr>
        <w:t>
      11) ақпараттық қажеттiк - ақпаратта жеке немесе заңды тұлғаның, сондай-ақ электрондық қызмет көрсетулерде өзiнiң қызметiн жүзеге асыруға қажеттiлiгi;
</w:t>
      </w:r>
      <w:r>
        <w:br/>
      </w:r>
      <w:r>
        <w:rPr>
          <w:rFonts w:ascii="Times New Roman"/>
          <w:b w:val="false"/>
          <w:i w:val="false"/>
          <w:color w:val="000000"/>
          <w:sz w:val="28"/>
        </w:rPr>
        <w:t>
      12) ақпараттық жүйе - ақпараттық процестердi iске асыруға арналған аппараттық-бағдарламалық кешен;
</w:t>
      </w:r>
      <w:r>
        <w:br/>
      </w:r>
      <w:r>
        <w:rPr>
          <w:rFonts w:ascii="Times New Roman"/>
          <w:b w:val="false"/>
          <w:i w:val="false"/>
          <w:color w:val="000000"/>
          <w:sz w:val="28"/>
        </w:rPr>
        <w:t>
      13) ақпараттық-коммуникациялық желi - ақпараттық жүйелер немесе оларды құрастырушылар арасындағы iс-әрекетiн, сондай-ақ электрондық ақпараттық ресурстарды берудi қамтамасыз ететiн техникалық және аппараттық-техникалық құралдарының жиынтығы;
</w:t>
      </w:r>
      <w:r>
        <w:br/>
      </w:r>
      <w:r>
        <w:rPr>
          <w:rFonts w:ascii="Times New Roman"/>
          <w:b w:val="false"/>
          <w:i w:val="false"/>
          <w:color w:val="000000"/>
          <w:sz w:val="28"/>
        </w:rPr>
        <w:t>
      14) ақпараттық процестер - ақпараттық технологияларды пайдаланумен электрондық ақпараттық ресурстарды жасау, жинау, өңдеу, жинақтау, сақтау, iздеу, беру, пайдалану және тарату процестерi;
</w:t>
      </w:r>
      <w:r>
        <w:br/>
      </w:r>
      <w:r>
        <w:rPr>
          <w:rFonts w:ascii="Times New Roman"/>
          <w:b w:val="false"/>
          <w:i w:val="false"/>
          <w:color w:val="000000"/>
          <w:sz w:val="28"/>
        </w:rPr>
        <w:t>
      15) ақпараттық жұмыстар - жеке және заңды тұлғалардың ақпараттық қажеттiлiгiн қанағаттандыру үшiн электрондық ақпараттық ресурстар мен электрондық ақпараттық жүйелердi құру жөнiндегi қызмет;
</w:t>
      </w:r>
      <w:r>
        <w:br/>
      </w:r>
      <w:r>
        <w:rPr>
          <w:rFonts w:ascii="Times New Roman"/>
          <w:b w:val="false"/>
          <w:i w:val="false"/>
          <w:color w:val="000000"/>
          <w:sz w:val="28"/>
        </w:rPr>
        <w:t>
      16) ақпараттық технологиялар - ақпаратты жинау, жасау, сақтау, жинақтау, өңдеу, iздеу, шығару, көшiру, беру, пайдалану және таратуды қамтамасыз ететiн технологиялық кешенде бiрiктiрілген әдiстердiң, өндiрiстiк процестердiң және бағдарламалық-техникалық құралдардың жиынтығы;
</w:t>
      </w:r>
      <w:r>
        <w:br/>
      </w:r>
      <w:r>
        <w:rPr>
          <w:rFonts w:ascii="Times New Roman"/>
          <w:b w:val="false"/>
          <w:i w:val="false"/>
          <w:color w:val="000000"/>
          <w:sz w:val="28"/>
        </w:rPr>
        <w:t>
      17) ақпараттық қызметтер - жеке және заңды тұлғалардың ақпараттық қажеттiгiн қанағаттандыру үшiн пайдаланушыларға ақпараттық ресурстарды беру жөнiндегi қызмет;
</w:t>
      </w:r>
      <w:r>
        <w:br/>
      </w:r>
      <w:r>
        <w:rPr>
          <w:rFonts w:ascii="Times New Roman"/>
          <w:b w:val="false"/>
          <w:i w:val="false"/>
          <w:color w:val="000000"/>
          <w:sz w:val="28"/>
        </w:rPr>
        <w:t>
      18) интерактивтiк қызметтер - өзара ақпарат алмасуды талап ететiн, тараптардың келiсiмi бойынша немесе олардың сұрауы бойынша пайдаланушыларға электрондық ақпараттық ресурстарды беру жөнiндегi қызмет;
</w:t>
      </w:r>
      <w:r>
        <w:br/>
      </w:r>
      <w:r>
        <w:rPr>
          <w:rFonts w:ascii="Times New Roman"/>
          <w:b w:val="false"/>
          <w:i w:val="false"/>
          <w:color w:val="000000"/>
          <w:sz w:val="28"/>
        </w:rPr>
        <w:t>
      19) құпиялы электрондық ақпараттық ресурстар - Қазақстан Республикасының заңнамасымен рұқсат етілген жағдайларда, оларды меншiк иесiмен немесе иеленушiмен немесе Қазақстан Республикасының заңдарымен қол жеткiзу шектелген мәлiметтерден тұратын ақпараттық ресурстар;
</w:t>
      </w:r>
      <w:r>
        <w:br/>
      </w:r>
      <w:r>
        <w:rPr>
          <w:rFonts w:ascii="Times New Roman"/>
          <w:b w:val="false"/>
          <w:i w:val="false"/>
          <w:color w:val="000000"/>
          <w:sz w:val="28"/>
        </w:rPr>
        <w:t>
      20) ақпараттандыру саласындағы ұлттық оператор - мемлекеттiк ақпараттық жүйелер мен мемлекеттiк ақпараттық ресурстарды дамыту, бiрiктiру және қауiпсiздiгiн қамтамасыз ету жөнiндегi, ақпараттандыру саласындағы бiрыңғай техникалық саясатты iске асыруға қатысу, сондай-ақ "электрондық үкiмет" қалыптастыру кезiнде инвестициялық жобалармен басқару бойынша осы Заңмен көзделгендей шеңберде мiндеттер жүктелген мемлекеттiк тұлғадағы меншiк иесi, заңды тұлға;
</w:t>
      </w:r>
      <w:r>
        <w:br/>
      </w:r>
      <w:r>
        <w:rPr>
          <w:rFonts w:ascii="Times New Roman"/>
          <w:b w:val="false"/>
          <w:i w:val="false"/>
          <w:color w:val="000000"/>
          <w:sz w:val="28"/>
        </w:rPr>
        <w:t>
      21) бағдарламалық өнiм - ақпаратты өңдеу жүйесiнiң компьютер бағдарламаларының, рәсiмдерiнiң, әдiстерiнiң, ережелерiнiң және iлеспе құжаттамаларының жиынтығы;
</w:t>
      </w:r>
      <w:r>
        <w:br/>
      </w:r>
      <w:r>
        <w:rPr>
          <w:rFonts w:ascii="Times New Roman"/>
          <w:b w:val="false"/>
          <w:i w:val="false"/>
          <w:color w:val="000000"/>
          <w:sz w:val="28"/>
        </w:rPr>
        <w:t>
      22) дербес деректер (электрондық ақпараттық ресурстардың дербес сипаттамасы) - жеке тұлғаның фактілерi, оқиғалары, және/немесе оның жеке басын сәйкестендiруге мүмкiндiк беретiн деректер туралы мәлiметтер;
</w:t>
      </w:r>
      <w:r>
        <w:br/>
      </w:r>
      <w:r>
        <w:rPr>
          <w:rFonts w:ascii="Times New Roman"/>
          <w:b w:val="false"/>
          <w:i w:val="false"/>
          <w:color w:val="000000"/>
          <w:sz w:val="28"/>
        </w:rPr>
        <w:t>
      23) пайдаланушы - оған қажеттi электрондық ақпараттық ресурстарды алу үшiн және ақпараттық жүйенi пайдаланушыға жүгiнген субъект;
</w:t>
      </w:r>
      <w:r>
        <w:br/>
      </w:r>
      <w:r>
        <w:rPr>
          <w:rFonts w:ascii="Times New Roman"/>
          <w:b w:val="false"/>
          <w:i w:val="false"/>
          <w:color w:val="000000"/>
          <w:sz w:val="28"/>
        </w:rPr>
        <w:t>
      24) электрондық ақпараттық ресурстардың, ақпараттық жүйелердiң меншiк иесi - электрондық ақпараттық ресурстарды, ақпараттық жүйелердi иелену, пайдалану және оларға өкiм ету құқығын толық көлемде iске асыратын субъект;
</w:t>
      </w:r>
      <w:r>
        <w:br/>
      </w:r>
      <w:r>
        <w:rPr>
          <w:rFonts w:ascii="Times New Roman"/>
          <w:b w:val="false"/>
          <w:i w:val="false"/>
          <w:color w:val="000000"/>
          <w:sz w:val="28"/>
        </w:rPr>
        <w:t>
      25) транзакциондық қызметтер - электрондық цифрлық қолтаңбаны пайдаланумен өзара ақпарат алмасуды, төлемдi және өзге де iс-қимылды талап етушi, тараптардың келiсiмi бойынша немесе олардың сұрауы бойынша, пайдаланушыларға электрондық ақпараттық ресурстарды беру жөнiндегi қызмет;
</w:t>
      </w:r>
      <w:r>
        <w:br/>
      </w:r>
      <w:r>
        <w:rPr>
          <w:rFonts w:ascii="Times New Roman"/>
          <w:b w:val="false"/>
          <w:i w:val="false"/>
          <w:color w:val="000000"/>
          <w:sz w:val="28"/>
        </w:rPr>
        <w:t>
      26) ақпараттандыру саласындағы уәкiлеттi орган (бұдан әрi - уәкiлеттi орган) - ақпараттандыру және "электрондық үкiмет" саласында мемлекеттік саясатты iске асыруды және қызметтi мемлекеттiк реттеудi жүзеге асырушы орталық атқарушы орган;
</w:t>
      </w:r>
      <w:r>
        <w:br/>
      </w:r>
      <w:r>
        <w:rPr>
          <w:rFonts w:ascii="Times New Roman"/>
          <w:b w:val="false"/>
          <w:i w:val="false"/>
          <w:color w:val="000000"/>
          <w:sz w:val="28"/>
        </w:rPr>
        <w:t>
      27) электрондық қызмет - ақпараттық технологияларды пайдаланумен жеке және заңды тұлғаларға ақпараттық, интерактивтiк және транзакциондық қызмет көрсетулер;
</w:t>
      </w:r>
      <w:r>
        <w:br/>
      </w:r>
      <w:r>
        <w:rPr>
          <w:rFonts w:ascii="Times New Roman"/>
          <w:b w:val="false"/>
          <w:i w:val="false"/>
          <w:color w:val="000000"/>
          <w:sz w:val="28"/>
        </w:rPr>
        <w:t>
      28) электрондық үкiмет - ақпараттық-технологияларды кеңiнен қолдану жолымен жеке және заңды тұлғаларға электрондық қызмет көрсетулердi беруге бағдарланған мемлекеттiк органдардың жұмыс iстеу тетiгi;
</w:t>
      </w:r>
      <w:r>
        <w:br/>
      </w:r>
      <w:r>
        <w:rPr>
          <w:rFonts w:ascii="Times New Roman"/>
          <w:b w:val="false"/>
          <w:i w:val="false"/>
          <w:color w:val="000000"/>
          <w:sz w:val="28"/>
        </w:rPr>
        <w:t>
      29) электрондық ақпараттық ресурстар - ақпаратты пайдаланушылардың мүдделiгiн туғызатын және ақпараттық жүйелердегi (ақпараттық деректер қоры) электрондық түрде сақталатын ақпарат;
</w:t>
      </w:r>
      <w:r>
        <w:br/>
      </w:r>
      <w:r>
        <w:rPr>
          <w:rFonts w:ascii="Times New Roman"/>
          <w:b w:val="false"/>
          <w:i w:val="false"/>
          <w:color w:val="000000"/>
          <w:sz w:val="28"/>
        </w:rPr>
        <w:t>
      30) "электрондық әкiмдiк" - ақпараттық технологияларды пайдалану жолымен жергілiктi мемлекеттiк органдардың электрондық ақпараттық ресурстары мен ақпараттық жүйелерiне жеке тұлғалардың қол жетiмдiлігiн қамтамасыз ету және электрондық ақпараттық ресурстарды құру, сақтау, өңдеу және беру электрондық құралдар негiзiнде жергiлiктi атқарушы органдардың жұмыс iстеу тетiгi.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ақпараттандыру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ақпараттандыру саласындағы заңы Қазақстан Республикасының Конституциясына негiзделедi,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бекiткен халықаралық шартта осы Заңдағыдан өзгеше ережелер белгiленсе,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Осы Заңның қолданылу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w:t>
      </w:r>
      <w:r>
        <w:br/>
      </w:r>
      <w:r>
        <w:rPr>
          <w:rFonts w:ascii="Times New Roman"/>
          <w:b w:val="false"/>
          <w:i w:val="false"/>
          <w:color w:val="000000"/>
          <w:sz w:val="28"/>
        </w:rPr>
        <w:t>
      1) ақпараттық жүйелер мен құралдарды құру мен пайдалану және оларды ақпараттық технологиялар негiзiнде қамтамасыз ету;
</w:t>
      </w:r>
      <w:r>
        <w:br/>
      </w:r>
      <w:r>
        <w:rPr>
          <w:rFonts w:ascii="Times New Roman"/>
          <w:b w:val="false"/>
          <w:i w:val="false"/>
          <w:color w:val="000000"/>
          <w:sz w:val="28"/>
        </w:rPr>
        <w:t>
      2) ақпараттық технологиялар мен ақпараттық жүйелердi пайдаланумен ақпараттық ресурстарды тұтынушыларға беру және құру, жинау, өңдеу, жинақтау, iздеу, сақтау, таратудың негiзiнде ақпараттық ресурстарды пайдалану және "электрондық үкiмет" қалыптасуы мен жұмыс iстеуi;
</w:t>
      </w:r>
      <w:r>
        <w:br/>
      </w:r>
      <w:r>
        <w:rPr>
          <w:rFonts w:ascii="Times New Roman"/>
          <w:b w:val="false"/>
          <w:i w:val="false"/>
          <w:color w:val="000000"/>
          <w:sz w:val="28"/>
        </w:rPr>
        <w:t>
      3) жеке және заңды тұлғаларға электрондық қызмет көрсетулердi ұсыну;
</w:t>
      </w:r>
      <w:r>
        <w:br/>
      </w:r>
      <w:r>
        <w:rPr>
          <w:rFonts w:ascii="Times New Roman"/>
          <w:b w:val="false"/>
          <w:i w:val="false"/>
          <w:color w:val="000000"/>
          <w:sz w:val="28"/>
        </w:rPr>
        <w:t>
      4) ақпараттандыру және ақпараттық процестерге қатысушы субъектiлердiң құқықтарын, электрондық ақпараттық ресурстарды қорғау кезiнде туындайтын қатынастарды реттейдi.
</w:t>
      </w:r>
      <w:r>
        <w:br/>
      </w:r>
      <w:r>
        <w:rPr>
          <w:rFonts w:ascii="Times New Roman"/>
          <w:b w:val="false"/>
          <w:i w:val="false"/>
          <w:color w:val="000000"/>
          <w:sz w:val="28"/>
        </w:rPr>
        <w:t>
      2. Осы Заң Қазақстан Республикасының заңымен реттелетiн авторлық құқығы мен аралас құқықтары туралы, өнеркәсiп меншiгiнiң объектiлерi, iрiктеудiң жетiстiктерi, интегральдық микросхемалардың топологияларында, азаматтық жұмыстардың, тауарлар мен қызмет көрсетулер айналымына қатысушылардың жекеленуi, сондай-ақ бұқаралық ақпараттық құралдары туралы қатынастарды реттемейдi.
</w:t>
      </w:r>
      <w:r>
        <w:br/>
      </w:r>
      <w:r>
        <w:rPr>
          <w:rFonts w:ascii="Times New Roman"/>
          <w:b w:val="false"/>
          <w:i w:val="false"/>
          <w:color w:val="000000"/>
          <w:sz w:val="28"/>
        </w:rPr>
        <w:t>
      3. Осы Заңның күшi ақпараттың мазмұны мен таратылу тәсiлдерiне таратылмайды.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Ақпараттандырудың объектілерi мен субъектiлерi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Ақпараттандырудың объектiлерi: электрондық ақпараттық ресурстар, ақпараттық жүйелер, ақпараттық жұмыстар мен электрондық қызметтер болып табылады.
</w:t>
      </w:r>
      <w:r>
        <w:br/>
      </w:r>
      <w:r>
        <w:rPr>
          <w:rFonts w:ascii="Times New Roman"/>
          <w:b w:val="false"/>
          <w:i w:val="false"/>
          <w:color w:val="000000"/>
          <w:sz w:val="28"/>
        </w:rPr>
        <w:t>
      2. Ақпараттандырудың субъектілерi: Қазақстан Республикасының аумағында ақпараттандыру саласындағы қызметтi жүзеге асыратын мемлекеттiк органдар, жеке және заңды тұлғалар немесе құқықтық қатынастарда сөз алатындар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Ақпараттандыру саласындағы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 мен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Ақпараттандыру саласындағы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реттеудiң мақсаттары мен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Ақпараттандыру саласындағы мемлекеттiк реттеудiң мақсаттары Қазақстан Республикасының ақпараттық инфрақұрылымын дамыту, оның iшiнде "электрондық үкiмет" қалыптастыру, сондай-ақ елдiң әлеуметтiк-экономикалық дамуын ақпараттық қамтамасыз ету болып табылады.
</w:t>
      </w:r>
      <w:r>
        <w:br/>
      </w:r>
      <w:r>
        <w:rPr>
          <w:rFonts w:ascii="Times New Roman"/>
          <w:b w:val="false"/>
          <w:i w:val="false"/>
          <w:color w:val="000000"/>
          <w:sz w:val="28"/>
        </w:rPr>
        <w:t>
      2. Ақпараттандыру саласындағы мемлекеттiк реттеу мынадай қағидаттарға негiзделген: 
</w:t>
      </w:r>
      <w:r>
        <w:br/>
      </w:r>
      <w:r>
        <w:rPr>
          <w:rFonts w:ascii="Times New Roman"/>
          <w:b w:val="false"/>
          <w:i w:val="false"/>
          <w:color w:val="000000"/>
          <w:sz w:val="28"/>
        </w:rPr>
        <w:t>
      1) азаматтардың конституциялық құқықтары мен еркiндiктерiн қатаң сақтау және азаматтардың жеке өмiрiне қол сұқпаушылық;
</w:t>
      </w:r>
      <w:r>
        <w:br/>
      </w:r>
      <w:r>
        <w:rPr>
          <w:rFonts w:ascii="Times New Roman"/>
          <w:b w:val="false"/>
          <w:i w:val="false"/>
          <w:color w:val="000000"/>
          <w:sz w:val="28"/>
        </w:rPr>
        <w:t>
      2) жеке және заңды тұлғалардың ақпараттандыру саласындағы қызметке қатысуға және оның нәтижелерiн пайдалануға құқықтарының теңдiгi;
</w:t>
      </w:r>
      <w:r>
        <w:br/>
      </w:r>
      <w:r>
        <w:rPr>
          <w:rFonts w:ascii="Times New Roman"/>
          <w:b w:val="false"/>
          <w:i w:val="false"/>
          <w:color w:val="000000"/>
          <w:sz w:val="28"/>
        </w:rPr>
        <w:t>
      3) мемлекеттiк органдардың қызметi туралы ақпараттан тұратын электрондық ақпараттық ресурстарды мiндеттi түрде беруге және қол жеткiзу еркiндiгi (ашықтығын айыпты емес деп есептеу) Қазақстан Республикасының заңнамасына сәйкес қол жеткiзу шектелген электрондық ақпараттық ресурстардан басқа;
</w:t>
      </w:r>
      <w:r>
        <w:br/>
      </w:r>
      <w:r>
        <w:rPr>
          <w:rFonts w:ascii="Times New Roman"/>
          <w:b w:val="false"/>
          <w:i w:val="false"/>
          <w:color w:val="000000"/>
          <w:sz w:val="28"/>
        </w:rPr>
        <w:t>
      4) Қазақстан Республикасының заңына сәйкес кез-келген электрондық ақпараттық ресурстарды iздеу еркiндiгiне, өндiрiсiне және беруiне (таратуына) қол жеткiзу шектелмейдi;
</w:t>
      </w:r>
      <w:r>
        <w:br/>
      </w:r>
      <w:r>
        <w:rPr>
          <w:rFonts w:ascii="Times New Roman"/>
          <w:b w:val="false"/>
          <w:i w:val="false"/>
          <w:color w:val="000000"/>
          <w:sz w:val="28"/>
        </w:rPr>
        <w:t>
      5) электрондық ақпараттық ресурстарды пайдалану және ақпараттық технологияларды қолдану кезiнде тұлғаның, қоғамның және мемлекеттiң қауiпсiздiгiн қамтамасыз ету;
</w:t>
      </w:r>
      <w:r>
        <w:br/>
      </w:r>
      <w:r>
        <w:rPr>
          <w:rFonts w:ascii="Times New Roman"/>
          <w:b w:val="false"/>
          <w:i w:val="false"/>
          <w:color w:val="000000"/>
          <w:sz w:val="28"/>
        </w:rPr>
        <w:t>
      6) электрондық ақпараттық ресурстардың дұрыстығын, толықтығын және шынайылығын өз уақытында беру, қатынасында заңмен белгiленген мiндеттi сипаттамасы олардың жариялымды таратылуы немесе мемлекеттiк органдарымен беру;
</w:t>
      </w:r>
      <w:r>
        <w:br/>
      </w:r>
      <w:r>
        <w:rPr>
          <w:rFonts w:ascii="Times New Roman"/>
          <w:b w:val="false"/>
          <w:i w:val="false"/>
          <w:color w:val="000000"/>
          <w:sz w:val="28"/>
        </w:rPr>
        <w:t>
      7) адал бәсекелестiктi қамтамасыз ету;
</w:t>
      </w:r>
      <w:r>
        <w:br/>
      </w:r>
      <w:r>
        <w:rPr>
          <w:rFonts w:ascii="Times New Roman"/>
          <w:b w:val="false"/>
          <w:i w:val="false"/>
          <w:color w:val="000000"/>
          <w:sz w:val="28"/>
        </w:rPr>
        <w:t>
      8) ұлттық ақпараттық ресурстар мен ұлттық ақпараттық жүйелердi орталықтандырылған басқаруды қамтамасыз ету;
</w:t>
      </w:r>
      <w:r>
        <w:br/>
      </w:r>
      <w:r>
        <w:rPr>
          <w:rFonts w:ascii="Times New Roman"/>
          <w:b w:val="false"/>
          <w:i w:val="false"/>
          <w:color w:val="000000"/>
          <w:sz w:val="28"/>
        </w:rPr>
        <w:t>
      9) Қазақстан Республикасы аумағындағы бiрыңғай стандарттар негiзiнде ақпараттандыру саласының сенiмдiлiгi мен басқарылуын қамтамасыз ету;
</w:t>
      </w:r>
      <w:r>
        <w:br/>
      </w:r>
      <w:r>
        <w:rPr>
          <w:rFonts w:ascii="Times New Roman"/>
          <w:b w:val="false"/>
          <w:i w:val="false"/>
          <w:color w:val="000000"/>
          <w:sz w:val="28"/>
        </w:rPr>
        <w:t>
      10) ақпараттық технологияларды қолдануға қойылатын талаптарды белгiлеу кезiнде технологиялық бейтараптылығының сақталуы;
</w:t>
      </w:r>
      <w:r>
        <w:br/>
      </w:r>
      <w:r>
        <w:rPr>
          <w:rFonts w:ascii="Times New Roman"/>
          <w:b w:val="false"/>
          <w:i w:val="false"/>
          <w:color w:val="000000"/>
          <w:sz w:val="28"/>
        </w:rPr>
        <w:t>
      11) дербес деректердi мақсаттарымен алуды, өңдеудi және пайдалануды шектеу, сол үшiн олар жиналуда.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Қазақстан Республикасы Yкiметiнiң ақпараттандыру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 ақпараттандыру саласындағы құзыретiне мыналар жатады:
</w:t>
      </w:r>
      <w:r>
        <w:br/>
      </w:r>
      <w:r>
        <w:rPr>
          <w:rFonts w:ascii="Times New Roman"/>
          <w:b w:val="false"/>
          <w:i w:val="false"/>
          <w:color w:val="000000"/>
          <w:sz w:val="28"/>
        </w:rPr>
        <w:t>
      1) дамыту басымдығының, сондай-ақ мемлекеттік саясаттың негiзгi бағыттарын әзiрлеу, салалық (секторлық) бағдарламаларды бекiту;
</w:t>
      </w:r>
      <w:r>
        <w:br/>
      </w:r>
      <w:r>
        <w:rPr>
          <w:rFonts w:ascii="Times New Roman"/>
          <w:b w:val="false"/>
          <w:i w:val="false"/>
          <w:color w:val="000000"/>
          <w:sz w:val="28"/>
        </w:rPr>
        <w:t>
      2) халықаралық ынтымақтастықты қамтамасыз ету;
</w:t>
      </w:r>
      <w:r>
        <w:br/>
      </w:r>
      <w:r>
        <w:rPr>
          <w:rFonts w:ascii="Times New Roman"/>
          <w:b w:val="false"/>
          <w:i w:val="false"/>
          <w:color w:val="000000"/>
          <w:sz w:val="28"/>
        </w:rPr>
        <w:t>
      3) ақпараттық жұмыстар мен электрондық қызметтер нарығын қалыптастыру үшiн жағдайларды қамтамасыз ету;
</w:t>
      </w:r>
      <w:r>
        <w:br/>
      </w:r>
      <w:r>
        <w:rPr>
          <w:rFonts w:ascii="Times New Roman"/>
          <w:b w:val="false"/>
          <w:i w:val="false"/>
          <w:color w:val="000000"/>
          <w:sz w:val="28"/>
        </w:rPr>
        <w:t>
      4) "электрондық үкiмет" қалыптасуына және жұмыс iстеуiне, мемлекеттiк электрондық ақпараттық ресурстарды, ақпараттық жүйелердi құру мен дамытуға және Қазақстан Республикасының бiрыңғай ақпараттық кеңiстiгiнде олардың өзара iс-қимылына жағдайларды қамтамасыз ету;
</w:t>
      </w:r>
      <w:r>
        <w:br/>
      </w:r>
      <w:r>
        <w:rPr>
          <w:rFonts w:ascii="Times New Roman"/>
          <w:b w:val="false"/>
          <w:i w:val="false"/>
          <w:color w:val="000000"/>
          <w:sz w:val="28"/>
        </w:rPr>
        <w:t>
      5) электрондық құжат және электрондық цифрлық қолтаңбаны қолдануға, мемлекеттiк органдардың электрондық құжат айналымының жүйесiн дамытуға жағдай жасау;
</w:t>
      </w:r>
      <w:r>
        <w:br/>
      </w:r>
      <w:r>
        <w:rPr>
          <w:rFonts w:ascii="Times New Roman"/>
          <w:b w:val="false"/>
          <w:i w:val="false"/>
          <w:color w:val="000000"/>
          <w:sz w:val="28"/>
        </w:rPr>
        <w:t>
      6) ақпараттандыру саласындағы мемлекеттiк меншiктi басқаруды ұйымдастыру, оны пайдалану жөнiндегi шараларды өңдеу және жүзеге асыру, электрондық ақпараттық ресурстар мен ақпараттық жүйелерге мемлекеттiк және жеке меншiк құқығын қорғауды қамтамасыз ету;
</w:t>
      </w:r>
      <w:r>
        <w:br/>
      </w:r>
      <w:r>
        <w:rPr>
          <w:rFonts w:ascii="Times New Roman"/>
          <w:b w:val="false"/>
          <w:i w:val="false"/>
          <w:color w:val="000000"/>
          <w:sz w:val="28"/>
        </w:rPr>
        <w:t>
      7) ақпараттандыру саласындағы техникалық регламенттердi бекiту;
</w:t>
      </w:r>
      <w:r>
        <w:br/>
      </w:r>
      <w:r>
        <w:rPr>
          <w:rFonts w:ascii="Times New Roman"/>
          <w:b w:val="false"/>
          <w:i w:val="false"/>
          <w:color w:val="000000"/>
          <w:sz w:val="28"/>
        </w:rPr>
        <w:t>
      8) ақпараттандыру саласындағы жұмыстарды үйлестiру жөнiндегi Қазақстан Республикасының ведомствоаралық комиссиясы туралы ереженi және оның құрамын бекiту;
</w:t>
      </w:r>
      <w:r>
        <w:br/>
      </w:r>
      <w:r>
        <w:rPr>
          <w:rFonts w:ascii="Times New Roman"/>
          <w:b w:val="false"/>
          <w:i w:val="false"/>
          <w:color w:val="000000"/>
          <w:sz w:val="28"/>
        </w:rPr>
        <w:t>
      9) ақпараттандыру саласындағы ұлттық операторды анықтау;
</w:t>
      </w:r>
      <w:r>
        <w:br/>
      </w:r>
      <w:r>
        <w:rPr>
          <w:rFonts w:ascii="Times New Roman"/>
          <w:b w:val="false"/>
          <w:i w:val="false"/>
          <w:color w:val="000000"/>
          <w:sz w:val="28"/>
        </w:rPr>
        <w:t>
      10) ұлттық электрондық ақпараттық ресурстар мен ақпараттық жүйелердiң тiзбесiн бекiту;
</w:t>
      </w:r>
      <w:r>
        <w:br/>
      </w:r>
      <w:r>
        <w:rPr>
          <w:rFonts w:ascii="Times New Roman"/>
          <w:b w:val="false"/>
          <w:i w:val="false"/>
          <w:color w:val="000000"/>
          <w:sz w:val="28"/>
        </w:rPr>
        <w:t>
      11) мемлекеттiк электрондық ақпараттық ресурстарды қалыптастыру үшiн мемлекеттiк органдармен және заңды тұлғалармен мiндеттi тәртiпте берiлетiн құжатталған ақпараттардың және электрондық құжаттардың тiзбесiн бекiту;
</w:t>
      </w:r>
      <w:r>
        <w:br/>
      </w:r>
      <w:r>
        <w:rPr>
          <w:rFonts w:ascii="Times New Roman"/>
          <w:b w:val="false"/>
          <w:i w:val="false"/>
          <w:color w:val="000000"/>
          <w:sz w:val="28"/>
        </w:rPr>
        <w:t>
      12) мемлекеттiк электрондық ақпараттық ресурстардың құрамына кiрген жеке тұлғалардың дербес деректерiнiң тiзбесiн бекiту;
</w:t>
      </w:r>
      <w:r>
        <w:br/>
      </w:r>
      <w:r>
        <w:rPr>
          <w:rFonts w:ascii="Times New Roman"/>
          <w:b w:val="false"/>
          <w:i w:val="false"/>
          <w:color w:val="000000"/>
          <w:sz w:val="28"/>
        </w:rPr>
        <w:t>
      13) ақпараттандыру саласындағы электрондық ақпараттық ресурстар мен ақпараттық жүйелердiң мемлекеттiк тiркелiмiн жүргiзу және бағдарламалық кодтары мен нормативтiк-техникалық құжаттамаларының депозитарийының ережесiн бекiту;
</w:t>
      </w:r>
      <w:r>
        <w:br/>
      </w:r>
      <w:r>
        <w:rPr>
          <w:rFonts w:ascii="Times New Roman"/>
          <w:b w:val="false"/>
          <w:i w:val="false"/>
          <w:color w:val="000000"/>
          <w:sz w:val="28"/>
        </w:rPr>
        <w:t>
      14) ақпараттық қауiпсiздiктiң талаптарына сәйкес мемлекеттiк ақпараттық жүйелердi аттестациялауды жүргiзу тәртiбiн бекiту;
</w:t>
      </w:r>
      <w:r>
        <w:br/>
      </w:r>
      <w:r>
        <w:rPr>
          <w:rFonts w:ascii="Times New Roman"/>
          <w:b w:val="false"/>
          <w:i w:val="false"/>
          <w:color w:val="000000"/>
          <w:sz w:val="28"/>
        </w:rPr>
        <w:t>
      15) мемлекеттiк органдардың веб-сайттарында орналасқан мемлекеттiк органдар туралы электрондық ақпараттық ресурстардың тiзбесiн анықтау.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Уәкiлеттi органның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органның құзыретiне мыналар жатады:
</w:t>
      </w:r>
      <w:r>
        <w:br/>
      </w:r>
      <w:r>
        <w:rPr>
          <w:rFonts w:ascii="Times New Roman"/>
          <w:b w:val="false"/>
          <w:i w:val="false"/>
          <w:color w:val="000000"/>
          <w:sz w:val="28"/>
        </w:rPr>
        <w:t>
      1) ақпараттандыру саласындағы мемлекеттiк саясатты iске асыру;
</w:t>
      </w:r>
      <w:r>
        <w:br/>
      </w:r>
      <w:r>
        <w:rPr>
          <w:rFonts w:ascii="Times New Roman"/>
          <w:b w:val="false"/>
          <w:i w:val="false"/>
          <w:color w:val="000000"/>
          <w:sz w:val="28"/>
        </w:rPr>
        <w:t>
      2) ақпараттандыру саласындағы заңнамалардың сақталуын бақылауды жүзеге асыру;
</w:t>
      </w:r>
      <w:r>
        <w:br/>
      </w:r>
      <w:r>
        <w:rPr>
          <w:rFonts w:ascii="Times New Roman"/>
          <w:b w:val="false"/>
          <w:i w:val="false"/>
          <w:color w:val="000000"/>
          <w:sz w:val="28"/>
        </w:rPr>
        <w:t>
      3) ақпараттандыру саласындағы стандарттау және сәйкестiктi растау жөнiндегi жұмыстарға қатысу;
</w:t>
      </w:r>
      <w:r>
        <w:br/>
      </w:r>
      <w:r>
        <w:rPr>
          <w:rFonts w:ascii="Times New Roman"/>
          <w:b w:val="false"/>
          <w:i w:val="false"/>
          <w:color w:val="000000"/>
          <w:sz w:val="28"/>
        </w:rPr>
        <w:t>
      4) ақпараттандыру саласындағы инвестициялық жобалар мен бағдарламаларды әзiрлеудi ұйымдастыру, Қазақстан Республикасының ақпараттандыру саласының негiзгi бағыттары мен басымдықтарын дамытуды және жетілдiрудi iске асыру, оның сапасын, қол жетiмдiлігiн және жұмыс iстеуiнiң тұрақтылығын жоғарылату;
</w:t>
      </w:r>
      <w:r>
        <w:br/>
      </w:r>
      <w:r>
        <w:rPr>
          <w:rFonts w:ascii="Times New Roman"/>
          <w:b w:val="false"/>
          <w:i w:val="false"/>
          <w:color w:val="000000"/>
          <w:sz w:val="28"/>
        </w:rPr>
        <w:t>
      5) ақпараттандыру саласындағы техникалық регламенттердi әзiрлеу;
</w:t>
      </w:r>
      <w:r>
        <w:br/>
      </w:r>
      <w:r>
        <w:rPr>
          <w:rFonts w:ascii="Times New Roman"/>
          <w:b w:val="false"/>
          <w:i w:val="false"/>
          <w:color w:val="000000"/>
          <w:sz w:val="28"/>
        </w:rPr>
        <w:t>
      6) электрондық қызметтер көрсету нарығының жұмыс iстеуi үшiн жағдайларды жасау;
</w:t>
      </w:r>
      <w:r>
        <w:br/>
      </w:r>
      <w:r>
        <w:rPr>
          <w:rFonts w:ascii="Times New Roman"/>
          <w:b w:val="false"/>
          <w:i w:val="false"/>
          <w:color w:val="000000"/>
          <w:sz w:val="28"/>
        </w:rPr>
        <w:t>
      7) "электрондық үкiмет" қалыптастыру, мемлекеттiк электрондық ақпараттық ресурстарды, ақпараттық жүйелердi, ақпараттық желiлердi дамыту, Қазақстан Республикасының бiрыңғай ақпараттық кеңестiгiнде олардың үйлесiмдiлігiн және іс-қимылын қамтамасыз ету;
</w:t>
      </w:r>
      <w:r>
        <w:br/>
      </w:r>
      <w:r>
        <w:rPr>
          <w:rFonts w:ascii="Times New Roman"/>
          <w:b w:val="false"/>
          <w:i w:val="false"/>
          <w:color w:val="000000"/>
          <w:sz w:val="28"/>
        </w:rPr>
        <w:t>
      8) ақпараттандыру саласындағы Қазақстан Республикасының ақпараттандыру саласындағы заңнамаларды жетiлдiру бойынша ұсыныстарды өңдеу, сондай-ақ ақпараттандыру саласындағы нормативтiк құқықтық актiлердi, оның iшiнде ақпараттандыру саласындағы инвестициялық жобалар мен бағдарламалардың, ақпараттық жүйелердiң аудитiн жүргiзу тәртiбiн, ұлттық электрондық ақпараттық ресурстар мен жүйелердi, ақпараттық-коммуникациялық желiлердi қалыптастырудың және жұмыс iстеуiнiң тәртiбiн әзiрлеу және бекiту;
</w:t>
      </w:r>
      <w:r>
        <w:br/>
      </w:r>
      <w:r>
        <w:rPr>
          <w:rFonts w:ascii="Times New Roman"/>
          <w:b w:val="false"/>
          <w:i w:val="false"/>
          <w:color w:val="000000"/>
          <w:sz w:val="28"/>
        </w:rPr>
        <w:t>
      9) ақпараттандыру саласындағы инвестициялық жобалар мен бағдарламаларды әзiрлеу және iске асыру, инвестицияларды тарту және ынталандыру тетiктерiнiң жүйесiн жетiлдiру;
</w:t>
      </w:r>
      <w:r>
        <w:br/>
      </w:r>
      <w:r>
        <w:rPr>
          <w:rFonts w:ascii="Times New Roman"/>
          <w:b w:val="false"/>
          <w:i w:val="false"/>
          <w:color w:val="000000"/>
          <w:sz w:val="28"/>
        </w:rPr>
        <w:t>
      10) мемлекеттiк органдардың ақпараттық қызмет басшыларының Кеңесi туралы ереженi бекiту;
</w:t>
      </w:r>
      <w:r>
        <w:br/>
      </w:r>
      <w:r>
        <w:rPr>
          <w:rFonts w:ascii="Times New Roman"/>
          <w:b w:val="false"/>
          <w:i w:val="false"/>
          <w:color w:val="000000"/>
          <w:sz w:val="28"/>
        </w:rPr>
        <w:t>
      11) "электрондық үкiмет" қалыптастыру кезiнде және ақпараттандыру саласындағы салааралық қызметті үйлестiрудi жүзеге асыру;
</w:t>
      </w:r>
      <w:r>
        <w:br/>
      </w:r>
      <w:r>
        <w:rPr>
          <w:rFonts w:ascii="Times New Roman"/>
          <w:b w:val="false"/>
          <w:i w:val="false"/>
          <w:color w:val="000000"/>
          <w:sz w:val="28"/>
        </w:rPr>
        <w:t>
      12) "электрондық үкiмет" қалыптастыру кезiнде және ақпараттандыру саласындағы халықаралық ынтымақтастықты дамыту;
</w:t>
      </w:r>
      <w:r>
        <w:br/>
      </w:r>
      <w:r>
        <w:rPr>
          <w:rFonts w:ascii="Times New Roman"/>
          <w:b w:val="false"/>
          <w:i w:val="false"/>
          <w:color w:val="000000"/>
          <w:sz w:val="28"/>
        </w:rPr>
        <w:t>
      13) Қазақстан Республикасының электрондық ақпараттық ресурстары мен ақпараттық жүйелерiн тiркеу;
</w:t>
      </w:r>
      <w:r>
        <w:br/>
      </w:r>
      <w:r>
        <w:rPr>
          <w:rFonts w:ascii="Times New Roman"/>
          <w:b w:val="false"/>
          <w:i w:val="false"/>
          <w:color w:val="000000"/>
          <w:sz w:val="28"/>
        </w:rPr>
        <w:t>
      14) ақпараттандыру саласындағы қатынасты реттеу мәселелерi бойынша жеке және заңды тұлғалардың өтiнiштерiн қарау.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Орталық мемлекеттiк органдардың ақпараттандыру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мемлекеттiк органдардың ақпараттандыру саласындағы құзыретiне мыналар жатады:
</w:t>
      </w:r>
      <w:r>
        <w:br/>
      </w:r>
      <w:r>
        <w:rPr>
          <w:rFonts w:ascii="Times New Roman"/>
          <w:b w:val="false"/>
          <w:i w:val="false"/>
          <w:color w:val="000000"/>
          <w:sz w:val="28"/>
        </w:rPr>
        <w:t>
      1) мемлекеттiк органдардың электрондық ақпараттық ресурстарымен өзара iс-қимылдағы ақпараттық жүйелердi құру және пайдалану тәртiбiн, сондай-ақ осы ақпараттық жүйелердi пайдаланумен электрондық қызметтердi көрсету тәртiбiн уәкілеттi органмен келiсiм бойынша анықтау;
</w:t>
      </w:r>
      <w:r>
        <w:br/>
      </w:r>
      <w:r>
        <w:rPr>
          <w:rFonts w:ascii="Times New Roman"/>
          <w:b w:val="false"/>
          <w:i w:val="false"/>
          <w:color w:val="000000"/>
          <w:sz w:val="28"/>
        </w:rPr>
        <w:t>
      2) "электрондық үкiмет" пен ақпараттандыру саласындағы инвестициялық жобаларды және бағдарламаларды уәкiлеттi органмен келiсiмдеу және әзiрлеу;
</w:t>
      </w:r>
      <w:r>
        <w:br/>
      </w:r>
      <w:r>
        <w:rPr>
          <w:rFonts w:ascii="Times New Roman"/>
          <w:b w:val="false"/>
          <w:i w:val="false"/>
          <w:color w:val="000000"/>
          <w:sz w:val="28"/>
        </w:rPr>
        <w:t>
      3) жергiлiктi атқарушы органдардың ақпараттық жүйелерi мен орталық атқарушы органдардың ақпараттық жүйелерi арасындағы ақпараттық өзара iс-қимылдың тәртiбiн жергiлiктi атқарушы органдармен бiрлесе отырып анықтау;
</w:t>
      </w:r>
      <w:r>
        <w:br/>
      </w:r>
      <w:r>
        <w:rPr>
          <w:rFonts w:ascii="Times New Roman"/>
          <w:b w:val="false"/>
          <w:i w:val="false"/>
          <w:color w:val="000000"/>
          <w:sz w:val="28"/>
        </w:rPr>
        <w:t>
      4) "электрондық үкiметтi" қалыптастыру және мемлекеттiк органдардың электрондық ақпараттық ресурстары мен ақпараттық жүйелерiн, ақпараттық желiлерiн дамыту, Қазақстан Республикасының бiрыңғай ақпараттық кеңестiгiнде олардың үйлесiмдiлiгiн және өзара iс-қимылын қамтамасыз ету;
</w:t>
      </w:r>
      <w:r>
        <w:br/>
      </w:r>
      <w:r>
        <w:rPr>
          <w:rFonts w:ascii="Times New Roman"/>
          <w:b w:val="false"/>
          <w:i w:val="false"/>
          <w:color w:val="000000"/>
          <w:sz w:val="28"/>
        </w:rPr>
        <w:t>
      5) мемлекеттiк органдардың электрондық ақпараттық ресурстары мен ақпараттық жүйелерiне жеке және заңды тұлғалардың қол жетiмдiлiгiн және олардың ақпараттық қажеттiлiгiн қанағаттандыру мақсатында ұйымдастыру;
</w:t>
      </w:r>
      <w:r>
        <w:br/>
      </w:r>
      <w:r>
        <w:rPr>
          <w:rFonts w:ascii="Times New Roman"/>
          <w:b w:val="false"/>
          <w:i w:val="false"/>
          <w:color w:val="000000"/>
          <w:sz w:val="28"/>
        </w:rPr>
        <w:t>
      6) ақпараттандыру саласындағы мемлекеттiк ақпараттық ресурстар мен ақпараттық жүйелердi есепке алу және тiркеу, сондай-ақ бағдарламалық кодтарды және нормативтiк-техникалық құжаттамаларды депонирлауды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Жергiлiктi атқарушы органдардың ақпараттандыру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 әкiмдiктерiнiң (республикалық маңызы бар қаланың, астананың) ақпараттандыру саласындағы құзыретiне мыналар жатады:
</w:t>
      </w:r>
      <w:r>
        <w:br/>
      </w:r>
      <w:r>
        <w:rPr>
          <w:rFonts w:ascii="Times New Roman"/>
          <w:b w:val="false"/>
          <w:i w:val="false"/>
          <w:color w:val="000000"/>
          <w:sz w:val="28"/>
        </w:rPr>
        <w:t>
      1) Жергiлiктi атқарушы органдардың ақпараттық ресурстарымен өзара iс-қимылдағы ақпараттық жүйелердi құру және пайдалану, сондай-ақ осы ақпараттық жүйелердi пайдаланумен электрондық қызметтер көрсетудiң тәртiбiн уәкiлеттi органмен келiсiм бойынша анықтау;
</w:t>
      </w:r>
      <w:r>
        <w:br/>
      </w:r>
      <w:r>
        <w:rPr>
          <w:rFonts w:ascii="Times New Roman"/>
          <w:b w:val="false"/>
          <w:i w:val="false"/>
          <w:color w:val="000000"/>
          <w:sz w:val="28"/>
        </w:rPr>
        <w:t>
      2) әкiмшiлiк-аумақтық бiрлiгiне тиiстi iске асырылатын "электрондық үкiмет" және ақпараттандыру саласындағы инвестициялық жобаларды және бағдарламаларды уәкiлеттi органмен келiсiмдеу және әзiрлеу;
</w:t>
      </w:r>
      <w:r>
        <w:br/>
      </w:r>
      <w:r>
        <w:rPr>
          <w:rFonts w:ascii="Times New Roman"/>
          <w:b w:val="false"/>
          <w:i w:val="false"/>
          <w:color w:val="000000"/>
          <w:sz w:val="28"/>
        </w:rPr>
        <w:t>
      3) "электрондық әкiмдiктi" қалыптастыру және жергiлiктi атқарушы органдардың электрондық ақпараттық ресурстары мен ақпараттық жүйелерiн, ақпараттық желiлерiн дамыту, Қазақстан Республикасының бiрыңғай ақпараттық кеңестiгiнде олардың үйлесiмдiлiгiн және iс-қимылын қамтамасыз ету;
</w:t>
      </w:r>
      <w:r>
        <w:br/>
      </w:r>
      <w:r>
        <w:rPr>
          <w:rFonts w:ascii="Times New Roman"/>
          <w:b w:val="false"/>
          <w:i w:val="false"/>
          <w:color w:val="000000"/>
          <w:sz w:val="28"/>
        </w:rPr>
        <w:t>
      4) жеке және заңды тұлғалардың ақпараттық қажеттiктерiн қанағаттандыру мақсатында олардың жергiлiктi атқарушы органдардың электрондық ақпараттық ресурстары мен ақпараттық жүйелерiне қол жеткiзуiн ұйымдастыру, оның iшiнде мүмкiндiгi бар болса, осы қол жеткiзудi ұйымдастыру үшiн тұрғынсыз үй-жайды бөлу жолымен;
</w:t>
      </w:r>
      <w:r>
        <w:br/>
      </w:r>
      <w:r>
        <w:rPr>
          <w:rFonts w:ascii="Times New Roman"/>
          <w:b w:val="false"/>
          <w:i w:val="false"/>
          <w:color w:val="000000"/>
          <w:sz w:val="28"/>
        </w:rPr>
        <w:t>
      5) ақпараттандыру саласындағы мемлекеттiк электрондық ақпараттық ресурстарды, сондай-ақ бағдарламалық кодтарды және нормативтiк-техникалық құжаттамаларды есепке алу және тiркеудi қамтамасыз ету.
</w:t>
      </w:r>
      <w:r>
        <w:br/>
      </w:r>
      <w:r>
        <w:rPr>
          <w:rFonts w:ascii="Times New Roman"/>
          <w:b w:val="false"/>
          <w:i w:val="false"/>
          <w:color w:val="000000"/>
          <w:sz w:val="28"/>
        </w:rPr>
        <w:t>
      2. Әкiмшiлiк-аумақтық бiрлiгiнiң кiшi әкiмдiктерi әкiмшiлiк-аумақтық бiрлiгiне тиiстi электрондық қызметтер көрсетудi ұйымдастыру бойынша (республикалық маңызы бар қаланың, астананың) облыс әкiмдiгiне ұсыныстарын енгiзедi.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Ақпараттандыру саласындағы ұлттық оператор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Ақпараттандыру саласындағы ұлттық оператор - мемлекетте жалғыз қатысушы ұйым:
</w:t>
      </w:r>
      <w:r>
        <w:br/>
      </w:r>
      <w:r>
        <w:rPr>
          <w:rFonts w:ascii="Times New Roman"/>
          <w:b w:val="false"/>
          <w:i w:val="false"/>
          <w:color w:val="000000"/>
          <w:sz w:val="28"/>
        </w:rPr>
        <w:t>
      1) ақпараттандыру саласындағы бiрыңғай техникалық саясатты iске асыру мақсатында жоспарлауға, қалыптастыруға қатысады, сондай-ақ мемлекеттiк органдардың ақпараттандыру саласындағы инвестициялық жобалары және бағдарламаларын талдауға және дамытуға қатысуға құқылы;
</w:t>
      </w:r>
      <w:r>
        <w:br/>
      </w:r>
      <w:r>
        <w:rPr>
          <w:rFonts w:ascii="Times New Roman"/>
          <w:b w:val="false"/>
          <w:i w:val="false"/>
          <w:color w:val="000000"/>
          <w:sz w:val="28"/>
        </w:rPr>
        <w:t>
      2) мемлекеттiк ақпараттық жүйелердiң өзара iс-қимылын, оларды әлемдiк ақпараттық жүйелерге бiрiгуiн қамтамасыз етедi;
</w:t>
      </w:r>
      <w:r>
        <w:br/>
      </w:r>
      <w:r>
        <w:rPr>
          <w:rFonts w:ascii="Times New Roman"/>
          <w:b w:val="false"/>
          <w:i w:val="false"/>
          <w:color w:val="000000"/>
          <w:sz w:val="28"/>
        </w:rPr>
        <w:t>
      3) Қазақстан Республикасы Үкiметiнiң веб-сайтын және Қазақстан Республикасының "электрондық үкiмет" веб-порталын құруды және техникалық сүйемелдеудi қамтамасыз етуге құқылы;
</w:t>
      </w:r>
      <w:r>
        <w:br/>
      </w:r>
      <w:r>
        <w:rPr>
          <w:rFonts w:ascii="Times New Roman"/>
          <w:b w:val="false"/>
          <w:i w:val="false"/>
          <w:color w:val="000000"/>
          <w:sz w:val="28"/>
        </w:rPr>
        <w:t>
      4) ұлттық электрондық ақпараттық ресурстар мен ақпараттық жүйелердi енгiзудi және сүйемелдеудi, бағдарламалық-аппараттық құралдарды жүйелiк-техникалық қызметтi жүзеге асырады, сондай-ақ осы мақсаттар үшiн персоналдарды оқытуға құқылы;
</w:t>
      </w:r>
      <w:r>
        <w:br/>
      </w:r>
      <w:r>
        <w:rPr>
          <w:rFonts w:ascii="Times New Roman"/>
          <w:b w:val="false"/>
          <w:i w:val="false"/>
          <w:color w:val="000000"/>
          <w:sz w:val="28"/>
        </w:rPr>
        <w:t>
      5) жеке және заңды тұлғалардың мемлекеттiк электрондық ақпараттық ресурстар мен ақпараттық жүйелерге қол жетiмділiгiн, олардың ақпараттық қажеттiктерiн қанағаттандыру мақсатында техникалық жағдайлар жасауды қамтамасыз етедi;
</w:t>
      </w:r>
      <w:r>
        <w:br/>
      </w:r>
      <w:r>
        <w:rPr>
          <w:rFonts w:ascii="Times New Roman"/>
          <w:b w:val="false"/>
          <w:i w:val="false"/>
          <w:color w:val="000000"/>
          <w:sz w:val="28"/>
        </w:rPr>
        <w:t>
      6) электрондық ақпараттық ресурстар мен ақпараттық жүйелердiң мемлекеттiк тiркелiмiн және депозитарийын жүргiзудi техникалық қамтамасыз етудi жүзеге асырады,
</w:t>
      </w:r>
      <w:r>
        <w:br/>
      </w:r>
      <w:r>
        <w:rPr>
          <w:rFonts w:ascii="Times New Roman"/>
          <w:b w:val="false"/>
          <w:i w:val="false"/>
          <w:color w:val="000000"/>
          <w:sz w:val="28"/>
        </w:rPr>
        <w:t>
      7) "электрондық үкiмет" қалыптастыру кезiнде инвестициялық жобалармен басқаруды және Қазақстан Республикасының мемлекеттiк органдардың веб-сайттарының мониторингiн жүзеге асыруға құқылы;
</w:t>
      </w:r>
      <w:r>
        <w:br/>
      </w:r>
      <w:r>
        <w:rPr>
          <w:rFonts w:ascii="Times New Roman"/>
          <w:b w:val="false"/>
          <w:i w:val="false"/>
          <w:color w:val="000000"/>
          <w:sz w:val="28"/>
        </w:rPr>
        <w:t>
      8) мемлекеттiк электрондық ақпараттық ресурстар мен ақпараттық жүйелердiң өзара iс-қимылының бiрыңғай коммуникациялық ортасын құруға және техникалық қызметтi қамтамасыз етуге қатысады;
</w:t>
      </w:r>
      <w:r>
        <w:br/>
      </w:r>
      <w:r>
        <w:rPr>
          <w:rFonts w:ascii="Times New Roman"/>
          <w:b w:val="false"/>
          <w:i w:val="false"/>
          <w:color w:val="000000"/>
          <w:sz w:val="28"/>
        </w:rPr>
        <w:t>
      9) "электрондық үкiмет" қалыптастыру кезiнде мемлекеттiк органдарға кеңес беруге және тәжiрибелiк көмек көрсетуге құқылы;
</w:t>
      </w:r>
      <w:r>
        <w:br/>
      </w:r>
      <w:r>
        <w:rPr>
          <w:rFonts w:ascii="Times New Roman"/>
          <w:b w:val="false"/>
          <w:i w:val="false"/>
          <w:color w:val="000000"/>
          <w:sz w:val="28"/>
        </w:rPr>
        <w:t>
      10) "электрондық үкiмет" ақпараттық қауiпсiздiгiн қамтамасыз ету жөнiндегi жұмыстарды жүргiзу кезiнде ұлттық электрондық ақпараттық ресурстар мен ақпараттық жүйелерiн қорғауды ұйымдастыруды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Электрондық ақпараттық ресурстар,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 қалыптастыру және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Электрондық ақпараттық ресурстардың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Электрондық ақпараттық ресурстарға қол жеткiзудiң санаты мен меншiк құқығына байланысты мемлекеттiк, мемлекеттiк емес, жалпыға бiрдей қол жетiмдi және қол жеткiзу шектелген болып бөлiнедi.
</w:t>
      </w:r>
      <w:r>
        <w:br/>
      </w:r>
      <w:r>
        <w:rPr>
          <w:rFonts w:ascii="Times New Roman"/>
          <w:b w:val="false"/>
          <w:i w:val="false"/>
          <w:color w:val="000000"/>
          <w:sz w:val="28"/>
        </w:rPr>
        <w:t>
      2. Мемлекеттiң экономикасы мен қауiпсiздiгi үшiн стратегиялық маңызы бар мемлекеттiк ақпараттық ресурстардан тұратын электрондық ақпараттық ресурстар ұлттық болып табылады.
</w:t>
      </w:r>
      <w:r>
        <w:br/>
      </w:r>
      <w:r>
        <w:rPr>
          <w:rFonts w:ascii="Times New Roman"/>
          <w:b w:val="false"/>
          <w:i w:val="false"/>
          <w:color w:val="000000"/>
          <w:sz w:val="28"/>
        </w:rPr>
        <w:t>
      3. Республикалық немесе жергiлiктi бюджет қаражаты есебiнен құрылған, сатып алынған және жинақталған, сондай-ақ Қазақстан Республикасының заңымен белгiленген өзге де тәсiлдер жолымен мемлекеттiк органдармен алынған электрондық ақпараттық ресурстар мемлекеттiк болып табылады.
</w:t>
      </w:r>
      <w:r>
        <w:br/>
      </w:r>
      <w:r>
        <w:rPr>
          <w:rFonts w:ascii="Times New Roman"/>
          <w:b w:val="false"/>
          <w:i w:val="false"/>
          <w:color w:val="000000"/>
          <w:sz w:val="28"/>
        </w:rPr>
        <w:t>
      4. Жеке және заңды тұлғалардың қаражаты есебiнен құрылған және сатып алынған, сондай-ақ Қазақстан Республикасының заңымен бекiтiлген өзге де тәсiлдермен алынған электрондық ақпараттық ресурстар мемлекеттiк емес болып табылады.
</w:t>
      </w:r>
      <w:r>
        <w:br/>
      </w:r>
      <w:r>
        <w:rPr>
          <w:rFonts w:ascii="Times New Roman"/>
          <w:b w:val="false"/>
          <w:i w:val="false"/>
          <w:color w:val="000000"/>
          <w:sz w:val="28"/>
        </w:rPr>
        <w:t>
      5. Оның меншiк иесiмен берiлетiн немесе таратылатын, немесе иеленушiмен оны пайдалану жағдайлары көрсетiлмеген ақпарат, сондай-ақ қол жеткiзу еркiн болып табылатын және оларды беру және тарату тәсiлiнiң нысанына байланыссыз мәлiметтерден тұратын электрондық ақпараттық ресурстар жалпы қол жетiмдi болып табылады.
</w:t>
      </w:r>
      <w:r>
        <w:br/>
      </w:r>
      <w:r>
        <w:rPr>
          <w:rFonts w:ascii="Times New Roman"/>
          <w:b w:val="false"/>
          <w:i w:val="false"/>
          <w:color w:val="000000"/>
          <w:sz w:val="28"/>
        </w:rPr>
        <w:t>
      6. Қазақстан Республикасының заңдарымен, немесе олардың меншiк иесiмен және иеленушiмен, Қазақстан Республикасының заңымен рұқсат етілетiн жағдайларда қол жеткiзу шектелген мәлiметтерден тұратын электрондық ақпараттық ресурстар қол жеткiзу шектелген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Мүлiк құрамының элементi сияқты және меншiк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құқығы объектiсiнiң электрондық ақпараттық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Электрондық ақпараттық ресурстар мүлiк құрамының элементi сияқты мемлекеттiк және жеке меншiгiнде болуы мүмкiн.
</w:t>
      </w:r>
      <w:r>
        <w:br/>
      </w:r>
      <w:r>
        <w:rPr>
          <w:rFonts w:ascii="Times New Roman"/>
          <w:b w:val="false"/>
          <w:i w:val="false"/>
          <w:color w:val="000000"/>
          <w:sz w:val="28"/>
        </w:rPr>
        <w:t>
      2. Меншiк құқығының туындауы, өзгеруi және тоқтатылуының негiзi өзге де электрондық ақпараттық ресурстарға арналған құқықтары Қазақстан Республикасының азаматтық заңымен реттеледi.
</w:t>
      </w:r>
      <w:r>
        <w:br/>
      </w:r>
      <w:r>
        <w:rPr>
          <w:rFonts w:ascii="Times New Roman"/>
          <w:b w:val="false"/>
          <w:i w:val="false"/>
          <w:color w:val="000000"/>
          <w:sz w:val="28"/>
        </w:rPr>
        <w:t>
      3. Электрондық ақпараттық ресурстардың меншiк иесi Қазақстан Республикасының заңдарымен көзделгендей барлық құқықтарын пайдаланады, оның iшiнде:
</w:t>
      </w:r>
      <w:r>
        <w:br/>
      </w:r>
      <w:r>
        <w:rPr>
          <w:rFonts w:ascii="Times New Roman"/>
          <w:b w:val="false"/>
          <w:i w:val="false"/>
          <w:color w:val="000000"/>
          <w:sz w:val="28"/>
        </w:rPr>
        <w:t>
      1) электрондық ақпараттық ресурстарды жедел басқаруға немесе шаруашылықты жүргiзудi жүзеге асырушы тұлғаны тағайындауға;
</w:t>
      </w:r>
      <w:r>
        <w:br/>
      </w:r>
      <w:r>
        <w:rPr>
          <w:rFonts w:ascii="Times New Roman"/>
          <w:b w:val="false"/>
          <w:i w:val="false"/>
          <w:color w:val="000000"/>
          <w:sz w:val="28"/>
        </w:rPr>
        <w:t>
      2) өзiнiң құзыретiнiң шегiнде электрондық ақпараттық ресурстарға қол жеткiзу, өңдеу және қорғау ережесiн және режимiн белгiлеуге;
</w:t>
      </w:r>
      <w:r>
        <w:br/>
      </w:r>
      <w:r>
        <w:rPr>
          <w:rFonts w:ascii="Times New Roman"/>
          <w:b w:val="false"/>
          <w:i w:val="false"/>
          <w:color w:val="000000"/>
          <w:sz w:val="28"/>
        </w:rPr>
        <w:t>
      3) оларды сақтаған, көшiрген және таратқан кезiнде электрондық ақпараттық ресурстарға өкiм ету жағдайын анықтауға құқылы.
</w:t>
      </w:r>
      <w:r>
        <w:br/>
      </w:r>
      <w:r>
        <w:rPr>
          <w:rFonts w:ascii="Times New Roman"/>
          <w:b w:val="false"/>
          <w:i w:val="false"/>
          <w:color w:val="000000"/>
          <w:sz w:val="28"/>
        </w:rPr>
        <w:t>
      4. Заңды тұлғалардың меншiгi болып табылатын электрондық ақпараттық ресурстар, Қазақстан Республикасының азаматтық заңына сәйкес олардың мүлiктерiнiң құрамына кiредi.
</w:t>
      </w:r>
      <w:r>
        <w:br/>
      </w:r>
      <w:r>
        <w:rPr>
          <w:rFonts w:ascii="Times New Roman"/>
          <w:b w:val="false"/>
          <w:i w:val="false"/>
          <w:color w:val="000000"/>
          <w:sz w:val="28"/>
        </w:rPr>
        <w:t>
      5. Олардың құзыретiне сәйкес мемлекеттiк органдардың қарауында тұрған мемлекеттiк электрондық ақпараттық ресурстар мемлекеттiк мүлiктiң құрамында есепке алуға және қорғауға жатады.
</w:t>
      </w:r>
      <w:r>
        <w:br/>
      </w:r>
      <w:r>
        <w:rPr>
          <w:rFonts w:ascii="Times New Roman"/>
          <w:b w:val="false"/>
          <w:i w:val="false"/>
          <w:color w:val="000000"/>
          <w:sz w:val="28"/>
        </w:rPr>
        <w:t>
      6. Мемлекеттік электрондық ақпараттық ресурстарды қалыптастыру үшiн электрондық ақпараттық ресурстарды мiндеттi тәртiбiнде олармен ұсынылған өздерiнiң құқықтарын субъектiлер жоғалтпайды.
</w:t>
      </w:r>
      <w:r>
        <w:br/>
      </w:r>
      <w:r>
        <w:rPr>
          <w:rFonts w:ascii="Times New Roman"/>
          <w:b w:val="false"/>
          <w:i w:val="false"/>
          <w:color w:val="000000"/>
          <w:sz w:val="28"/>
        </w:rPr>
        <w:t>
      7. Мемлекеттiк құпияларға жататын мәлiметтерден тұратын электрондық ақпараттық ресурстардың иесi мемлекеттiк құпиялар туралы Қазақстан Республикасының заңымен белгiленген тәртiпте тек қана тиiстi мемлекеттік органдардың рұқсатымен өкiм етуге құқылы.
</w:t>
      </w:r>
      <w:r>
        <w:br/>
      </w:r>
      <w:r>
        <w:rPr>
          <w:rFonts w:ascii="Times New Roman"/>
          <w:b w:val="false"/>
          <w:i w:val="false"/>
          <w:color w:val="000000"/>
          <w:sz w:val="28"/>
        </w:rPr>
        <w:t>
      8. Қазақстан Республикасының заңнамасына сәйкес мемлекеттік құпияларға жатқызылған жағдайда, мемлекет жеке және заңды тұлғалардан электрондық ақпараттық ресурстарды сатып алуға мiндеттi. Электрондық ақпараттық ресурстардың меншiк иесiнiң құқығы тоқталған кезде, оларды нарық құны есебiмен бағаланады.
</w:t>
      </w:r>
      <w:r>
        <w:br/>
      </w:r>
      <w:r>
        <w:rPr>
          <w:rFonts w:ascii="Times New Roman"/>
          <w:b w:val="false"/>
          <w:i w:val="false"/>
          <w:color w:val="000000"/>
          <w:sz w:val="28"/>
        </w:rPr>
        <w:t>
      9. Ақпараттық жүйелерге және өзгеде электрондық ақпараттық ресурстарды өңдеу құралдарына меншiк құқығы басқа меншiк иелерiне жататын электрондық ақпараттық ресурстарға меншiк құқығын құрмайды.
</w:t>
      </w:r>
      <w:r>
        <w:br/>
      </w:r>
      <w:r>
        <w:rPr>
          <w:rFonts w:ascii="Times New Roman"/>
          <w:b w:val="false"/>
          <w:i w:val="false"/>
          <w:color w:val="000000"/>
          <w:sz w:val="28"/>
        </w:rPr>
        <w:t>
      10. Электрондық ақпараттық жүйелердi және басқадай өңдеу құралдарын пайдаланған кезде немесе өңделген қызметтердi беру тәртiбiнде ақпараттық ресурстар олардың меншiк иесiне жатады. Өндiрiлген өнiмдi және оған жататынды пайдалану, бұл жағдайда шартпен реттеледi.
</w:t>
      </w:r>
      <w:r>
        <w:br/>
      </w:r>
      <w:r>
        <w:rPr>
          <w:rFonts w:ascii="Times New Roman"/>
          <w:b w:val="false"/>
          <w:i w:val="false"/>
          <w:color w:val="000000"/>
          <w:sz w:val="28"/>
        </w:rPr>
        <w:t>
      11. Электрондық ақпараттық ресурстарды бiрiгiп пайдалану және өзге де құралдарды өңдеу кезiнде немесе қызметтердi ұсыну тәртiбiнде өңделген электрондық ақпараттық ресурстар оларды иеленушiге жатады. Бұл жағдайда құрылған өнiмнiң пайдалануы мен жататындығы шартпен реттеледi.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Ақпараттық ресурстарды қалыптастыру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Электрондық ақпараттық ресурстарды иеленушілер Қазақстан Республикасының заңымен белгiленген шектеу есебiмен оларды еркiн пайдалануына және таратуына құқылы.
</w:t>
      </w:r>
      <w:r>
        <w:br/>
      </w:r>
      <w:r>
        <w:rPr>
          <w:rFonts w:ascii="Times New Roman"/>
          <w:b w:val="false"/>
          <w:i w:val="false"/>
          <w:color w:val="000000"/>
          <w:sz w:val="28"/>
        </w:rPr>
        <w:t>
      2. Ақпараттық жүйелер арасындағы ақпараттық алмасудың мәнi болып табылатын электрондық ақпараттық ресурстарды пайдалану мен тарату осы электрондық ақпараттық ресурстар мен ақпараттық жүйелердiң меншiк иелерiмен белгiленген тәртiпте жүзеге асырылады.
</w:t>
      </w:r>
      <w:r>
        <w:br/>
      </w:r>
      <w:r>
        <w:rPr>
          <w:rFonts w:ascii="Times New Roman"/>
          <w:b w:val="false"/>
          <w:i w:val="false"/>
          <w:color w:val="000000"/>
          <w:sz w:val="28"/>
        </w:rPr>
        <w:t>
      3. Мемлекеттік органдардың, жеке және заңды тұлғалардың ақпараттық қажеттiктерiн қамтамасыз ету мақсатында мемлекеттiк электрондық ақпараттық ресурстар қалыптасады.
</w:t>
      </w:r>
      <w:r>
        <w:br/>
      </w:r>
      <w:r>
        <w:rPr>
          <w:rFonts w:ascii="Times New Roman"/>
          <w:b w:val="false"/>
          <w:i w:val="false"/>
          <w:color w:val="000000"/>
          <w:sz w:val="28"/>
        </w:rPr>
        <w:t>
      4. Ұлттық электрондық ақпараттық ресурстарды қалыптастыру мен пайдалану заңмен белгiленген тәртiпте мемлекеттiк органдармен жүзеге асырылады.
</w:t>
      </w:r>
      <w:r>
        <w:br/>
      </w:r>
      <w:r>
        <w:rPr>
          <w:rFonts w:ascii="Times New Roman"/>
          <w:b w:val="false"/>
          <w:i w:val="false"/>
          <w:color w:val="000000"/>
          <w:sz w:val="28"/>
        </w:rPr>
        <w:t>
      5. Қол жеткiзу шектелген ақпараттық ресурстарды қалыптастыру, сақтау және пайдалану, оларға қол жеткiзу мен қорғау ережесi Қазақстан Республикасының заңымен белгiленген тәртiпте оларды иеленушiмен анықталады және қамтамасыз етiледi.
</w:t>
      </w:r>
      <w:r>
        <w:br/>
      </w:r>
      <w:r>
        <w:rPr>
          <w:rFonts w:ascii="Times New Roman"/>
          <w:b w:val="false"/>
          <w:i w:val="false"/>
          <w:color w:val="000000"/>
          <w:sz w:val="28"/>
        </w:rPr>
        <w:t>
      6. Осы Заңмен көзделген жағдайларда мемлекеттiк органдармен, жеке және заңды тұлғалармен ақпараттық ресурстарды беру мiндеттi болып табылады.
</w:t>
      </w:r>
      <w:r>
        <w:br/>
      </w:r>
      <w:r>
        <w:rPr>
          <w:rFonts w:ascii="Times New Roman"/>
          <w:b w:val="false"/>
          <w:i w:val="false"/>
          <w:color w:val="000000"/>
          <w:sz w:val="28"/>
        </w:rPr>
        <w:t>
      7. Мемлекеттiк ақпараттық ресурстарды қалыптастыру жөнiндегi мемлекеттiк органдардың қызметi республикалық және/немесе жергiлiктi бюджеттiң есебiнен қаржыландырылады.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Жеке тұлғалар туралы дербес деректерден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тұратын электрондық ақпараттық ресурстар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тұлғалардың дербес деректерiнен тұратын электрондық ақпараттық ресурстар құпиялық санатқа жататын электрондық ақпараттық ресурстарға жатады, алу, өңдеу және пайдалану мақсаттармен шектелген, сол үшiн олар жиналады.
</w:t>
      </w:r>
      <w:r>
        <w:br/>
      </w:r>
      <w:r>
        <w:rPr>
          <w:rFonts w:ascii="Times New Roman"/>
          <w:b w:val="false"/>
          <w:i w:val="false"/>
          <w:color w:val="000000"/>
          <w:sz w:val="28"/>
        </w:rPr>
        <w:t>
      2. Электрондық ақпараттық ресурстарды қалыптастыру үшiн жеке тұлғалардан оның жеке өмiрi, жеке және отбасының құпиясы туралы мәлiметтердi ұсынуын, оның қайдан шыққаны, денсаулығы, көз қарастары, саясатқа және дiни нанымдарын немесе оның еркiнсiз, өзгеше түрде осындай мәлiметтердi алуға талап етуге ешкiмнiң құқығы жоқ.
</w:t>
      </w:r>
      <w:r>
        <w:br/>
      </w:r>
      <w:r>
        <w:rPr>
          <w:rFonts w:ascii="Times New Roman"/>
          <w:b w:val="false"/>
          <w:i w:val="false"/>
          <w:color w:val="000000"/>
          <w:sz w:val="28"/>
        </w:rPr>
        <w:t>
      3. Электрондық ақпараттық ресурстар үшiн дербес деректерге жататын жеке тұлғаға қатысты осы деректер берiлген сәтiнен бастап құпиялығын сақтауға мiндеттi.
</w:t>
      </w:r>
      <w:r>
        <w:br/>
      </w:r>
      <w:r>
        <w:rPr>
          <w:rFonts w:ascii="Times New Roman"/>
          <w:b w:val="false"/>
          <w:i w:val="false"/>
          <w:color w:val="000000"/>
          <w:sz w:val="28"/>
        </w:rPr>
        <w:t>
      4. Қазақстан Республикасының заңнамалық актiлерiмен кепiлденген еркiндігі мен құқығын іске асыруды шектейтін, моралдық және мүліктiк зиян келтiру мақсатында дербес деректерден тұратын ақпараттық ресурстарын пайдалануға тиым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Ақпараттық ресурстарға қол жеткiзу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Қол жеткiзу шектелген электрондық ақпараттық ресурстарды қоспағанда, Қазақстан Республикасының мемлекеттiк электрондық ақпараттық ресурстары ашық және жалпы қол жетiмдi болып табылады.
</w:t>
      </w:r>
      <w:r>
        <w:br/>
      </w:r>
      <w:r>
        <w:rPr>
          <w:rFonts w:ascii="Times New Roman"/>
          <w:b w:val="false"/>
          <w:i w:val="false"/>
          <w:color w:val="000000"/>
          <w:sz w:val="28"/>
        </w:rPr>
        <w:t>
      2. Қол жеткiзу шектелген электрондық ақпараттық ресурстар мемлекеттiк құпияларға және жабыққа жататын электрондық ақпараттық ресурстар болып бөлiнедi.
</w:t>
      </w:r>
      <w:r>
        <w:br/>
      </w:r>
      <w:r>
        <w:rPr>
          <w:rFonts w:ascii="Times New Roman"/>
          <w:b w:val="false"/>
          <w:i w:val="false"/>
          <w:color w:val="000000"/>
          <w:sz w:val="28"/>
        </w:rPr>
        <w:t>
      3. Мемлекеттік құпияларға жататын электрондық ақпараттық ресурстар мемлекеттiк құпиялар туралы Қазақстан Республикасының заңына сәйкес жүзеге асырылады.
</w:t>
      </w:r>
      <w:r>
        <w:br/>
      </w:r>
      <w:r>
        <w:rPr>
          <w:rFonts w:ascii="Times New Roman"/>
          <w:b w:val="false"/>
          <w:i w:val="false"/>
          <w:color w:val="000000"/>
          <w:sz w:val="28"/>
        </w:rPr>
        <w:t>
      4. Жабыққа жатқызылған ақпараттық ресурстар, осы Заңмен көзделген жағдайларды қоспағанда, Қазақстан Республикасының заңымен көзделген тәртiппен жүзеге асырылады.
</w:t>
      </w:r>
      <w:r>
        <w:br/>
      </w:r>
      <w:r>
        <w:rPr>
          <w:rFonts w:ascii="Times New Roman"/>
          <w:b w:val="false"/>
          <w:i w:val="false"/>
          <w:color w:val="000000"/>
          <w:sz w:val="28"/>
        </w:rPr>
        <w:t>
      5. Мемлекеттiк ақпараттық ресурстарға қол жеткiзудi шектеу мүмкiн емес:
</w:t>
      </w:r>
      <w:r>
        <w:br/>
      </w:r>
      <w:r>
        <w:rPr>
          <w:rFonts w:ascii="Times New Roman"/>
          <w:b w:val="false"/>
          <w:i w:val="false"/>
          <w:color w:val="000000"/>
          <w:sz w:val="28"/>
        </w:rPr>
        <w:t>
      1) нормативтiк құқықтық актiлер, мемлекеттiк құпиялардан тұратын нормативтiк құқықтық актiлердi қоспағанда;
</w:t>
      </w:r>
      <w:r>
        <w:br/>
      </w:r>
      <w:r>
        <w:rPr>
          <w:rFonts w:ascii="Times New Roman"/>
          <w:b w:val="false"/>
          <w:i w:val="false"/>
          <w:color w:val="000000"/>
          <w:sz w:val="28"/>
        </w:rPr>
        <w:t>
      2) азаматтардың, елдi-мекеннiң және өндiрiстiк объектiлердiң қауiпсiздiгiн қамтамасыз ету үшiн қажет өзге де жағдайда төтенше жағдайлар, табиғи және техногендiк зiл-зала, ауа-райы, санитарлық-эпидемиологиялық, туралы мәлiметтер;
</w:t>
      </w:r>
      <w:r>
        <w:br/>
      </w:r>
      <w:r>
        <w:rPr>
          <w:rFonts w:ascii="Times New Roman"/>
          <w:b w:val="false"/>
          <w:i w:val="false"/>
          <w:color w:val="000000"/>
          <w:sz w:val="28"/>
        </w:rPr>
        <w:t>
      3) мемлекеттiк органдардың қызметi туралы ресми мәлiметтер;
</w:t>
      </w:r>
      <w:r>
        <w:br/>
      </w:r>
      <w:r>
        <w:rPr>
          <w:rFonts w:ascii="Times New Roman"/>
          <w:b w:val="false"/>
          <w:i w:val="false"/>
          <w:color w:val="000000"/>
          <w:sz w:val="28"/>
        </w:rPr>
        <w:t>
      4) жеке және заңды тұлғалардың ақпараттық қажеттiктерiн қанағаттандыру үшiн құрылған (арналған) мұрағаттардың және басқадай ұйымдардың, кiтапханалардың мемлекеттiк органдардың ашық ақпараттық жүйелерiнде жинақталған мәлiметтерi.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Ақпараттық жүйелер, технологиялар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 қамтамасыз ету құралдары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Ақпараттық жүйелердiң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Ақпараттық жүйелер қол жеткiзу санатының және иелену құқығына байланысты мемлекеттiк және мемлекеттiк емес, жалпы қол жетiмдi және қол жеткiзу шектелген болып бөлiнедi.
</w:t>
      </w:r>
      <w:r>
        <w:br/>
      </w:r>
      <w:r>
        <w:rPr>
          <w:rFonts w:ascii="Times New Roman"/>
          <w:b w:val="false"/>
          <w:i w:val="false"/>
          <w:color w:val="000000"/>
          <w:sz w:val="28"/>
        </w:rPr>
        <w:t>
      2. Мемлекеттiң экономикасы мен қауiпсiздiгi үшiн стратегиялық маңызы бар мемлекеттік электрондық ақпараттық ресурстардан тұратын мемлекеттiк ақпараттық жүйелер ұлттық болып табылады.
</w:t>
      </w:r>
      <w:r>
        <w:br/>
      </w:r>
      <w:r>
        <w:rPr>
          <w:rFonts w:ascii="Times New Roman"/>
          <w:b w:val="false"/>
          <w:i w:val="false"/>
          <w:color w:val="000000"/>
          <w:sz w:val="28"/>
        </w:rPr>
        <w:t>
      3. Республикалық немесе жергiлiктi бюджет қаражаты есебiнен құрылған және/немесе сатып алынған, сондай-ақ Қазақстан Республикасының заңнамасымен белгіленген өзге де жолдармен мемлекеттiк органдармен алынған ақпараттық жүйелер мемлекеттiк болып табылады.
</w:t>
      </w:r>
      <w:r>
        <w:br/>
      </w:r>
      <w:r>
        <w:rPr>
          <w:rFonts w:ascii="Times New Roman"/>
          <w:b w:val="false"/>
          <w:i w:val="false"/>
          <w:color w:val="000000"/>
          <w:sz w:val="28"/>
        </w:rPr>
        <w:t>
      4. Жеке және заңды тұлғалардың қаражаты есебiнен құрылған және/немесе сатып алынған, сондай-ақ Қазақстан Республикасының заңнамасымен белгіленген өзге де тәсiлдермен алынған ақпараттық жүйелер мемлекеттік емес болып табылады.
</w:t>
      </w:r>
      <w:r>
        <w:br/>
      </w:r>
      <w:r>
        <w:rPr>
          <w:rFonts w:ascii="Times New Roman"/>
          <w:b w:val="false"/>
          <w:i w:val="false"/>
          <w:color w:val="000000"/>
          <w:sz w:val="28"/>
        </w:rPr>
        <w:t>
      5. Оның меншiк иесiмен берiлетiн немесе таратылатын немесе оларды пайдалану жағдайлары көрсетiлмеген, сондай-ақ қол жеткiзу еркiн болып табылатын және оларды беру және тарату тәсiлiнiң нысанына байланыссыз электрондық ақпараттық ресурстардан тұратын ақпараттық жүйелер жалпы қол жетiмдi болып табылады.
</w:t>
      </w:r>
      <w:r>
        <w:br/>
      </w:r>
      <w:r>
        <w:rPr>
          <w:rFonts w:ascii="Times New Roman"/>
          <w:b w:val="false"/>
          <w:i w:val="false"/>
          <w:color w:val="000000"/>
          <w:sz w:val="28"/>
        </w:rPr>
        <w:t>
      6. Қазақстан Республикасының заңнамасымен немесе олардың меншiк иесiмен және иеленушiмен қол жеткiзу шектелген, жағдайларда электрондық ақпараттық Қазақстан Республикасының заңнамасымен рұқсат етiлетiн қол жеткiзу шектелген ресурстардан тұратын ақпараттық жүйелер қол жеткiзу шектелген ақпараттық жүйелер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Меншiк иесiнiң құқық объектiсi сияқты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ақпараттық жүйелер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Ақпараттық жүйенiң меншiк иесi тұтастай мүлiктiк кешендерiмен ақпараттық жүйелерiн пайдалану, иелену және өкiм ету, пайдалану құқығын иеленедi.
</w:t>
      </w:r>
      <w:r>
        <w:br/>
      </w:r>
      <w:r>
        <w:rPr>
          <w:rFonts w:ascii="Times New Roman"/>
          <w:b w:val="false"/>
          <w:i w:val="false"/>
          <w:color w:val="000000"/>
          <w:sz w:val="28"/>
        </w:rPr>
        <w:t>
      2. Егер техникалық құралдардың, электрондық ақпараттық ресурстар ақпараттық жүйелердiң меншiк иелерi әртүрлi тұлғалар болған жағдайда, ақпараттық жүйелерді пайдалану тәртібі осы тұлғалар арасында келісіммен анықталады.
</w:t>
      </w:r>
      <w:r>
        <w:br/>
      </w:r>
      <w:r>
        <w:rPr>
          <w:rFonts w:ascii="Times New Roman"/>
          <w:b w:val="false"/>
          <w:i w:val="false"/>
          <w:color w:val="000000"/>
          <w:sz w:val="28"/>
        </w:rPr>
        <w:t>
      3. Ақпараттық жүйелердiң құрамына кiретiн электрондық ақпараттық ресурстарға құқығы электрондық ақпараттық ресурстар мен ақпараттық жүйелердiң меншiк иелерi арасындағы келiсiммен анықталады.
</w:t>
      </w:r>
      <w:r>
        <w:br/>
      </w:r>
      <w:r>
        <w:rPr>
          <w:rFonts w:ascii="Times New Roman"/>
          <w:b w:val="false"/>
          <w:i w:val="false"/>
          <w:color w:val="000000"/>
          <w:sz w:val="28"/>
        </w:rPr>
        <w:t>
      4. Егер электрондық ақпараттық ресурстардың меншiк иесiмен өзгесi белгіленбесе, электрондық ақпараттық ресурстардың меншiк иесi электрондық ақпараттық ресурстардың орнын ауыстыруға, оған рұқсат етпеуге және таратылуын шектеуге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Мемлекеттiк ақпараттық жүйелердi құру,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жеткiзу және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органдарда және ұйымдарда электрондық қызмет көрсетулер, ақпараттық алмасуды қамтамасыз ету, қызметтi үйлестiру және басқару процестерiн оңтайландыру мақсатында мемлекеттiк ақпараттық жүйелер құрылуда.
</w:t>
      </w:r>
      <w:r>
        <w:br/>
      </w:r>
      <w:r>
        <w:rPr>
          <w:rFonts w:ascii="Times New Roman"/>
          <w:b w:val="false"/>
          <w:i w:val="false"/>
          <w:color w:val="000000"/>
          <w:sz w:val="28"/>
        </w:rPr>
        <w:t>
      2. Осы Заңмен және Қазақстан Республикасының өзге де нормативтiк құқықтық актілерiне сәйкес мемлекеттiк ақпараттық жүйелер құрылуда.
</w:t>
      </w:r>
      <w:r>
        <w:br/>
      </w:r>
      <w:r>
        <w:rPr>
          <w:rFonts w:ascii="Times New Roman"/>
          <w:b w:val="false"/>
          <w:i w:val="false"/>
          <w:color w:val="000000"/>
          <w:sz w:val="28"/>
        </w:rPr>
        <w:t>
      Мемлекеттiк ақпараттық жүйелердi құру жөнiндегi ұсыныстарды қалыптастыру және олардың iске асыру тәртiбi ақпараттандыру саласындағы жұмыстарды үйлестiру жөнiндегi Қазақстан Республикасының Ведомствоаралық комиссиясымен жүзеге асырылады.
</w:t>
      </w:r>
      <w:r>
        <w:br/>
      </w:r>
      <w:r>
        <w:rPr>
          <w:rFonts w:ascii="Times New Roman"/>
          <w:b w:val="false"/>
          <w:i w:val="false"/>
          <w:color w:val="000000"/>
          <w:sz w:val="28"/>
        </w:rPr>
        <w:t>
      3. Мемлекеттiк ақпараттық жүйенi қабылдау ақпараттық қауiпсiздiктiң талаптарымен оның сәйкестiгiн аттестациялаудың қорытындысы бойынша жүзеге асырылады.
</w:t>
      </w:r>
      <w:r>
        <w:br/>
      </w:r>
      <w:r>
        <w:rPr>
          <w:rFonts w:ascii="Times New Roman"/>
          <w:b w:val="false"/>
          <w:i w:val="false"/>
          <w:color w:val="000000"/>
          <w:sz w:val="28"/>
        </w:rPr>
        <w:t>
      4. Мемлекеттiк ақпараттық жүйеге қол жеткiзу мемлекеттiк ақпараттық жүйенiң меншiк иесiмен әзiрленген ережелермен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Мемлекеттiк емес ақпараттық жүйелердi құру,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жеткiзу және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Электрондық қызметтердi көрсету және ақпараттық қажеттiктердi қанағаттандыру мақсатында жеке және заңды тұлғалармен мемлекеттiк емес ақпараттық жүйелер құрылуда.
</w:t>
      </w:r>
      <w:r>
        <w:br/>
      </w:r>
      <w:r>
        <w:rPr>
          <w:rFonts w:ascii="Times New Roman"/>
          <w:b w:val="false"/>
          <w:i w:val="false"/>
          <w:color w:val="000000"/>
          <w:sz w:val="28"/>
        </w:rPr>
        <w:t>
      2. Мемлекеттiк емес ақпараттық жүйеге қол жеткiзу және оның пайдалану тәртiбi оны иеленушiмен немесе оның меншiк иесiмен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Ақпараттық жүйелердiң өзара iс-қимылы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және мемлекеттiк емес ақпараттық жүйелердi иеленушi Қазақстан Республикасында деректердi берудiң стандарттық хаттамаларын пайдалану негiзiнде әр-түрлi ақпараттық жүйелермен деректердi беру арасындағы және ақпараттық алмасуын ұйымдастыру үшiн желi аралық қосу мүмкiндiгiн қамтамасыз етуi тиiс.
</w:t>
      </w:r>
      <w:r>
        <w:br/>
      </w:r>
      <w:r>
        <w:rPr>
          <w:rFonts w:ascii="Times New Roman"/>
          <w:b w:val="false"/>
          <w:i w:val="false"/>
          <w:color w:val="000000"/>
          <w:sz w:val="28"/>
        </w:rPr>
        <w:t>
      2. Мемлекеттiк және мемлекеттiк емес ақпараттық жүйелердi пайдаланып жедел-iздестiру қызметi Қазақстан Республикасының жедел-iздестiру қызметi туралы заңына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Мемлекеттiк ақпараттық жүйелердегi электрондық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ақпараттық ресурстарды өңдеу, сақтау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резервтiк көшiру құралдарына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мiндеттi талап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ақпараттық жүйелердiң жұмыс iстеуiнiң сенiмдiлiгi мен қауiпсiздiгiн қамтамасыз ету yшiн, электрондық ақпараттық ресурстарды сақтау, өңдеу және беру үшiн пайдаланылатын техникалық құралдарды техникалық реттеу саласындағы талаптарына сәйкес болуы тиiс.
</w:t>
      </w:r>
      <w:r>
        <w:br/>
      </w:r>
      <w:r>
        <w:rPr>
          <w:rFonts w:ascii="Times New Roman"/>
          <w:b w:val="false"/>
          <w:i w:val="false"/>
          <w:color w:val="000000"/>
          <w:sz w:val="28"/>
        </w:rPr>
        <w:t>
      2. Мемлекеттiк ақпараттық жүйелердi иеленушiлер мемлекеттiк ақпараттық жүйелерден тұратын мемлекеттiк ақпараттық ресурстарды сақтауды қамтамасыз етедi, мемлекеттiк ақпараттық ресурстардың сақталуына, жоғалуына, бұрмалауына жауапкершiлiктi, қажет болған кезде оларды қалпына келтiрудi жүзеге асырады.
</w:t>
      </w:r>
      <w:r>
        <w:br/>
      </w:r>
      <w:r>
        <w:rPr>
          <w:rFonts w:ascii="Times New Roman"/>
          <w:b w:val="false"/>
          <w:i w:val="false"/>
          <w:color w:val="000000"/>
          <w:sz w:val="28"/>
        </w:rPr>
        <w:t>
      3. Мемлекеттiк ақпараттық жүйелердегi мемлекеттiк электрондық ақпараттық ресурстардың резервтiк көшiрмелерiн жасап шығару мемлекеттiк ақпараттық жүйелердi иеленушiлер үшiн мiндеттi болып табылады.
</w:t>
      </w:r>
      <w:r>
        <w:br/>
      </w:r>
      <w:r>
        <w:rPr>
          <w:rFonts w:ascii="Times New Roman"/>
          <w:b w:val="false"/>
          <w:i w:val="false"/>
          <w:color w:val="000000"/>
          <w:sz w:val="28"/>
        </w:rPr>
        <w:t>
      Мемлекеттiк электр ондық ақпараттық ресурстардағы резервтiк көшiрмелерiн жасауды және сақтау тәсiлi келесi резервтiк көшiрмелерiн жасаған сәтiне дейiн ақпараттық ресурстардың сақталуын қамтамасыз етуi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Ақпараттық-коммуникациялық желiлердi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аумағында ақпараттық-коммуникациялық желiлердi пайдалану ақпараттандыру және байланыс саласындағы құқықтық қатынасты реттейтiн Қазақстан Республикасының байланыс туралы заңымен және өзге де нормативтiк құқықтық актiлердiң талаптарының сақталуымен жүзеге асырылады.
</w:t>
      </w:r>
      <w:r>
        <w:br/>
      </w:r>
      <w:r>
        <w:rPr>
          <w:rFonts w:ascii="Times New Roman"/>
          <w:b w:val="false"/>
          <w:i w:val="false"/>
          <w:color w:val="000000"/>
          <w:sz w:val="28"/>
        </w:rPr>
        <w:t>
      2. Ақпараттық-коммуникациялық желiлердi пайдалана отырып халықаралық ақпараттық алмасу Қазақстан Республикасында жасасқан халықаралық келісімдердің және Қазақстан Республикасының заңдарының талаптарын сақтауымен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Электрондық ақпараттық ресурстар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ақпараттық жүйелердi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Электрондық ақпараттық ресурстарды құжаттандыру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ақпараттық жүйелер туралы мәлiметтер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Электрондық ақпараттық ресурстарды құжаттандыру және ақпараттық жүйелер туралы мәлiметтер ақпараттандыру саласындағы Қазақстан Республикасының стандарттарымен және iс жүргiзу, электрондық құжат айналымының ережелерiмен белгiленген талаптарға сәйкес оларды иеленушiлерiмен жүзеге асырылады.
</w:t>
      </w:r>
      <w:r>
        <w:br/>
      </w:r>
      <w:r>
        <w:rPr>
          <w:rFonts w:ascii="Times New Roman"/>
          <w:b w:val="false"/>
          <w:i w:val="false"/>
          <w:color w:val="000000"/>
          <w:sz w:val="28"/>
        </w:rPr>
        <w:t>
      2. Мемлекеттiк электрондық ақпараттық ресурстарды қалыптастыру үшiн мiндеттi түрде берiлетiн құжаттандырылған ақпарат пен электрондық құжаттар түрлерiнiң тiзбесi Қазақстан Республикасының Yкiметiмен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Электрондық ақпараттық ресурстар мен ақпараттық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жүйелердiң мемлекеттiк тiркелiмiнде электрондық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ақпараттық ресурстар мен ақпараттық жүйелердi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Электрондық ақпараттық ресурстар мен ақпараттық жүйелердiң мемлекеттiк тiркелiмiнде электрондық ақпараттық ресурстар мен ақпараттық жүйелердi тiркеу мынадай мақсаттарда жүзеге асырылады:
</w:t>
      </w:r>
      <w:r>
        <w:br/>
      </w:r>
      <w:r>
        <w:rPr>
          <w:rFonts w:ascii="Times New Roman"/>
          <w:b w:val="false"/>
          <w:i w:val="false"/>
          <w:color w:val="000000"/>
          <w:sz w:val="28"/>
        </w:rPr>
        <w:t>
      1) ақпараттық ресурстар мен ақпараттық жүйелер туралы мәлiметтердi жүйелендiру;
</w:t>
      </w:r>
      <w:r>
        <w:br/>
      </w:r>
      <w:r>
        <w:rPr>
          <w:rFonts w:ascii="Times New Roman"/>
          <w:b w:val="false"/>
          <w:i w:val="false"/>
          <w:color w:val="000000"/>
          <w:sz w:val="28"/>
        </w:rPr>
        <w:t>
      2) электрондық ақпараттық ресурстар мен ақпараттық жүйелердiң мемлекеттiк тiркелiмiндегi мәлiметтерi туралы Қазақстан Республикасының жеке және заңды тұлғаларын хабардар ету;
</w:t>
      </w:r>
      <w:r>
        <w:br/>
      </w:r>
      <w:r>
        <w:rPr>
          <w:rFonts w:ascii="Times New Roman"/>
          <w:b w:val="false"/>
          <w:i w:val="false"/>
          <w:color w:val="000000"/>
          <w:sz w:val="28"/>
        </w:rPr>
        <w:t>
      3) Қазақстан Республикасының мемлекеттiк органдарын ақпараттық қамтамасыз ету;
</w:t>
      </w:r>
      <w:r>
        <w:br/>
      </w:r>
      <w:r>
        <w:rPr>
          <w:rFonts w:ascii="Times New Roman"/>
          <w:b w:val="false"/>
          <w:i w:val="false"/>
          <w:color w:val="000000"/>
          <w:sz w:val="28"/>
        </w:rPr>
        <w:t>
      4) электрондық ақпараттық ресурстар мен ақпараттық жүйелердi бiрiктiрудi, сондай-ақ электрондық ақпараттық ресурстар мен ақпараттық жүйелер арасындағы деректер алмасуды ұйымдастыру үшiн электрондық ақпараттық ресурстар мен ақпараттық жүйелердi әзiрлеушiлерге ақпараттарды ұсыну.
</w:t>
      </w:r>
      <w:r>
        <w:br/>
      </w:r>
      <w:r>
        <w:rPr>
          <w:rFonts w:ascii="Times New Roman"/>
          <w:b w:val="false"/>
          <w:i w:val="false"/>
          <w:color w:val="000000"/>
          <w:sz w:val="28"/>
        </w:rPr>
        <w:t>
      2. Мемлекеттiк электрондық ақпараттық ресурстар мен ақпараттық жүйелер осы Заңмен белгiленген тәртiпте электрондық ақпараттық ресурстар мен ақпараттық жүйелердiң мемлекеттiк тiркелiмiнде мiндеттi түрде есепке алуға жатады.
</w:t>
      </w:r>
      <w:r>
        <w:br/>
      </w:r>
      <w:r>
        <w:rPr>
          <w:rFonts w:ascii="Times New Roman"/>
          <w:b w:val="false"/>
          <w:i w:val="false"/>
          <w:color w:val="000000"/>
          <w:sz w:val="28"/>
        </w:rPr>
        <w:t>
      3. Мемлекеттік емес электрондық ақпараттық ресурстар мен мемлекеттiк емес ақпараттық жүйелердiң есебi электрондық ақпараттық ресурстар мен ақпараттық жүйелердiң Мемлекеттiк тiркелiмiнде осы Заңмен белгiленген тәртiпте өз еркiнiң негiзiнде жүзеге асырылады.
</w:t>
      </w:r>
      <w:r>
        <w:br/>
      </w:r>
      <w:r>
        <w:rPr>
          <w:rFonts w:ascii="Times New Roman"/>
          <w:b w:val="false"/>
          <w:i w:val="false"/>
          <w:color w:val="000000"/>
          <w:sz w:val="28"/>
        </w:rPr>
        <w:t>
      4. Қол жеткiзу шектелген электрондық ақпараттық ресурстар, олардың меншiк иелерiмен немесе оларды иеленушiмен белгiленген тәртiпте сақтау және пайдалану шарттарын сақтаумен электрондық ақпараттық ресурстар мен ақпараттық жүйелердiң мемлекеттiк тiркелiмiнде тiркеуге жатады.
</w:t>
      </w:r>
      <w:r>
        <w:br/>
      </w:r>
      <w:r>
        <w:rPr>
          <w:rFonts w:ascii="Times New Roman"/>
          <w:b w:val="false"/>
          <w:i w:val="false"/>
          <w:color w:val="000000"/>
          <w:sz w:val="28"/>
        </w:rPr>
        <w:t>
      5. Электрондық ақпараттық ресурстар мен ақпараттық жүйелердi тiркеу туралы куәлiктi беру және тiркеу мемлекеттiк бюджет қаражаты есебiнен жүзеге асырылады.
</w:t>
      </w:r>
      <w:r>
        <w:br/>
      </w:r>
      <w:r>
        <w:rPr>
          <w:rFonts w:ascii="Times New Roman"/>
          <w:b w:val="false"/>
          <w:i w:val="false"/>
          <w:color w:val="000000"/>
          <w:sz w:val="28"/>
        </w:rPr>
        <w:t>
      6. Электрондық ақпараттық ресурстар мен ақпараттық жүйелердi тiркеу мемлекеттiк электрондық ақпараттық ресурстар мен ақпараттық жүйелердi иеленушi уәкiлеттi органға Қазақстан Республикасының заңнамасында белгiленген тәртiппен уәкiлеттi орган бекiткен нысандар бойынша жiберетiн электрондық ақпараттық ресурстар мен ақпараттық жүйелердi тiркеу туралы өтiнiмнiң негiзiнде жүзеге асырылады.
</w:t>
      </w:r>
      <w:r>
        <w:br/>
      </w:r>
      <w:r>
        <w:rPr>
          <w:rFonts w:ascii="Times New Roman"/>
          <w:b w:val="false"/>
          <w:i w:val="false"/>
          <w:color w:val="000000"/>
          <w:sz w:val="28"/>
        </w:rPr>
        <w:t>
      7. Тiркеуден өту кезiнде электрондық ақпараттық ресурстар мен ақпараттық жүйелердi иеленушi уәкiлеттi органға ақпараттық ресурстар мен ақпараттық жүйелердi иеленушiмен куәландырылған, қолы қойылған және қағаз және электрондық тасымалдаушыларымен ұсынады.
</w:t>
      </w:r>
      <w:r>
        <w:br/>
      </w:r>
      <w:r>
        <w:rPr>
          <w:rFonts w:ascii="Times New Roman"/>
          <w:b w:val="false"/>
          <w:i w:val="false"/>
          <w:color w:val="000000"/>
          <w:sz w:val="28"/>
        </w:rPr>
        <w:t>
      8. Уәкiлеттi орган тiркеу өтiнiмдерiн алған күнiнен бастап он бес жұмыс күнi iшiнде олардың толықтығын мен дұрыс толтыруылуын тексередi.
</w:t>
      </w:r>
      <w:r>
        <w:br/>
      </w:r>
      <w:r>
        <w:rPr>
          <w:rFonts w:ascii="Times New Roman"/>
          <w:b w:val="false"/>
          <w:i w:val="false"/>
          <w:color w:val="000000"/>
          <w:sz w:val="28"/>
        </w:rPr>
        <w:t>
      9. Тiркеу өтiнiмдерi тиiсiнше ресiмделген жағдайда, уәкiлеттi орган бес күн iшiнде электрондық ақпараттық ресурстары мен ақпараттық жүйелерiн тiркейдi және тiркеу нөмiрiн меншiктеп бередi.
</w:t>
      </w:r>
      <w:r>
        <w:br/>
      </w:r>
      <w:r>
        <w:rPr>
          <w:rFonts w:ascii="Times New Roman"/>
          <w:b w:val="false"/>
          <w:i w:val="false"/>
          <w:color w:val="000000"/>
          <w:sz w:val="28"/>
        </w:rPr>
        <w:t>
      10. Уәкiлеттi орган электрондық ақпараттық ресурстар мен ақпараттық жүйелердің мемлекеттiк тiркелiмiне мәлiметтердi енгiзу үшiн тiркелген сәтiнен бастап үш жұмыс күнi iшiнде тiркеу өтiнiмдерiнiң көшiрмелерiн ақпараттандыру саласындағы ұлттық операторға жiбередi.
</w:t>
      </w:r>
      <w:r>
        <w:br/>
      </w:r>
      <w:r>
        <w:rPr>
          <w:rFonts w:ascii="Times New Roman"/>
          <w:b w:val="false"/>
          <w:i w:val="false"/>
          <w:color w:val="000000"/>
          <w:sz w:val="28"/>
        </w:rPr>
        <w:t>
      11. Ақпараттандыру саласындағы ұлттық оператор бес жұмыс күнi iшiнде электрондық ақпараттық ресурстар мен ақпараттық жүйелер туралы тиiстi мәлiметтердi электрондық ақпараттық ресурстар мен ақпараттық жүйелердiң мемлекеттiк тiркелiмiне енгiзедi.
</w:t>
      </w:r>
      <w:r>
        <w:br/>
      </w:r>
      <w:r>
        <w:rPr>
          <w:rFonts w:ascii="Times New Roman"/>
          <w:b w:val="false"/>
          <w:i w:val="false"/>
          <w:color w:val="000000"/>
          <w:sz w:val="28"/>
        </w:rPr>
        <w:t>
      12. Уәкілеттi орган электрондық ақпараттық ресурстар мен ақпараттық жүйелердi Мемлекеттiк тiркелiмде тiркеген сәтiнен бастап он бес жұмыс кyнi iшiнде өтiнiм берушiге тiркеу туралы куәлiк бередi.
</w:t>
      </w:r>
      <w:r>
        <w:br/>
      </w:r>
      <w:r>
        <w:rPr>
          <w:rFonts w:ascii="Times New Roman"/>
          <w:b w:val="false"/>
          <w:i w:val="false"/>
          <w:color w:val="000000"/>
          <w:sz w:val="28"/>
        </w:rPr>
        <w:t>
      13. Тiркеу өтiнiмдерi тиiсiнше ресiмделмеген жағдайда, уәкiлеттi орган тiркеу өтiнiмдерiн алған сәтiнен бастап он бес жұмыс күнi iшiнде осы тiркеу өтiнiмдерiн қайтару себебiн көрсете отырып, электрондық ақпараттық ресурстар мен ақпараттық жүйелердi иеленушiге қайтарады.
</w:t>
      </w:r>
      <w:r>
        <w:br/>
      </w:r>
      <w:r>
        <w:rPr>
          <w:rFonts w:ascii="Times New Roman"/>
          <w:b w:val="false"/>
          <w:i w:val="false"/>
          <w:color w:val="000000"/>
          <w:sz w:val="28"/>
        </w:rPr>
        <w:t>
      14. Электрондық ақпараттық ресурстар мен ақпараттық жүйелердi иеленушi қайтарылған тiркеу өтiнiмдерiн алған сәтiнен бастап ескертулердi түзейдi және оларды уәкiлеттi органға тiркеу үшiн қайтадан енгiзедi.
</w:t>
      </w:r>
      <w:r>
        <w:br/>
      </w:r>
      <w:r>
        <w:rPr>
          <w:rFonts w:ascii="Times New Roman"/>
          <w:b w:val="false"/>
          <w:i w:val="false"/>
          <w:color w:val="000000"/>
          <w:sz w:val="28"/>
        </w:rPr>
        <w:t>
      15. Электрондық ақпараттық ресурстар мен ақпараттық жүйелердi иеленушiнiң тiркеу өтiнiшiн қайта қарау осы Заңмен белгiленген тәртiпте жүзеге асырылады.
</w:t>
      </w:r>
      <w:r>
        <w:br/>
      </w:r>
      <w:r>
        <w:rPr>
          <w:rFonts w:ascii="Times New Roman"/>
          <w:b w:val="false"/>
          <w:i w:val="false"/>
          <w:color w:val="000000"/>
          <w:sz w:val="28"/>
        </w:rPr>
        <w:t>
      16. Электрондық ақпараттық ресурстар мен ақпараттық жүйелердi тiркеу кезiнде уәкілеттi орган электрондық ақпараттық ресурстар мен ақпараттық жүйелердi иеленушiден тiркелетiн деректерiнiң құрамын немесе мазмұнын анықтауға қажеттi ақпараттық ресурстар мен ақпараттық жүйелер туралы қосымша ақпаратты сұрауы мүмкiн.
</w:t>
      </w:r>
      <w:r>
        <w:br/>
      </w:r>
      <w:r>
        <w:rPr>
          <w:rFonts w:ascii="Times New Roman"/>
          <w:b w:val="false"/>
          <w:i w:val="false"/>
          <w:color w:val="000000"/>
          <w:sz w:val="28"/>
        </w:rPr>
        <w:t>
      17. Тiркеуге қажеттi электрондық ақпараттық ресурстар мен ақпараттық жүйелер туралы қосымша ақпаратты беру туралы сұрау салуды алған кезде, электрондық ақпараттық ресурстар мен ақпараттық жүйелердi иеленушi тиiстi сұрау салуды алған сәттен бастан он күн мерзiмде толымды жауап ұсынады.
</w:t>
      </w:r>
      <w:r>
        <w:br/>
      </w:r>
      <w:r>
        <w:rPr>
          <w:rFonts w:ascii="Times New Roman"/>
          <w:b w:val="false"/>
          <w:i w:val="false"/>
          <w:color w:val="000000"/>
          <w:sz w:val="28"/>
        </w:rPr>
        <w:t>
      Ақпараттық ресурстар мен ақпараттық жүйелер туралы қосымша ақпаратты беру туралы тапсырысты алған кезде қажеттi ақпараттық ресурстар мен ақпараттық жүйелердiң меншiк иесi тiркеу үшiн сәйкес тапсырысты алған сәтiнен бастап он жұмыс күнi iшiнде толық жауабын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Электрондық ақпараттық ресурстар мен ақпараттық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жүйелердiң мемлекеттiк тiркелiмiн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Электрондық ақпараттық ресурстар мен ақпараттық жүйелердiң мемлекеттiк тiркелiмiн жүргiзу ақпараттандыру саласындағы уәкiлеттi органмен қамтамасыз етiледi және ұлттық оператормен жүзеге асырылады.
</w:t>
      </w:r>
      <w:r>
        <w:br/>
      </w:r>
      <w:r>
        <w:rPr>
          <w:rFonts w:ascii="Times New Roman"/>
          <w:b w:val="false"/>
          <w:i w:val="false"/>
          <w:color w:val="000000"/>
          <w:sz w:val="28"/>
        </w:rPr>
        <w:t>
      2. Электрондық ақпараттық ресурстар мен ақпараттық жүйелердiң мемлекеттiк тiркелiмiн жүргiзуге Мемлекеттiк тiркелiмге ақпараттық ресурстар мен ақпараттық жүйелер туралы мәлiметтердi, Мемлекеттiк тiркелiмдегi осы мәлiметтердi кейiннен жаңарта отырып енгiзу кiредi.
</w:t>
      </w:r>
      <w:r>
        <w:br/>
      </w:r>
      <w:r>
        <w:rPr>
          <w:rFonts w:ascii="Times New Roman"/>
          <w:b w:val="false"/>
          <w:i w:val="false"/>
          <w:color w:val="000000"/>
          <w:sz w:val="28"/>
        </w:rPr>
        <w:t>
      3. Тiркелген электрондық ақпараттық ресурстар мен ақпараттық жүйелердiң иесi жыл сайын 30 наурыздан кешiктiрмей уәкiлеттi органға электрондық ақпараттық ресурстар мен ақпараттық жүйелердiң толық жаңартылған сипаттамасын тiркеу өтiнiмiнiң бекiтiлген нысандары бойынша, не ақпараттық ресурсты немесе ақпараттық жүйенi пайдалануды тоқтатқан жағдайда, пайдалануды тоқтату себебiн дәлелдi түрде жаза отырып ресми хабар бередi.
</w:t>
      </w:r>
      <w:r>
        <w:br/>
      </w:r>
      <w:r>
        <w:rPr>
          <w:rFonts w:ascii="Times New Roman"/>
          <w:b w:val="false"/>
          <w:i w:val="false"/>
          <w:color w:val="000000"/>
          <w:sz w:val="28"/>
        </w:rPr>
        <w:t>
      4. Электрондық ақпараттық ресурстар мен ақпараттық жүйелердiң мемлекеттiк тiркелiмiнде ақпараттық ресурстар мен ақпараттық жүйелер туралы жаңартылған мәлiметтердi енгiзу электрондық ақпараттық ресурстар мен ақпараттық жүйелердi тiркеу үшiн белгiленген тәртiпте және мерзiмде жүзеге асырылады.
</w:t>
      </w:r>
      <w:r>
        <w:br/>
      </w:r>
      <w:r>
        <w:rPr>
          <w:rFonts w:ascii="Times New Roman"/>
          <w:b w:val="false"/>
          <w:i w:val="false"/>
          <w:color w:val="000000"/>
          <w:sz w:val="28"/>
        </w:rPr>
        <w:t>
      5. Белгiленген мерзiмде жаңартылған өтiнiм немесе электрондық ақпараттық ресурсты немесе ақпараттық жүйенi пайдаланудың тоқтатылғаны туралы хабарлама ұсынылмаған жағдайда, уәкiлеттi орган оның иесiне мәлiметтердi жаңарту қажеттiгi туралы тиiстi ресми сұрау салуды жiбередi.
</w:t>
      </w:r>
      <w:r>
        <w:br/>
      </w:r>
      <w:r>
        <w:rPr>
          <w:rFonts w:ascii="Times New Roman"/>
          <w:b w:val="false"/>
          <w:i w:val="false"/>
          <w:color w:val="000000"/>
          <w:sz w:val="28"/>
        </w:rPr>
        <w:t>
      6. Уәкiлеттi орган электрондық ақпараттық ресурсты немесе ақпараттық жүйенi пайдалану тоқтатылғаны туралы хабарламаны алғаннан кейiн бес жұмыс күнi iшiнде осы электрондық ақпараттық ресурсты немесе ақпараттық жүйенi тiркеу туралы куәлiктi керi қайтарып алуды жүзеге асырады және он күн мерзiмде ақпараттандыру саласындағы ұлттық оператор электрондық ақпараттық ресурстар мен ақпараттық жүйелердiң мемлекеттiк тiркелiмiне тиiстi өзгерiстердi енгiзудi қамтамасыз етедi.
</w:t>
      </w:r>
      <w:r>
        <w:br/>
      </w:r>
      <w:r>
        <w:rPr>
          <w:rFonts w:ascii="Times New Roman"/>
          <w:b w:val="false"/>
          <w:i w:val="false"/>
          <w:color w:val="000000"/>
          <w:sz w:val="28"/>
        </w:rPr>
        <w:t>
      7. Электрондық ақпараттық ресурстар мен ақпараттық жүйелер туралы электрондық ақпараттық ресурстар мен ақпараттық жүйелердiң мемлекеттiк тiркелiмiндегi мәлiметтер, электрондық ақпараттық ресурстарға қол жеткiзу шектелген ақпарат жоқ бөлiгiнде, жалпы қол жеткiзу болып табылады және Интернет желiсiне орналыстыруға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Ақпараттық жүйелердiң бағдарламалық өнiмдерi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нормативтiк-техникалық құжаттамаларының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депозитарийiн жүргiзу және оларды депонирлау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Ақпараттық жүйелердiң бағдарламалық кодтары мен нормативтiк-техникалық құжаттамаларының депозитарийiнде, ақпараттық жүйелердің бағдарламалық өнiмдерiнiң және бағдарламалық нормативтiк-техникалық құжаттамаларының даналарын тiркеу және сақтау бағдарламалық өнiмдерiн және нормативтiк-техникалық құжаттамаларын тұрақты сақтау және оларды есепке алудың бiрыңғай жүйесiн, иеленушiмен сатып алған жоғалтқан жағдайда, оларды сақтаудағы бағдарламалық өнiмдерiмен қамтамасыз ету, бағдарламалық өнiмдер мен олардың әзiрлеушiлерi туралы тұтынушыларды хабардар ету, сондай-ақ мемлекеттiк органдарды ақпараттық қамтамасыз ету мақсаттарында жүзеге асырылады.
</w:t>
      </w:r>
      <w:r>
        <w:br/>
      </w:r>
      <w:r>
        <w:rPr>
          <w:rFonts w:ascii="Times New Roman"/>
          <w:b w:val="false"/>
          <w:i w:val="false"/>
          <w:color w:val="000000"/>
          <w:sz w:val="28"/>
        </w:rPr>
        <w:t>
      2. Ақпараттық жүйелердiң бағдарламалық өнiмдерiнiң және бағдарламалық нормативтiк-техникалық құжаттамаларының депозитарийiнiң негiзгi мақсаттары Қазақстан Республикасының бағдарламалық өнiмдерiнiң тiзiлiмiн жүргiзу және бағдарламалық өнiмдерiн және бағдарламалық нормативтiк-әдiстемелiк құжаттамаларын жинау, жүйелеу, жинақтау және сақтау болып табылады.
</w:t>
      </w:r>
      <w:r>
        <w:br/>
      </w:r>
      <w:r>
        <w:rPr>
          <w:rFonts w:ascii="Times New Roman"/>
          <w:b w:val="false"/>
          <w:i w:val="false"/>
          <w:color w:val="000000"/>
          <w:sz w:val="28"/>
        </w:rPr>
        <w:t>
      3. Бағдарламалық өнiмдердiң және бағдарламалық нормативтiк-техникалық құжаттамалардың депозитарийінде мемлекеттiк бюджет қаражатынан қаржыландырылатын бағдарламалық өнiмдер, бағдарламалық және нормативтiк-техникалық құжаттамалар мiндеттi түрде мемлекеттiк есепке алуға, тiркеуге және сақтауға жатады.
</w:t>
      </w:r>
      <w:r>
        <w:br/>
      </w:r>
      <w:r>
        <w:rPr>
          <w:rFonts w:ascii="Times New Roman"/>
          <w:b w:val="false"/>
          <w:i w:val="false"/>
          <w:color w:val="000000"/>
          <w:sz w:val="28"/>
        </w:rPr>
        <w:t>
      4. Бағдарламалық өнiмдер электрондық ақпараттық ресурстар мен ақпараттық жүйелердiң мемлекеттiк тiркелiмiнде тiркелген мiндетті түрде депонирлауға жатады.
</w:t>
      </w:r>
      <w:r>
        <w:br/>
      </w:r>
      <w:r>
        <w:rPr>
          <w:rFonts w:ascii="Times New Roman"/>
          <w:b w:val="false"/>
          <w:i w:val="false"/>
          <w:color w:val="000000"/>
          <w:sz w:val="28"/>
        </w:rPr>
        <w:t>
      5. Бағдарламалық өнiмдердiң, бағдарламалық және нормативтiк-техникалық құжаттамаларының депозитарийін қалыптастыру мен жүргiзудi қамтамасыз етудi, сондай-ақ олардың сақталуы мен қорғалуын ақпараттандыру саласындағы ұлттық оператормен жүзеге асырылады. Ақпараттандыру саласындағы Ұлттық оператор депозитарийде сақталған бағдарламалық өнiмдердi, бағдарламалық және нормативтiк-техникалық құжаттамаларды үшiншi тұлғаға беруге және өзгертуге құқығы жоқ.
</w:t>
      </w:r>
      <w:r>
        <w:br/>
      </w:r>
      <w:r>
        <w:rPr>
          <w:rFonts w:ascii="Times New Roman"/>
          <w:b w:val="false"/>
          <w:i w:val="false"/>
          <w:color w:val="000000"/>
          <w:sz w:val="28"/>
        </w:rPr>
        <w:t>
      6. Ақпараттандыру саласындағы ұлттық оператор өнімдердің,  бағдарламалық және нормативтiк-техникалық құжаттамалардың депозитарийiн жүргiзген кезде бағдарламалық өнiмдi иеленушiнiң өтiнiмi бойынша бағдарламалық өнiмнiң көшiрмелерiн жасауы:
</w:t>
      </w:r>
      <w:r>
        <w:br/>
      </w:r>
      <w:r>
        <w:rPr>
          <w:rFonts w:ascii="Times New Roman"/>
          <w:b w:val="false"/>
          <w:i w:val="false"/>
          <w:color w:val="000000"/>
          <w:sz w:val="28"/>
        </w:rPr>
        <w:t>
      1) депонирланған даналарының электрондық тасымалдаушыларының жарамдық мерзiмi өткен жағдайда, бағдарламалық өнiмдi мұрағаттау немесе оның сақталуын қамтамасыз ету;
</w:t>
      </w:r>
      <w:r>
        <w:br/>
      </w:r>
      <w:r>
        <w:rPr>
          <w:rFonts w:ascii="Times New Roman"/>
          <w:b w:val="false"/>
          <w:i w:val="false"/>
          <w:color w:val="000000"/>
          <w:sz w:val="28"/>
        </w:rPr>
        <w:t>
      2) бағдарламалық өнiм жоғалған, жойылған немесе пайдалануға жарамсыз болған жағдайда, оның иесiне бағдарламалық өнiмнiң түпнұсқасын ауыстыру үшiн көшiрмелерiн жасауы мүмкiн.
</w:t>
      </w:r>
      <w:r>
        <w:br/>
      </w:r>
      <w:r>
        <w:rPr>
          <w:rFonts w:ascii="Times New Roman"/>
          <w:b w:val="false"/>
          <w:i w:val="false"/>
          <w:color w:val="000000"/>
          <w:sz w:val="28"/>
        </w:rPr>
        <w:t>
      7. Уәкiлеттi орган кемiнде жылына бiр рет бағдарламалық өнiмдердiң, бағдарламалық және нормативтiк-техникалық құжаттамалардың депозитарийының жүргiзiлуiн тексерудi жүзеге асырады.
</w:t>
      </w:r>
      <w:r>
        <w:br/>
      </w:r>
      <w:r>
        <w:rPr>
          <w:rFonts w:ascii="Times New Roman"/>
          <w:b w:val="false"/>
          <w:i w:val="false"/>
          <w:color w:val="000000"/>
          <w:sz w:val="28"/>
        </w:rPr>
        <w:t>
      8. Бағдарлама немесе бағдарламалар кешенi, ақпараттық жүйе, бағдарламалық және нормативтiк-техникалық құжаттамалар депонирлауға жатады.
</w:t>
      </w:r>
      <w:r>
        <w:br/>
      </w:r>
      <w:r>
        <w:rPr>
          <w:rFonts w:ascii="Times New Roman"/>
          <w:b w:val="false"/>
          <w:i w:val="false"/>
          <w:color w:val="000000"/>
          <w:sz w:val="28"/>
        </w:rPr>
        <w:t>
      9. Бағдарлама немесе бағдарламалар кешенi мынадай жиынтықта депонирлауға жатады:
</w:t>
      </w:r>
      <w:r>
        <w:br/>
      </w:r>
      <w:r>
        <w:rPr>
          <w:rFonts w:ascii="Times New Roman"/>
          <w:b w:val="false"/>
          <w:i w:val="false"/>
          <w:color w:val="000000"/>
          <w:sz w:val="28"/>
        </w:rPr>
        <w:t>
      1) бағдарламаның атқарушы коды немесе бағдарламалар кешенi;
</w:t>
      </w:r>
      <w:r>
        <w:br/>
      </w:r>
      <w:r>
        <w:rPr>
          <w:rFonts w:ascii="Times New Roman"/>
          <w:b w:val="false"/>
          <w:i w:val="false"/>
          <w:color w:val="000000"/>
          <w:sz w:val="28"/>
        </w:rPr>
        <w:t>
      2) жүктеме файлы;
</w:t>
      </w:r>
      <w:r>
        <w:br/>
      </w:r>
      <w:r>
        <w:rPr>
          <w:rFonts w:ascii="Times New Roman"/>
          <w:b w:val="false"/>
          <w:i w:val="false"/>
          <w:color w:val="000000"/>
          <w:sz w:val="28"/>
        </w:rPr>
        <w:t>
      3) анықталған иеленушiмен қажет болған жағдайда, қосымша бағдарламалық қамтамасыз ету;
</w:t>
      </w:r>
      <w:r>
        <w:br/>
      </w:r>
      <w:r>
        <w:rPr>
          <w:rFonts w:ascii="Times New Roman"/>
          <w:b w:val="false"/>
          <w:i w:val="false"/>
          <w:color w:val="000000"/>
          <w:sz w:val="28"/>
        </w:rPr>
        <w:t>
      4) бағдарламаның немесе бағдарламалар кешенiнiң аннотациялық немесе жарнамалық сипаттамасы;
</w:t>
      </w:r>
      <w:r>
        <w:br/>
      </w:r>
      <w:r>
        <w:rPr>
          <w:rFonts w:ascii="Times New Roman"/>
          <w:b w:val="false"/>
          <w:i w:val="false"/>
          <w:color w:val="000000"/>
          <w:sz w:val="28"/>
        </w:rPr>
        <w:t>
      5) бағдарламалық құжаттама - ерекшелiк, бағдарламаның сипаттамасы, сынау әдiстемесi мен бағдарламасы, пайдалану құжаттамасы;
</w:t>
      </w:r>
      <w:r>
        <w:br/>
      </w:r>
      <w:r>
        <w:rPr>
          <w:rFonts w:ascii="Times New Roman"/>
          <w:b w:val="false"/>
          <w:i w:val="false"/>
          <w:color w:val="000000"/>
          <w:sz w:val="28"/>
        </w:rPr>
        <w:t>
      6) басқа да бағдарламалық құралдар мен құжаттардың меншiк иесiнiң және/немесе иеленушiнiң қалауы бойынша.
</w:t>
      </w:r>
      <w:r>
        <w:br/>
      </w:r>
      <w:r>
        <w:rPr>
          <w:rFonts w:ascii="Times New Roman"/>
          <w:b w:val="false"/>
          <w:i w:val="false"/>
          <w:color w:val="000000"/>
          <w:sz w:val="28"/>
        </w:rPr>
        <w:t>
      10. Ақпараттық жүйе мынадай жиынтықта депонирлауға жатады:
</w:t>
      </w:r>
      <w:r>
        <w:br/>
      </w:r>
      <w:r>
        <w:rPr>
          <w:rFonts w:ascii="Times New Roman"/>
          <w:b w:val="false"/>
          <w:i w:val="false"/>
          <w:color w:val="000000"/>
          <w:sz w:val="28"/>
        </w:rPr>
        <w:t>
      1) қолданбалы бағдарламалық қамтамасыз етудiң атқарушы коды;
</w:t>
      </w:r>
      <w:r>
        <w:br/>
      </w:r>
      <w:r>
        <w:rPr>
          <w:rFonts w:ascii="Times New Roman"/>
          <w:b w:val="false"/>
          <w:i w:val="false"/>
          <w:color w:val="000000"/>
          <w:sz w:val="28"/>
        </w:rPr>
        <w:t>
      2) жүйенiң жүктелген файлы мен деректер қорының құрылымы;
</w:t>
      </w:r>
      <w:r>
        <w:br/>
      </w:r>
      <w:r>
        <w:rPr>
          <w:rFonts w:ascii="Times New Roman"/>
          <w:b w:val="false"/>
          <w:i w:val="false"/>
          <w:color w:val="000000"/>
          <w:sz w:val="28"/>
        </w:rPr>
        <w:t>
      3) анықталған иеленушiмен қажет болған жағдайда, қосымша бағдарламалық қамтамасыз ету;
</w:t>
      </w:r>
      <w:r>
        <w:br/>
      </w:r>
      <w:r>
        <w:rPr>
          <w:rFonts w:ascii="Times New Roman"/>
          <w:b w:val="false"/>
          <w:i w:val="false"/>
          <w:color w:val="000000"/>
          <w:sz w:val="28"/>
        </w:rPr>
        <w:t>
      4) ақпараттық жүйенiң жарнамалық немесе аннотациялық сипаттамасы;
</w:t>
      </w:r>
      <w:r>
        <w:br/>
      </w:r>
      <w:r>
        <w:rPr>
          <w:rFonts w:ascii="Times New Roman"/>
          <w:b w:val="false"/>
          <w:i w:val="false"/>
          <w:color w:val="000000"/>
          <w:sz w:val="28"/>
        </w:rPr>
        <w:t>
      5) бағдарламалық құжаттама - техникалық-экономикалық негiздеме, техникалық тапсырма, техникалық жоба мен жұмыс құжаттамасы;
</w:t>
      </w:r>
      <w:r>
        <w:br/>
      </w:r>
      <w:r>
        <w:rPr>
          <w:rFonts w:ascii="Times New Roman"/>
          <w:b w:val="false"/>
          <w:i w:val="false"/>
          <w:color w:val="000000"/>
          <w:sz w:val="28"/>
        </w:rPr>
        <w:t>
      6) басқа да бағдарламалық құралдар мен құжаттардың меншiк иесiнiң және/немесе иеленушiнiң қалауы бойынша.
</w:t>
      </w:r>
      <w:r>
        <w:br/>
      </w:r>
      <w:r>
        <w:rPr>
          <w:rFonts w:ascii="Times New Roman"/>
          <w:b w:val="false"/>
          <w:i w:val="false"/>
          <w:color w:val="000000"/>
          <w:sz w:val="28"/>
        </w:rPr>
        <w:t>
      11. Ақпараттандыру саласындағы мақсаттық тұжырымдамалар, бағдарламалар, мемлекеттік ақпараттық жүйелерді құру үшін тұжырымдамасы уәкiлеттi органның салалық бағалауымен бiрге бағдарламалық өнiмдер, бағдарламалық және нормативтiк-техникалық құжаттамалар сақтау қорына берiледi.
</w:t>
      </w:r>
      <w:r>
        <w:br/>
      </w:r>
      <w:r>
        <w:rPr>
          <w:rFonts w:ascii="Times New Roman"/>
          <w:b w:val="false"/>
          <w:i w:val="false"/>
          <w:color w:val="000000"/>
          <w:sz w:val="28"/>
        </w:rPr>
        <w:t>
      12. Сақтауға берудi қамтамасыз етудiң толықтығы, сақтау, беру, тiркеудiң, берудiң, сақтаудың, толықтығын қамтамасыз етудiң тәртiбi бағдарламалық өнiмдердiң, бағдарламалық және нормативтiк-техникалық құжаттамалардың депозитарийына бағдарламалық өнiмдердiң, бағдарламалық және нормативтiк-техникалық құжаттамаларды тiркеу, беру және сақтау туралы мәлiметтердi беру және депонирлаулау уәкiлеттi органның нормативтiк құқықтық актiлерiнiң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Ақпараттандыру саласындағы сәйкестiктi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растау және ақпараттық жүйелердiң аудитi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Ақпараттандыру саласындағы сәйкестiктi растау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Ақпараттандыру саласындағы сәйкестiктi растау техникалық реттеу саласындағы Қазақстан Республикасының заңына сәйкес жүзеге асырылады.
</w:t>
      </w:r>
      <w:r>
        <w:br/>
      </w:r>
      <w:r>
        <w:rPr>
          <w:rFonts w:ascii="Times New Roman"/>
          <w:b w:val="false"/>
          <w:i w:val="false"/>
          <w:color w:val="000000"/>
          <w:sz w:val="28"/>
        </w:rPr>
        <w:t>
      2. Сәйкестiгiн мiндеттi растауға жататын ақпараттандыру саласындағы өнiм ақпараттандыру саласындағы техникалық регламенттермен анықталады.
</w:t>
      </w:r>
      <w:r>
        <w:br/>
      </w:r>
      <w:r>
        <w:rPr>
          <w:rFonts w:ascii="Times New Roman"/>
          <w:b w:val="false"/>
          <w:i w:val="false"/>
          <w:color w:val="000000"/>
          <w:sz w:val="28"/>
        </w:rPr>
        <w:t>
      3. Егер халықаралық келiсiмдерде өзгеше көзделмесе, сәйкестiгiн растау саласында шетел мемлекетi берген құжат, оны мемлекеттiк техникалық реттеу жүйесiнде танылған жағдайда, Қазақстан Республикасының аумағында жарамды деп есептеледi.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Ақпараттық жүйелердiң аудитi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Ақпараттық жүйелердi құру, енгiзу және пайдалану кезеңiнде осы жүйелердi иеленушiлердiң және/немесе меншiк иелерiнiң бастамасы бойынша ақпараттық жүйелердiң аудитi жүргiзiлуi мүмкiн.
</w:t>
      </w:r>
      <w:r>
        <w:br/>
      </w:r>
      <w:r>
        <w:rPr>
          <w:rFonts w:ascii="Times New Roman"/>
          <w:b w:val="false"/>
          <w:i w:val="false"/>
          <w:color w:val="000000"/>
          <w:sz w:val="28"/>
        </w:rPr>
        <w:t>
      2. Құпиялық мәлiметтердi ұсынудың шарттары аудиттi жүргiзу шартында белгiленедi.
</w:t>
      </w:r>
      <w:r>
        <w:br/>
      </w:r>
      <w:r>
        <w:rPr>
          <w:rFonts w:ascii="Times New Roman"/>
          <w:b w:val="false"/>
          <w:i w:val="false"/>
          <w:color w:val="000000"/>
          <w:sz w:val="28"/>
        </w:rPr>
        <w:t>
      3. Ақпараттық жүйелердiң аудитiн жүргiзу жөнiндегi шығыстарды аудиттi жүргiзуге бастамашы болған ақпараттық жүйелердiң иеленушiлерi және/немесе меншiк иелерi төлейдi.
</w:t>
      </w:r>
      <w:r>
        <w:br/>
      </w:r>
      <w:r>
        <w:rPr>
          <w:rFonts w:ascii="Times New Roman"/>
          <w:b w:val="false"/>
          <w:i w:val="false"/>
          <w:color w:val="000000"/>
          <w:sz w:val="28"/>
        </w:rPr>
        <w:t>
      4. Аудиттi жүргiзу ақпараттық технологиялар саласында арнайы бiлiмi және жұмыс тәжiрибесi бар тұлғалармен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"Электрондық үкiмет" қалыптастыру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ақпараттық жүйелердiң өзара iс-қимылының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"Электрондық үкiметтi"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 "электрондық үкiметтi" қалыптастыру келесi шарттардың есебiнен жүзеге асырылады:
</w:t>
      </w:r>
      <w:r>
        <w:br/>
      </w:r>
      <w:r>
        <w:rPr>
          <w:rFonts w:ascii="Times New Roman"/>
          <w:b w:val="false"/>
          <w:i w:val="false"/>
          <w:color w:val="000000"/>
          <w:sz w:val="28"/>
        </w:rPr>
        <w:t>
      1) ақпараттандыру саласындағы жұмыстарды үйлестiру жөнiндегi Қазақстан Республикасының ведомствоаралық комиссиясының ұсынымдарының негізiнде "электрондық үкiметті" iске асыру жөнiндегі мемлекеттiк органдармен келiсiлген шешiмдердi қабылдауды қамтамасыз ету;
</w:t>
      </w:r>
      <w:r>
        <w:br/>
      </w:r>
      <w:r>
        <w:rPr>
          <w:rFonts w:ascii="Times New Roman"/>
          <w:b w:val="false"/>
          <w:i w:val="false"/>
          <w:color w:val="000000"/>
          <w:sz w:val="28"/>
        </w:rPr>
        <w:t>
      2) мемлекеттiк органдарда ақпараттандыру жөнiндегi бөлiмшелердi құруды қамтамасыз ету. Мемлекеттiк органдардың осындай бөлiмшелерi болмаса, тиiстi мемлекеттiк органдарға қызмет көрсету үшiн шарттық негiзде, ақпараттандыру бойынша қызметтердi оның құрылымында құру туралы ұсыныстарымен ақпараттандыру саласындағы ұлттық операторға жүгiнуге құқылы;
</w:t>
      </w:r>
      <w:r>
        <w:br/>
      </w:r>
      <w:r>
        <w:rPr>
          <w:rFonts w:ascii="Times New Roman"/>
          <w:b w:val="false"/>
          <w:i w:val="false"/>
          <w:color w:val="000000"/>
          <w:sz w:val="28"/>
        </w:rPr>
        <w:t>
      3) уәкiлеттi органда мемлекеттiк органдардағы ақпараттық қызмет жетекшiлерiнiң кеңесiн құруды қамтамасыз ету;
</w:t>
      </w:r>
      <w:r>
        <w:br/>
      </w:r>
      <w:r>
        <w:rPr>
          <w:rFonts w:ascii="Times New Roman"/>
          <w:b w:val="false"/>
          <w:i w:val="false"/>
          <w:color w:val="000000"/>
          <w:sz w:val="28"/>
        </w:rPr>
        <w:t>
      4) ақпараттандыру саласындағы ұлттық оператормен "электрондық үкiмет" базалық кешендерiн техникалық сүйемелдеудi қамтамасыз 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Мемлекеттiк органдармен электрондық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органдар электрондық қызметтердi "электрондық үкiмет" веб-порталы арқылы немесе өздiгiнен көрсетуi мүмкiн.
</w:t>
      </w:r>
      <w:r>
        <w:br/>
      </w:r>
      <w:r>
        <w:rPr>
          <w:rFonts w:ascii="Times New Roman"/>
          <w:b w:val="false"/>
          <w:i w:val="false"/>
          <w:color w:val="000000"/>
          <w:sz w:val="28"/>
        </w:rPr>
        <w:t>
      Электрондық қызметтердi көрсету түрлерi бойынша ақпараттық, интерактивтiк және транзакциялық болып бөлiнедi.
</w:t>
      </w:r>
      <w:r>
        <w:br/>
      </w:r>
      <w:r>
        <w:rPr>
          <w:rFonts w:ascii="Times New Roman"/>
          <w:b w:val="false"/>
          <w:i w:val="false"/>
          <w:color w:val="000000"/>
          <w:sz w:val="28"/>
        </w:rPr>
        <w:t>
      2. Электрондық қызметтердi көрсету осы Заңға және мемлекеттiк органдармен бекiтiлген электрондық қызметтердi көрсету ережесiне сәйкес жүзеге асырылады.
</w:t>
      </w:r>
      <w:r>
        <w:br/>
      </w:r>
      <w:r>
        <w:rPr>
          <w:rFonts w:ascii="Times New Roman"/>
          <w:b w:val="false"/>
          <w:i w:val="false"/>
          <w:color w:val="000000"/>
          <w:sz w:val="28"/>
        </w:rPr>
        <w:t>
      Электрондық қызметтердi көрсету ережесi ақпараттық жүйенi иеленушi мен электрондық қызметтердi алушы арасындағы өзара iс-қимылдардың тәртiбiн мiндеттi түрде қарауы тиiс.
</w:t>
      </w:r>
      <w:r>
        <w:br/>
      </w:r>
      <w:r>
        <w:rPr>
          <w:rFonts w:ascii="Times New Roman"/>
          <w:b w:val="false"/>
          <w:i w:val="false"/>
          <w:color w:val="000000"/>
          <w:sz w:val="28"/>
        </w:rPr>
        <w:t>
      3. Электрондық қызметтер көрсету алу үшiн мемлекеттiк ақпараттық жүйелердi иеленушiге жеке және заңды тұлғалардың жүгiнуi, ақпараттықты қоспағанда, пайдаланушының сұрауы негiзiнде электрондық цифрлық қолтаңбасы куәландырылған, электрондық құжат нысанда жүзеге асырылады.
</w:t>
      </w:r>
      <w:r>
        <w:br/>
      </w:r>
      <w:r>
        <w:rPr>
          <w:rFonts w:ascii="Times New Roman"/>
          <w:b w:val="false"/>
          <w:i w:val="false"/>
          <w:color w:val="000000"/>
          <w:sz w:val="28"/>
        </w:rPr>
        <w:t>
      4. Электрондық құжат айналымының тәртiбi Қазақстан Республикасының тиiстi заңнамалық актiлерiмен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"Электрондық үкiмет" ақпараттық жүйелерiнiң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"Электрондық үкiмет" ақпараттық жүйелерi олардың пайдалану мен тәртiбiне қарай ведомствалық және ведомствоаралыққа бөлiнедi.
</w:t>
      </w:r>
      <w:r>
        <w:br/>
      </w:r>
      <w:r>
        <w:rPr>
          <w:rFonts w:ascii="Times New Roman"/>
          <w:b w:val="false"/>
          <w:i w:val="false"/>
          <w:color w:val="000000"/>
          <w:sz w:val="28"/>
        </w:rPr>
        <w:t>
      2. "Электрондық үкiмет" ақпараттық ресурстарын толықтыруды қамтамасыз ететiн мемлекеттiк органдардың ақпараттық жүйесi ведомствалық ақпараттық жүйелер болып табылады.
</w:t>
      </w:r>
      <w:r>
        <w:br/>
      </w:r>
      <w:r>
        <w:rPr>
          <w:rFonts w:ascii="Times New Roman"/>
          <w:b w:val="false"/>
          <w:i w:val="false"/>
          <w:color w:val="000000"/>
          <w:sz w:val="28"/>
        </w:rPr>
        <w:t>
      3. "Электрондық үкiмет" өзара iс-қимылындағы ведомствалық ақпараттық жүйелер ведомствоаралық ақпараттық жүйелер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"Электрондық үкiмет" базалық құрамдас бөлiктерi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үкiметтiң" базалық құрамдас бөлiктерiнiң жұмыс iстеуi Қазақстан Республикасының "электрондық үкiмет" веб-порталы мен шлюзiн, төлемдiк шлюзiн, бiрыңғай көлiктiк ортасын, ұлттық сәйкестендiру жүйесiн, жеке және заңды тұлғалардың мемлекеттiк деректер қорын, мекен-жай тiркелiмiн, ашық кілттердiң инфрақұрылымын құруға негiзделедi.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"Электрондық үкiмет" қалыптастыру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ақпараттық жүйелер мен базалық құрамдас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бөлiктерiнiң өзара iс-қимылы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"Электрондық үкiмет" ақпараттық жүйелерiнiң ведомствалық және ведомствоаралық iс-қимылының тәртiбi мемлекеттiк органдардың уәкiлеттi органның келiсiмiмен қабылданған нормативтiк құқықтық актiлермен реттеледi.
</w:t>
      </w:r>
      <w:r>
        <w:br/>
      </w:r>
      <w:r>
        <w:rPr>
          <w:rFonts w:ascii="Times New Roman"/>
          <w:b w:val="false"/>
          <w:i w:val="false"/>
          <w:color w:val="000000"/>
          <w:sz w:val="28"/>
        </w:rPr>
        <w:t>
      2. "Электрондық үкiмет" қалыптастыру үшiн мемлекеттiк органдар мен ұйымдармен берілетiн электрондық ақпараттық ресурстардың тiзбесi уәкiлеттi органмен келiсiмделедi.
</w:t>
      </w:r>
      <w:r>
        <w:br/>
      </w:r>
      <w:r>
        <w:rPr>
          <w:rFonts w:ascii="Times New Roman"/>
          <w:b w:val="false"/>
          <w:i w:val="false"/>
          <w:color w:val="000000"/>
          <w:sz w:val="28"/>
        </w:rPr>
        <w:t>
      3. Ведомствалық ақпараттық жүйелердiң электрондық ақпараттық ресурстарының жұмыс iстеуi мен қорғалуын мемлекеттiк органдар қамтамасыз етедi.
</w:t>
      </w:r>
      <w:r>
        <w:br/>
      </w:r>
      <w:r>
        <w:rPr>
          <w:rFonts w:ascii="Times New Roman"/>
          <w:b w:val="false"/>
          <w:i w:val="false"/>
          <w:color w:val="000000"/>
          <w:sz w:val="28"/>
        </w:rPr>
        <w:t>
      4. "Электрондық үкiмет" электрондық қызметi ретiнде берiлетiн ведомствалық электрондық ақпараттық ресурстарының қалыптасуы мен жаңалануын мемлекеттiк органдар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"Электрондық үкiмет" мемлекеттiк электрондық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ақпараттық ресурстарына қол жеткiзу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үкiмет" мемлекеттiк электрондық ақпараттық ресурстарына қол жеткiзу осы Заңмен белгiленген тәртiпте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Жеке және заңды тұлғалардың электрондық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ақпараттық ресурстарға қол жеткiзу құқығы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 ұсыну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Ақпаратты алу мен таратуға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қол жетiмдi ақпараттық жүйелердi орындайтын жалпы қол жетiмдi ақпараттық ресурстардың иелерi осы Заңмен және өзге де Қазақстан Республикасының нормативтiк құқықтық актiлермен анықталған шарттар мен тәртiпте оларға мүдделi жеке және заңды тұлғалардың сұрауы бойынша ақпарат бередi.
</w:t>
      </w:r>
      <w:r>
        <w:br/>
      </w:r>
      <w:r>
        <w:rPr>
          <w:rFonts w:ascii="Times New Roman"/>
          <w:b w:val="false"/>
          <w:i w:val="false"/>
          <w:color w:val="000000"/>
          <w:sz w:val="28"/>
        </w:rPr>
        <w:t>
      2. Жалпы қолжетiмдi ақпараттық ресурстарды немесе олар туралы жеке және заңды тұлғаларға ақпарат беруден бас тартса, сотта шағымдану болуы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Сұраным негiзiнде электрондық ақпараттық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ресурстарға қол жеткiзудi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Электрондық ақпараттық ресурстарға қол жеткiзу келесi тәсiлдердiң бiрi бойынша ақпараттық жүйенi иеленушi немесе меншiк иесiне жiберген сұранымы арқылы жүзеге асырылады:
</w:t>
      </w:r>
      <w:r>
        <w:br/>
      </w:r>
      <w:r>
        <w:rPr>
          <w:rFonts w:ascii="Times New Roman"/>
          <w:b w:val="false"/>
          <w:i w:val="false"/>
          <w:color w:val="000000"/>
          <w:sz w:val="28"/>
        </w:rPr>
        <w:t>
      1) электрондық цифрлық қолтаңбамен куәландырылған, электрондық құжат нысанында немесе электрондық поштаны пайдаланып сұрау жолымен;
</w:t>
      </w:r>
      <w:r>
        <w:br/>
      </w:r>
      <w:r>
        <w:rPr>
          <w:rFonts w:ascii="Times New Roman"/>
          <w:b w:val="false"/>
          <w:i w:val="false"/>
          <w:color w:val="000000"/>
          <w:sz w:val="28"/>
        </w:rPr>
        <w:t>
      2) пайдаланушының жалпы қолжетiмдi ақпараттық ресурстарға тiкелей өтiнiм жолымен.
</w:t>
      </w:r>
      <w:r>
        <w:br/>
      </w:r>
      <w:r>
        <w:rPr>
          <w:rFonts w:ascii="Times New Roman"/>
          <w:b w:val="false"/>
          <w:i w:val="false"/>
          <w:color w:val="000000"/>
          <w:sz w:val="28"/>
        </w:rPr>
        <w:t>
      2. Электрондық цифрлық қолтаңбамен куәландырылған, электрондық құжат нысанында жiберiлген сұраным, тұлғаның қолы қойылып қағаз жүзiнде жiберген сұранымның түпнұсқасымен теңестiрiледi. Мұндай сұранымдар ақпараттық жүйенi иеленушi немесе меншiк иесi белгiлеген iс-жүргiзу ережелерiне сәйкес тiркеуге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Сұрауға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ақпараттық ресурстарға қол жеткiзудi алу yшiн сұрауда мынадай мәлiметтер ұсынылуы тиiс:
</w:t>
      </w:r>
      <w:r>
        <w:br/>
      </w:r>
      <w:r>
        <w:rPr>
          <w:rFonts w:ascii="Times New Roman"/>
          <w:b w:val="false"/>
          <w:i w:val="false"/>
          <w:color w:val="000000"/>
          <w:sz w:val="28"/>
        </w:rPr>
        <w:t>
      1) ақпаратты сұраушы тұлғаның тегi, аты және әкесiнiң аты;
</w:t>
      </w:r>
      <w:r>
        <w:br/>
      </w:r>
      <w:r>
        <w:rPr>
          <w:rFonts w:ascii="Times New Roman"/>
          <w:b w:val="false"/>
          <w:i w:val="false"/>
          <w:color w:val="000000"/>
          <w:sz w:val="28"/>
        </w:rPr>
        <w:t>
      2) заңды тұлға сұраныммен жүгiнген кезде - заңды тұлғаның толық атауы, лауазымы, тұлғаның тегi, аты және әкесiнiң аты;
</w:t>
      </w:r>
      <w:r>
        <w:br/>
      </w:r>
      <w:r>
        <w:rPr>
          <w:rFonts w:ascii="Times New Roman"/>
          <w:b w:val="false"/>
          <w:i w:val="false"/>
          <w:color w:val="000000"/>
          <w:sz w:val="28"/>
        </w:rPr>
        <w:t>
      3) ақпараттық жүйенiң иеленушiнiң немесе меншiк иесiмен ақпаратты сұраушы тұлғамен байланысып немесе тұлғалардың қатынас деректерi, сұраныспен жүгiнген (пошталық адресi немесе телефонның немесе телефакстiң нөмiрi) арқылы электрондық ақпараттық ресурстарды беруi мүмкiн;
</w:t>
      </w:r>
      <w:r>
        <w:br/>
      </w:r>
      <w:r>
        <w:rPr>
          <w:rFonts w:ascii="Times New Roman"/>
          <w:b w:val="false"/>
          <w:i w:val="false"/>
          <w:color w:val="000000"/>
          <w:sz w:val="28"/>
        </w:rPr>
        <w:t>
      4) сұраныстағы электрондық ақпараттық ресурстың мазмұны, атауы және құжаттың мазмұны немесе оған белгiлi құжаттың реквизиттерi;
</w:t>
      </w:r>
      <w:r>
        <w:br/>
      </w:r>
      <w:r>
        <w:rPr>
          <w:rFonts w:ascii="Times New Roman"/>
          <w:b w:val="false"/>
          <w:i w:val="false"/>
          <w:color w:val="000000"/>
          <w:sz w:val="28"/>
        </w:rPr>
        <w:t>
      5) сұранымды орындауға қажеттi өзге де мәлiметтер;
</w:t>
      </w:r>
      <w:r>
        <w:br/>
      </w:r>
      <w:r>
        <w:rPr>
          <w:rFonts w:ascii="Times New Roman"/>
          <w:b w:val="false"/>
          <w:i w:val="false"/>
          <w:color w:val="000000"/>
          <w:sz w:val="28"/>
        </w:rPr>
        <w:t>
      6) сұранымды орындауға қалауымен тәсiл.
</w:t>
      </w:r>
      <w:r>
        <w:br/>
      </w:r>
      <w:r>
        <w:rPr>
          <w:rFonts w:ascii="Times New Roman"/>
          <w:b w:val="false"/>
          <w:i w:val="false"/>
          <w:color w:val="000000"/>
          <w:sz w:val="28"/>
        </w:rPr>
        <w:t>
      2. Егер тұлға ол туралы электрондық ақпараттық ресурстарды өзiнiң атынан немесе бұл туралы заңды тұлғаны электрондық ақпараттық ресурстарды беру туралы заңды тұлғаның атынан сұраса, онда оның жеке басын куәландыратын құжаттың реквизиттерiн және/немесе сұрау жiберген заңды тұлғаның лауазымын көрсетуге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Сұрауды орындау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түскен күнiнен бастап бес жұмыс күнiнен кешiктiрiлмей орындалады.
</w:t>
      </w:r>
      <w:r>
        <w:br/>
      </w:r>
      <w:r>
        <w:rPr>
          <w:rFonts w:ascii="Times New Roman"/>
          <w:b w:val="false"/>
          <w:i w:val="false"/>
          <w:color w:val="000000"/>
          <w:sz w:val="28"/>
        </w:rPr>
        <w:t>
      2. Осы Заңмен белгiленген, ақпараттық сұрақтарды қарау мерзiмдерi сұрау тiркелгеннен кейiнгi келесi жұмыс күнiнен бастап есептеледi.
</w:t>
      </w:r>
      <w:r>
        <w:br/>
      </w:r>
      <w:r>
        <w:rPr>
          <w:rFonts w:ascii="Times New Roman"/>
          <w:b w:val="false"/>
          <w:i w:val="false"/>
          <w:color w:val="000000"/>
          <w:sz w:val="28"/>
        </w:rPr>
        <w:t>
      3. Егер ақпараттық жүйенi иеленушiсiне немесе меншiк иесiне сұрауды анықтау қажет болса немесе егер сұралған электрондық ақпараттық ресурстарды ұсыну үшiн уақыт талап етiлетiн болса, онда ол сұрауды орындауға (бiрыңғай мәтiнмен) 15 жұмыс күнiне дейiн ұзарта алады. Сонымен бiрге ол себебiн көрсете отырып мерзiмiнiң ұзартылатыны туралы сұраумен үндеген тұлғаны бес жұмыс күнi iшiнде хабардар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Сұраудың орындалғанын мойындау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ақпараттық ресурстардың ұсынылғаны туралы сұрау орындалды деп есептеледi, егер:
</w:t>
      </w:r>
      <w:r>
        <w:br/>
      </w:r>
      <w:r>
        <w:rPr>
          <w:rFonts w:ascii="Times New Roman"/>
          <w:b w:val="false"/>
          <w:i w:val="false"/>
          <w:color w:val="000000"/>
          <w:sz w:val="28"/>
        </w:rPr>
        <w:t>
      1) ақпараттық pecуpc осы Заңмен көзделген тәсiлмен сұралған тұлғаға берілсе;
</w:t>
      </w:r>
      <w:r>
        <w:br/>
      </w:r>
      <w:r>
        <w:rPr>
          <w:rFonts w:ascii="Times New Roman"/>
          <w:b w:val="false"/>
          <w:i w:val="false"/>
          <w:color w:val="000000"/>
          <w:sz w:val="28"/>
        </w:rPr>
        <w:t>
      2) сұрау қажеттiгi бойынша берiлсе және бұл туралы ақпараттық ресурсты сұраушы тұлғаға хабарланса;
</w:t>
      </w:r>
      <w:r>
        <w:br/>
      </w:r>
      <w:r>
        <w:rPr>
          <w:rFonts w:ascii="Times New Roman"/>
          <w:b w:val="false"/>
          <w:i w:val="false"/>
          <w:color w:val="000000"/>
          <w:sz w:val="28"/>
        </w:rPr>
        <w:t>
      3) ашық көздерде жарияланған ақпаратпен танысу мүмкiндiгi сұрауды жiберген тұлғаға түсiндiрiлсе.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Ашық көздерде жарияланған ақпарат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хабарлама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сұралған ақпараттық ресурстар ашық көздерде жариялағанда, онда ақпараттық жүйенi иеленушi немесе меншiк иесi сұралған ақпараттық ресурсты бермеуге құқылы, тұлғаны бұл туралы бес жұмыс күнiнен кешiктiрмей, сұралған ақпараттық ресурстарға қалай қол жеткiзу керектiгi мен тәсiлдерi туралы мәлiметтердi бiрге хабардар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Сұрауды орындаудан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Ақпараттық жүйенi иеленушi немесе меншiк иесi сұрауды орындаудан бас тартады, егер:
</w:t>
      </w:r>
      <w:r>
        <w:br/>
      </w:r>
      <w:r>
        <w:rPr>
          <w:rFonts w:ascii="Times New Roman"/>
          <w:b w:val="false"/>
          <w:i w:val="false"/>
          <w:color w:val="000000"/>
          <w:sz w:val="28"/>
        </w:rPr>
        <w:t>
      1) сұралған электрондық ақпараттық ресурстарға қатысты қолжеткiзу шектелгенде және сұралған электрондық ақпараттық ресурстарға сұрау жiберген тұлғаның қол жеткiзу құқығы болмаса;
</w:t>
      </w:r>
      <w:r>
        <w:br/>
      </w:r>
      <w:r>
        <w:rPr>
          <w:rFonts w:ascii="Times New Roman"/>
          <w:b w:val="false"/>
          <w:i w:val="false"/>
          <w:color w:val="000000"/>
          <w:sz w:val="28"/>
        </w:rPr>
        <w:t>
      2) сұралған электрондық ақпараттық ресурстары болмаса және ол кiмнiң иеленуiнде екенi оған белгiсiз болса;
</w:t>
      </w:r>
      <w:r>
        <w:br/>
      </w:r>
      <w:r>
        <w:rPr>
          <w:rFonts w:ascii="Times New Roman"/>
          <w:b w:val="false"/>
          <w:i w:val="false"/>
          <w:color w:val="000000"/>
          <w:sz w:val="28"/>
        </w:rPr>
        <w:t>
      3) сұрауды анықтау кезiнде, сұраушы тұлғаның ұсынымынан қандай электрондық ақпараттық ресурстарды беру туралы; сұрауды орындау мүмкiн болмағанда;
</w:t>
      </w:r>
      <w:r>
        <w:br/>
      </w:r>
      <w:r>
        <w:rPr>
          <w:rFonts w:ascii="Times New Roman"/>
          <w:b w:val="false"/>
          <w:i w:val="false"/>
          <w:color w:val="000000"/>
          <w:sz w:val="28"/>
        </w:rPr>
        <w:t>
      4) егер шығындарға төлем заңнамамен немесе шартпен көзделсе, тұлғамен сұралған электрондық ақпараттық ресурсқа сұрауды орындауға шығындары төленбесе;
</w:t>
      </w:r>
      <w:r>
        <w:br/>
      </w:r>
      <w:r>
        <w:rPr>
          <w:rFonts w:ascii="Times New Roman"/>
          <w:b w:val="false"/>
          <w:i w:val="false"/>
          <w:color w:val="000000"/>
          <w:sz w:val="28"/>
        </w:rPr>
        <w:t>
      5) сұрау осы Заңның 38-бабымен белгiленгендей талаптарына сәйкес келмесе.
</w:t>
      </w:r>
      <w:r>
        <w:br/>
      </w:r>
      <w:r>
        <w:rPr>
          <w:rFonts w:ascii="Times New Roman"/>
          <w:b w:val="false"/>
          <w:i w:val="false"/>
          <w:color w:val="000000"/>
          <w:sz w:val="28"/>
        </w:rPr>
        <w:t>
      2. Ақпараттық жүйенi иеленушi немесе меншiк иесi осы баптың 1-бөлiгiнде көзделген негiздер бойынша сұраудың орындалуынан бас тартатыны туралы бес жұмыс күнi iшiнде сұрау салған тұлғаны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Электрондық ақпараттық ресурстар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ақпараттық жүйелердi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Электрондық ақпараттық ресурстар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ақпараттық жүйелердi қорғаудың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Электрондық ақпараттық ресурстары мен ақпараттық жүйелердi қорғау құқықтық, ұйымдық және техникалық (бағдарламалық-техникалық) шараларды қабылдау мақсаттарында қорытындылады:
</w:t>
      </w:r>
      <w:r>
        <w:br/>
      </w:r>
      <w:r>
        <w:rPr>
          <w:rFonts w:ascii="Times New Roman"/>
          <w:b w:val="false"/>
          <w:i w:val="false"/>
          <w:color w:val="000000"/>
          <w:sz w:val="28"/>
        </w:rPr>
        <w:t>
      1) электрондық-ақпараттық ресурстарының толықтылығын және сақталуын, оларды заңсыз өзгертудi немесе жоюды болдырмауды қамтамасыз ету;
</w:t>
      </w:r>
      <w:r>
        <w:br/>
      </w:r>
      <w:r>
        <w:rPr>
          <w:rFonts w:ascii="Times New Roman"/>
          <w:b w:val="false"/>
          <w:i w:val="false"/>
          <w:color w:val="000000"/>
          <w:sz w:val="28"/>
        </w:rPr>
        <w:t>
      2) қолжеткiзу шектелген электрондық ақпараттық ресурстардың жабықтығын сақтау;
</w:t>
      </w:r>
      <w:r>
        <w:br/>
      </w:r>
      <w:r>
        <w:rPr>
          <w:rFonts w:ascii="Times New Roman"/>
          <w:b w:val="false"/>
          <w:i w:val="false"/>
          <w:color w:val="000000"/>
          <w:sz w:val="28"/>
        </w:rPr>
        <w:t>
      3) электрондық ақпараттық ресурстарға қол жеткiзуге құқығын iске асыру;
</w:t>
      </w:r>
      <w:r>
        <w:br/>
      </w:r>
      <w:r>
        <w:rPr>
          <w:rFonts w:ascii="Times New Roman"/>
          <w:b w:val="false"/>
          <w:i w:val="false"/>
          <w:color w:val="000000"/>
          <w:sz w:val="28"/>
        </w:rPr>
        <w:t>
      4) электрондық ақпараттық ресурстардың құралдарын өңдеуiне және беру құралдарына заңсыз әрекетiне жол бермеу.
</w:t>
      </w:r>
      <w:r>
        <w:br/>
      </w:r>
      <w:r>
        <w:rPr>
          <w:rFonts w:ascii="Times New Roman"/>
          <w:b w:val="false"/>
          <w:i w:val="false"/>
          <w:color w:val="000000"/>
          <w:sz w:val="28"/>
        </w:rPr>
        <w:t>
      2. Электрондық ақпараттық ресурстарды және ақпараттық жүйелердi қорғау заңсыз әрекетiне жол бермеу:
</w:t>
      </w:r>
      <w:r>
        <w:br/>
      </w:r>
      <w:r>
        <w:rPr>
          <w:rFonts w:ascii="Times New Roman"/>
          <w:b w:val="false"/>
          <w:i w:val="false"/>
          <w:color w:val="000000"/>
          <w:sz w:val="28"/>
        </w:rPr>
        <w:t>
      1) электрондық ақпараттық ресурстарды болдырмау, яғни берiлетiн электрондық ақпараттық ресурстарға және компьютерлiк жүйелерге қол жетiмдiлiгiн немесе шектеуге әкелетiн қимылдар;
</w:t>
      </w:r>
      <w:r>
        <w:br/>
      </w:r>
      <w:r>
        <w:rPr>
          <w:rFonts w:ascii="Times New Roman"/>
          <w:b w:val="false"/>
          <w:i w:val="false"/>
          <w:color w:val="000000"/>
          <w:sz w:val="28"/>
        </w:rPr>
        <w:t>
      2) электрондық ақпараттық ресурстарды жаңалау яғни бағдарламаға, деректер қорына, материалдық тасымалдаушыда болған ақпараттық мәтiнiне өзгерiстер енгiзу;
</w:t>
      </w:r>
      <w:r>
        <w:br/>
      </w:r>
      <w:r>
        <w:rPr>
          <w:rFonts w:ascii="Times New Roman"/>
          <w:b w:val="false"/>
          <w:i w:val="false"/>
          <w:color w:val="000000"/>
          <w:sz w:val="28"/>
        </w:rPr>
        <w:t>
      3) ақпараттық ресурсты көшiрме ету, яғни алғашқы ақпаратты өзгерiссiз сақтау кезiнде ақпаратты басқа материалдық тасымалдағышқа көшiру;
</w:t>
      </w:r>
      <w:r>
        <w:br/>
      </w:r>
      <w:r>
        <w:rPr>
          <w:rFonts w:ascii="Times New Roman"/>
          <w:b w:val="false"/>
          <w:i w:val="false"/>
          <w:color w:val="000000"/>
          <w:sz w:val="28"/>
        </w:rPr>
        <w:t>
      4) құқық иесiнiң рұқсатысыз бағдарламалық өнiмдердi пайдалану;
</w:t>
      </w:r>
      <w:r>
        <w:br/>
      </w:r>
      <w:r>
        <w:rPr>
          <w:rFonts w:ascii="Times New Roman"/>
          <w:b w:val="false"/>
          <w:i w:val="false"/>
          <w:color w:val="000000"/>
          <w:sz w:val="28"/>
        </w:rPr>
        <w:t>
      5) ақпараттық жүйелердiң және/немесе бағдарламалық өнiмдердiң, немесе желiнің жұмысын бұзуға.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Электрондық ақпараттық ресурстарын қорғауды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Электрондық ақпараттық ресурстарын қорғау:
</w:t>
      </w:r>
      <w:r>
        <w:br/>
      </w:r>
      <w:r>
        <w:rPr>
          <w:rFonts w:ascii="Times New Roman"/>
          <w:b w:val="false"/>
          <w:i w:val="false"/>
          <w:color w:val="000000"/>
          <w:sz w:val="28"/>
        </w:rPr>
        <w:t>
      1) электрондық ақпараттық ресурстарына жалпы қол жеткiзуiне қатысты тұлғалармен - электрондық ақпараттық ресурстарын тарататын тұлғамен;
</w:t>
      </w:r>
      <w:r>
        <w:br/>
      </w:r>
      <w:r>
        <w:rPr>
          <w:rFonts w:ascii="Times New Roman"/>
          <w:b w:val="false"/>
          <w:i w:val="false"/>
          <w:color w:val="000000"/>
          <w:sz w:val="28"/>
        </w:rPr>
        <w:t>
      2) қол жеткiзу заңмен шектелген электрондық ақпараттық ресурстарын - осындай электрондық ақпараттық ресурстары бар ақпараттық жүйенiң иесiмен, иеленушiсiмен немесе операторымен ұйымдастырылады;
</w:t>
      </w:r>
      <w:r>
        <w:br/>
      </w:r>
      <w:r>
        <w:rPr>
          <w:rFonts w:ascii="Times New Roman"/>
          <w:b w:val="false"/>
          <w:i w:val="false"/>
          <w:color w:val="000000"/>
          <w:sz w:val="28"/>
        </w:rPr>
        <w:t>
      3) меншiк иесiмен немесе иеленушiмен қол жеткiзу шектелген электрондық ақпараттық ресурстар қатынасында - электрондық ақпараттық ресурстардың меншiк иесiмен немесе иеленушiмен.
</w:t>
      </w:r>
      <w:r>
        <w:br/>
      </w:r>
      <w:r>
        <w:rPr>
          <w:rFonts w:ascii="Times New Roman"/>
          <w:b w:val="false"/>
          <w:i w:val="false"/>
          <w:color w:val="000000"/>
          <w:sz w:val="28"/>
        </w:rPr>
        <w:t>
      2. Осы баптың 1-тармағында көрсетілген тұлғалар қамтамасыз ететiн шараларды:
</w:t>
      </w:r>
      <w:r>
        <w:br/>
      </w:r>
      <w:r>
        <w:rPr>
          <w:rFonts w:ascii="Times New Roman"/>
          <w:b w:val="false"/>
          <w:i w:val="false"/>
          <w:color w:val="000000"/>
          <w:sz w:val="28"/>
        </w:rPr>
        <w:t>
      1) электрондық ақпараттық ресурстарына рұқсатсыз қол жеткiзудi болдырмауды;
</w:t>
      </w:r>
      <w:r>
        <w:br/>
      </w:r>
      <w:r>
        <w:rPr>
          <w:rFonts w:ascii="Times New Roman"/>
          <w:b w:val="false"/>
          <w:i w:val="false"/>
          <w:color w:val="000000"/>
          <w:sz w:val="28"/>
        </w:rPr>
        <w:t>
      2) электрондық ақпараттық ресурстарға рұқсатсыз қол жеткiзу фактілерiн уақытында анықтағанда, егер мұндай рұқсатсыз қол жеткiзудi болдырмау болмағанда;
</w:t>
      </w:r>
      <w:r>
        <w:br/>
      </w:r>
      <w:r>
        <w:rPr>
          <w:rFonts w:ascii="Times New Roman"/>
          <w:b w:val="false"/>
          <w:i w:val="false"/>
          <w:color w:val="000000"/>
          <w:sz w:val="28"/>
        </w:rPr>
        <w:t>
      3) ақпаратқа қол жеткiзу тәртiбiн бұзудың қолайсыз салдарынан;
</w:t>
      </w:r>
      <w:r>
        <w:br/>
      </w:r>
      <w:r>
        <w:rPr>
          <w:rFonts w:ascii="Times New Roman"/>
          <w:b w:val="false"/>
          <w:i w:val="false"/>
          <w:color w:val="000000"/>
          <w:sz w:val="28"/>
        </w:rPr>
        <w:t>
      4) электрондық ақпараттық ресурстарды өңдеу мен беру құралдарына әсерiн болдырмауды;
</w:t>
      </w:r>
      <w:r>
        <w:br/>
      </w:r>
      <w:r>
        <w:rPr>
          <w:rFonts w:ascii="Times New Roman"/>
          <w:b w:val="false"/>
          <w:i w:val="false"/>
          <w:color w:val="000000"/>
          <w:sz w:val="28"/>
        </w:rPr>
        <w:t>
      5) өзгертiлген немесе оларға рұқсатсыз қолжеткiзу салдарынан жойылған электрондық ақпараттық ресурстарды жеделдетiп қайтадан орнату мүмкiндiгiн қолдауға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Электрондық ақпараттық ресурстар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ақпараттық жүйелердi қорғау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Электрондық ақпараттық ресурстарды қорғаудың құқықтық шараларына электрондық ақпараттық ресурстарды иеленушi мен ақпаратты пайдаланушылармен жасалған белгілi электрондық ақпараттық ресурстарға қол жеткiзу шарттары және қол жеткiзу шарттарын бұзғаны үшiн жауапкершілiгi және электрондық ақпараттық ресурстарды пайдалану шарттары жатады.
</w:t>
      </w:r>
      <w:r>
        <w:br/>
      </w:r>
      <w:r>
        <w:rPr>
          <w:rFonts w:ascii="Times New Roman"/>
          <w:b w:val="false"/>
          <w:i w:val="false"/>
          <w:color w:val="000000"/>
          <w:sz w:val="28"/>
        </w:rPr>
        <w:t>
      2. Электрондық ақпараттық ресурстарды қорғаудың ұйымдық шараларына аумағына (үй-жайға) маңызды режимдi рұқсатты қамтамасыз ету, ақпаратқа қол жеткiзу жүзеге асуы мүмкiн (материалдық ақпарат таратқыштарға), сондай-ақ ақпараттың сипаттамасына және тұлғаның шеңберiнде ақпаратқа қол жеткiзудiң шектелуi жатады.
</w:t>
      </w:r>
      <w:r>
        <w:br/>
      </w:r>
      <w:r>
        <w:rPr>
          <w:rFonts w:ascii="Times New Roman"/>
          <w:b w:val="false"/>
          <w:i w:val="false"/>
          <w:color w:val="000000"/>
          <w:sz w:val="28"/>
        </w:rPr>
        <w:t>
      3. Электрондық ақпараттық ресурстардың техникалық (бағдарламалық-техникалық) шараларына, ақпараттық жүйелердi қорғау бойынша шаралар, ақпаратты қорғау, оның iшiнде криптографиялық құралдарын пайдалану, сондай-ақ ақпаратқа қол жеткiзудi бақылау жүйесi және фактiлерiн тiркеу жатады.
</w:t>
      </w:r>
      <w:r>
        <w:br/>
      </w:r>
      <w:r>
        <w:rPr>
          <w:rFonts w:ascii="Times New Roman"/>
          <w:b w:val="false"/>
          <w:i w:val="false"/>
          <w:color w:val="000000"/>
          <w:sz w:val="28"/>
        </w:rPr>
        <w:t>
      4. Электрондық ақпараттық ресурстарды қорғаудың техникалық (бағдарламалық-техникалық) шараларын пайдалану зиян келтiрмеуi немесе өмiрге, денсаулыққа және мүлiкке қауiп төнуi болмауы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Электрондық ақпараттық ресурстарды қорғаудың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дербес сипаттамасын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Дербес деректерден тұратын электрондық ақпараттық ресурстарды алған, ақпараттық ресурстарды иеленушi олардың жарияланбауын қорғау жөнiндегi шараларды қабылдауға мiндеттi. Мұндай мiндет дербес деректерден тұратын ақпараттық ресурстарды алған сәтiнен бастап және оларды жою немесе тұлғадан осы деректерге қатысты оларды жарияланбауына келiсiм алғанға дейiн туады.
</w:t>
      </w:r>
      <w:r>
        <w:br/>
      </w:r>
      <w:r>
        <w:rPr>
          <w:rFonts w:ascii="Times New Roman"/>
          <w:b w:val="false"/>
          <w:i w:val="false"/>
          <w:color w:val="000000"/>
          <w:sz w:val="28"/>
        </w:rPr>
        <w:t>
      2. Келесi дербес деректерден тұратын, электрондық ақпараттық ресурстарды беру оларға қатысты тұлғаның тек қана келiсiмiмен немесе Қазақстан Республикасының Заңымен белгiленген өзге де негiздерiмен рұқсат 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Қазақстан Республикасының ақпараттану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заңдарын бұзғаны үшiн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ақпараттану туралы заңдарын бұзу Қазақстан Республикасының заңдарына сәйкес жауаптылықта әкеп соғады.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Осы Заңды қолданысқа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оны ресми жарияланған күнiнен бастап қолданысқа енгiзiледi, 2007 жылғы 1 қаңтардан бастап қолданысқа енгiзiлетiн 29-бабының 1-тармағының 2-тармақшасын қоспағанда.
</w:t>
      </w:r>
      <w:r>
        <w:br/>
      </w:r>
      <w:r>
        <w:rPr>
          <w:rFonts w:ascii="Times New Roman"/>
          <w:b w:val="false"/>
          <w:i w:val="false"/>
          <w:color w:val="000000"/>
          <w:sz w:val="28"/>
        </w:rPr>
        <w:t>
      2. Қазақстан Республикасының 2003 жылғы 8 мамырдағы "Ақпараттандыру туралы" Заңының күшi жойылды деп танылсын (Қазақстан Республикасы Парламентiнiң Ведомоствасында, 2003 ж., N 10, 52 бап).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