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619b" w14:textId="7086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ақпараттандыру мәселелерi бойынша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8 маусымдағы N 527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ақпараттандыру мәселелерi бойынша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ақпараттандыру мәселелерi бойынша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толықтырулар енгiзiлсiн:
</w:t>
      </w:r>
      <w:r>
        <w:br/>
      </w:r>
      <w:r>
        <w:rPr>
          <w:rFonts w:ascii="Times New Roman"/>
          <w:b w:val="false"/>
          <w:i w:val="false"/>
          <w:color w:val="000000"/>
          <w:sz w:val="28"/>
        </w:rPr>
        <w:t>
      1. 2003 жылғы 5 сәуiрдегi Қазақстан Республикасының Кеден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7-8, 40-құжат; N 15, 139-құжат; 2004 ж., N 18, 106-құжат; 2005 ж., N 11, 43-құжат; N 21-22, 86-құжат; 2006 ж. N 3, 22-құжат):
</w:t>
      </w:r>
      <w:r>
        <w:br/>
      </w:r>
      <w:r>
        <w:rPr>
          <w:rFonts w:ascii="Times New Roman"/>
          <w:b w:val="false"/>
          <w:i w:val="false"/>
          <w:color w:val="000000"/>
          <w:sz w:val="28"/>
        </w:rPr>
        <w:t>
      427-бап мынадай мазмұндағы 2-1-тармақпен толықтырылсын:
</w:t>
      </w:r>
      <w:r>
        <w:br/>
      </w:r>
      <w:r>
        <w:rPr>
          <w:rFonts w:ascii="Times New Roman"/>
          <w:b w:val="false"/>
          <w:i w:val="false"/>
          <w:color w:val="000000"/>
          <w:sz w:val="28"/>
        </w:rPr>
        <w:t>
      "2-1. Кеден органдары өз құзыретi шегiнде Қазақстан Республикасының ақпараттандыру туралы заңнамасына сәйкес ақпараттық жүйелердi пайдалана отырып, электрондық қызметтер көрсетуге құқылы.".
</w:t>
      </w:r>
      <w:r>
        <w:br/>
      </w:r>
      <w:r>
        <w:rPr>
          <w:rFonts w:ascii="Times New Roman"/>
          <w:b w:val="false"/>
          <w:i w:val="false"/>
          <w:color w:val="000000"/>
          <w:sz w:val="28"/>
        </w:rPr>
        <w:t>
      2. "Лицензиялау туралы" Қазақстан Республикасының 1995 жылғы 17 сәуiрдегi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1995 ж., N 3-4, 37-құжат; N 12, 88-құжат; N 14, 93-құжат; N 15-16, 109-құжат; N 24, 162-құжат;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Республикасының 2006 жылғы 5 мамырдағы Заңы):
</w:t>
      </w:r>
      <w:r>
        <w:br/>
      </w:r>
      <w:r>
        <w:rPr>
          <w:rFonts w:ascii="Times New Roman"/>
          <w:b w:val="false"/>
          <w:i w:val="false"/>
          <w:color w:val="000000"/>
          <w:sz w:val="28"/>
        </w:rPr>
        <w:t>
      5-бап мынадай мазмұндағы 1-2-тармақпен толықтырылсын:
</w:t>
      </w:r>
      <w:r>
        <w:br/>
      </w:r>
      <w:r>
        <w:rPr>
          <w:rFonts w:ascii="Times New Roman"/>
          <w:b w:val="false"/>
          <w:i w:val="false"/>
          <w:color w:val="000000"/>
          <w:sz w:val="28"/>
        </w:rPr>
        <w:t>
      "1-2. Лицензиарлар осы Заңда көзделген өз өкiлеттiктерi шегiнде Қазақстан Республикасының ақпараттандыру туралы заңнамасына сәйкес ақпараттық жүйелердi пайдалана отырып, электрондық қызметтер көрсете алады.".
</w:t>
      </w:r>
      <w:r>
        <w:br/>
      </w:r>
      <w:r>
        <w:rPr>
          <w:rFonts w:ascii="Times New Roman"/>
          <w:b w:val="false"/>
          <w:i w:val="false"/>
          <w:color w:val="000000"/>
          <w:sz w:val="28"/>
        </w:rPr>
        <w:t>
      3. "Азаматтардың өтiнiштерiн қарау тәртiбi туралы" 1995 жылғы 19 маусымдағы Қазақстан Республикасы Президентiнiң N 2340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9-10, 71-құжат):
</w:t>
      </w:r>
      <w:r>
        <w:br/>
      </w:r>
      <w:r>
        <w:rPr>
          <w:rFonts w:ascii="Times New Roman"/>
          <w:b w:val="false"/>
          <w:i w:val="false"/>
          <w:color w:val="000000"/>
          <w:sz w:val="28"/>
        </w:rPr>
        <w:t>
      1) актiнiң нысаны және атауы мынадай редакцияда жазылсын:
</w:t>
      </w:r>
      <w:r>
        <w:br/>
      </w:r>
      <w:r>
        <w:rPr>
          <w:rFonts w:ascii="Times New Roman"/>
          <w:b w:val="false"/>
          <w:i w:val="false"/>
          <w:color w:val="000000"/>
          <w:sz w:val="28"/>
        </w:rPr>
        <w:t>
      "Азаматтардың өтiнiштерiн қарау тәртiбi туралы" Қазақстан Республикасының Заңы";
</w:t>
      </w:r>
      <w:r>
        <w:br/>
      </w:r>
      <w:r>
        <w:rPr>
          <w:rFonts w:ascii="Times New Roman"/>
          <w:b w:val="false"/>
          <w:i w:val="false"/>
          <w:color w:val="000000"/>
          <w:sz w:val="28"/>
        </w:rPr>
        <w:t>
      2) кiрiспе алып тасталсын;
</w:t>
      </w:r>
      <w:r>
        <w:br/>
      </w:r>
      <w:r>
        <w:rPr>
          <w:rFonts w:ascii="Times New Roman"/>
          <w:b w:val="false"/>
          <w:i w:val="false"/>
          <w:color w:val="000000"/>
          <w:sz w:val="28"/>
        </w:rPr>
        <w:t>
      3) бүкiл мәтiн бойынша "Жарлықпен", "Жарлықта", "Жарлықтың", "Жарлық" деген сөздер тиiсiнше "Заңмен", "Заңда", "Заңның", "Заң" деген сөздермен ауыстырылсын;
</w:t>
      </w:r>
      <w:r>
        <w:br/>
      </w:r>
      <w:r>
        <w:rPr>
          <w:rFonts w:ascii="Times New Roman"/>
          <w:b w:val="false"/>
          <w:i w:val="false"/>
          <w:color w:val="000000"/>
          <w:sz w:val="28"/>
        </w:rPr>
        <w:t>
      4) 5-баптың үшiншi бөлiгiнде "ауызша немесе жазбаша нысанда" деген сөздерден кейiн "не электрондық цифрлық қолтаңбамен куәландырылған электрондық құжат нысанында" деген сөздермен толықтырылсын.
</w:t>
      </w:r>
      <w:r>
        <w:br/>
      </w:r>
      <w:r>
        <w:rPr>
          <w:rFonts w:ascii="Times New Roman"/>
          <w:b w:val="false"/>
          <w:i w:val="false"/>
          <w:color w:val="000000"/>
          <w:sz w:val="28"/>
        </w:rPr>
        <w:t>
      4. "Бухгалтерлiк есепке алу мен қаржылық есеп беру туралы" 1995 жылғы 26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24, 171-құжат; Қазақстан Республикасы Парламентiнiң Жаршысы, 1997 ж., N 13-14, 205-құжат; 1999 ж., N 20, 727-құжат; 2001 ж., N 24, 338-құжат; 2002 ж., N 12, 116-құжат; 2003 ж., N 15, 139-құжат; 2004 ж., N 11-12, 66-құжат; 2006 ж., N 4, 24-құжат,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Республикасының 2006 жылғы 5 мамырдағы Заңы):
</w:t>
      </w:r>
      <w:r>
        <w:br/>
      </w:r>
      <w:r>
        <w:rPr>
          <w:rFonts w:ascii="Times New Roman"/>
          <w:b w:val="false"/>
          <w:i w:val="false"/>
          <w:color w:val="000000"/>
          <w:sz w:val="28"/>
        </w:rPr>
        <w:t>
      3-баптың 5-тармағы мынадай мазмұндағы 3-2) тармақшамен толықтырылсын:
</w:t>
      </w:r>
      <w:r>
        <w:br/>
      </w:r>
      <w:r>
        <w:rPr>
          <w:rFonts w:ascii="Times New Roman"/>
          <w:b w:val="false"/>
          <w:i w:val="false"/>
          <w:color w:val="000000"/>
          <w:sz w:val="28"/>
        </w:rPr>
        <w:t>
      "3-2) Қазақстан Республикасының ақпараттандыру туралы заңнамасына сәйкес ақпараттық жүйелердi пайдалана отырып электрондық қызметтер көрсетуге құқылы.".
</w:t>
      </w:r>
      <w:r>
        <w:br/>
      </w:r>
      <w:r>
        <w:rPr>
          <w:rFonts w:ascii="Times New Roman"/>
          <w:b w:val="false"/>
          <w:i w:val="false"/>
          <w:color w:val="000000"/>
          <w:sz w:val="28"/>
        </w:rPr>
        <w:t>
      5.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w:t>
      </w:r>
      <w:r>
        <w:br/>
      </w:r>
      <w:r>
        <w:rPr>
          <w:rFonts w:ascii="Times New Roman"/>
          <w:b w:val="false"/>
          <w:i w:val="false"/>
          <w:color w:val="000000"/>
          <w:sz w:val="28"/>
        </w:rPr>
        <w:t>
      10-1-бап мынадай мазмұндағы 23-1) тармақшамен толықтырылсын:
</w:t>
      </w:r>
      <w:r>
        <w:br/>
      </w:r>
      <w:r>
        <w:rPr>
          <w:rFonts w:ascii="Times New Roman"/>
          <w:b w:val="false"/>
          <w:i w:val="false"/>
          <w:color w:val="000000"/>
          <w:sz w:val="28"/>
        </w:rPr>
        <w:t>
      "23-1) Қазақстан Республикасының ақпараттандыру туралы заңнамасына сәйкес ақпараттық жүйелердi пайдалана отырып, электрондық қызметтер көрсетуге құқылы;".
</w:t>
      </w:r>
      <w:r>
        <w:br/>
      </w:r>
      <w:r>
        <w:rPr>
          <w:rFonts w:ascii="Times New Roman"/>
          <w:b w:val="false"/>
          <w:i w:val="false"/>
          <w:color w:val="000000"/>
          <w:sz w:val="28"/>
        </w:rPr>
        <w:t>
      6. "Қазақстан Республикасында азаматтардың денсаулығын сақтау туралы" 1997 жылғы 19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10, 109-құжат; 1998 ж., N 14, 201-құжат; N 24, 434-құжат; 1999 ж., N 8, 247-құжат; N 23, 927-құжат; 2002 ж., N 6, 71-құжат; 2004 ж., N 2, 9-құжат):
</w:t>
      </w:r>
      <w:r>
        <w:br/>
      </w:r>
      <w:r>
        <w:rPr>
          <w:rFonts w:ascii="Times New Roman"/>
          <w:b w:val="false"/>
          <w:i w:val="false"/>
          <w:color w:val="000000"/>
          <w:sz w:val="28"/>
        </w:rPr>
        <w:t>
      5-баптың 2-тармағы мынадай мазмұндағы абзацпен толықтырылсын:
</w:t>
      </w:r>
      <w:r>
        <w:br/>
      </w:r>
      <w:r>
        <w:rPr>
          <w:rFonts w:ascii="Times New Roman"/>
          <w:b w:val="false"/>
          <w:i w:val="false"/>
          <w:color w:val="000000"/>
          <w:sz w:val="28"/>
        </w:rPr>
        <w:t>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көрсетуге құқылы.".
</w:t>
      </w:r>
      <w:r>
        <w:br/>
      </w:r>
      <w:r>
        <w:rPr>
          <w:rFonts w:ascii="Times New Roman"/>
          <w:b w:val="false"/>
          <w:i w:val="false"/>
          <w:color w:val="000000"/>
          <w:sz w:val="28"/>
        </w:rPr>
        <w:t>
      7.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18-құжат; 2004 ж., N 2, 10-құжат; 2005 ж., N 7-8, 19-құжат; N 17-18, 76-құжат; 2006 ж., N 3, 22-құжат):
</w:t>
      </w:r>
      <w:r>
        <w:br/>
      </w:r>
      <w:r>
        <w:rPr>
          <w:rFonts w:ascii="Times New Roman"/>
          <w:b w:val="false"/>
          <w:i w:val="false"/>
          <w:color w:val="000000"/>
          <w:sz w:val="28"/>
        </w:rPr>
        <w:t>
      6-бап мынадай мазмұндағы 3-тармақпен толықтырылсын:
</w:t>
      </w:r>
      <w:r>
        <w:br/>
      </w:r>
      <w:r>
        <w:rPr>
          <w:rFonts w:ascii="Times New Roman"/>
          <w:b w:val="false"/>
          <w:i w:val="false"/>
          <w:color w:val="000000"/>
          <w:sz w:val="28"/>
        </w:rPr>
        <w:t>
      "3. Орталық атқарушы орган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көрсетуге құқылы.".
</w:t>
      </w:r>
      <w:r>
        <w:br/>
      </w:r>
      <w:r>
        <w:rPr>
          <w:rFonts w:ascii="Times New Roman"/>
          <w:b w:val="false"/>
          <w:i w:val="false"/>
          <w:color w:val="000000"/>
          <w:sz w:val="28"/>
        </w:rPr>
        <w:t>
      8.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r>
        <w:br/>
      </w:r>
      <w:r>
        <w:rPr>
          <w:rFonts w:ascii="Times New Roman"/>
          <w:b w:val="false"/>
          <w:i w:val="false"/>
          <w:color w:val="000000"/>
          <w:sz w:val="28"/>
        </w:rPr>
        <w:t>
      27-баптың 1-тармағы мынадай мазмұндағы 21-1) тармақшамен толықтырылсын:
</w:t>
      </w:r>
      <w:r>
        <w:br/>
      </w:r>
      <w:r>
        <w:rPr>
          <w:rFonts w:ascii="Times New Roman"/>
          <w:b w:val="false"/>
          <w:i w:val="false"/>
          <w:color w:val="000000"/>
          <w:sz w:val="28"/>
        </w:rPr>
        <w:t>
      "21-1)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
</w:t>
      </w:r>
      <w:r>
        <w:br/>
      </w:r>
      <w:r>
        <w:rPr>
          <w:rFonts w:ascii="Times New Roman"/>
          <w:b w:val="false"/>
          <w:i w:val="false"/>
          <w:color w:val="000000"/>
          <w:sz w:val="28"/>
        </w:rPr>
        <w:t>
      31-баптың 1-тармағы мынадай мазмұндағы 17-1) тармақшамен толықтырылсын:
</w:t>
      </w:r>
      <w:r>
        <w:br/>
      </w:r>
      <w:r>
        <w:rPr>
          <w:rFonts w:ascii="Times New Roman"/>
          <w:b w:val="false"/>
          <w:i w:val="false"/>
          <w:color w:val="000000"/>
          <w:sz w:val="28"/>
        </w:rPr>
        <w:t>
      "17-1)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
</w:t>
      </w:r>
      <w:r>
        <w:br/>
      </w:r>
      <w:r>
        <w:rPr>
          <w:rFonts w:ascii="Times New Roman"/>
          <w:b w:val="false"/>
          <w:i w:val="false"/>
          <w:color w:val="000000"/>
          <w:sz w:val="28"/>
        </w:rPr>
        <w:t>
      9. "Әдiлет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6, 67-құжат; 2004 ж., N 23, 142-құжат; N 24, 154-құжат; 2005 ж., N 7-8, 23-құжат; 2006 ж., N 3, 22-құжат):
</w:t>
      </w:r>
      <w:r>
        <w:br/>
      </w:r>
      <w:r>
        <w:rPr>
          <w:rFonts w:ascii="Times New Roman"/>
          <w:b w:val="false"/>
          <w:i w:val="false"/>
          <w:color w:val="000000"/>
          <w:sz w:val="28"/>
        </w:rPr>
        <w:t>
      24-бап мынадай мазмұндағы 8-1) тармақшамен толықтырылсын:
</w:t>
      </w:r>
      <w:r>
        <w:br/>
      </w:r>
      <w:r>
        <w:rPr>
          <w:rFonts w:ascii="Times New Roman"/>
          <w:b w:val="false"/>
          <w:i w:val="false"/>
          <w:color w:val="000000"/>
          <w:sz w:val="28"/>
        </w:rPr>
        <w:t>
      "8-1) Қазақстан Республикасының ақпараттандыру туралы заңнамасына сәйкес ақпараттық жүйелердi пайдалана отырып, электрондық қызметтер көрсетуге;".
</w:t>
      </w:r>
      <w:r>
        <w:br/>
      </w:r>
      <w:r>
        <w:rPr>
          <w:rFonts w:ascii="Times New Roman"/>
          <w:b w:val="false"/>
          <w:i w:val="false"/>
          <w:color w:val="000000"/>
          <w:sz w:val="28"/>
        </w:rPr>
        <w:t>
      10. "Мемлекеттiк сатып алу туралы" 2002 жылғы 16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9, 95-құжат; 2004 ж., N 14, 83-құжат; N 17, 101-құжат; 2005 ж., N 6, 7-құжат; N 23, 105-құжат):
</w:t>
      </w:r>
      <w:r>
        <w:br/>
      </w:r>
      <w:r>
        <w:rPr>
          <w:rFonts w:ascii="Times New Roman"/>
          <w:b w:val="false"/>
          <w:i w:val="false"/>
          <w:color w:val="000000"/>
          <w:sz w:val="28"/>
        </w:rPr>
        <w:t>
      5-бап мынадай мазмұндағы 9-10) тармақшамен толықтырылсын:
</w:t>
      </w:r>
      <w:r>
        <w:br/>
      </w:r>
      <w:r>
        <w:rPr>
          <w:rFonts w:ascii="Times New Roman"/>
          <w:b w:val="false"/>
          <w:i w:val="false"/>
          <w:color w:val="000000"/>
          <w:sz w:val="28"/>
        </w:rPr>
        <w:t>
      "9-10) Қазақстан Республикасының ақпараттандыру туралы заңнамасына сәйкес ақпараттық жүйелердi пайдалана отырып, электрондық қызметтер көрсетуге құқылы;".
</w:t>
      </w:r>
      <w:r>
        <w:br/>
      </w:r>
      <w:r>
        <w:rPr>
          <w:rFonts w:ascii="Times New Roman"/>
          <w:b w:val="false"/>
          <w:i w:val="false"/>
          <w:color w:val="000000"/>
          <w:sz w:val="28"/>
        </w:rPr>
        <w:t>
      11. "Экономиканың стратегиялық маңызы бар салаларындағы меншiктiң мемлекеттiк мониторингi туралы" 2003 жылғы 4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21-22, 150-құжат):
</w:t>
      </w:r>
      <w:r>
        <w:br/>
      </w:r>
      <w:r>
        <w:rPr>
          <w:rFonts w:ascii="Times New Roman"/>
          <w:b w:val="false"/>
          <w:i w:val="false"/>
          <w:color w:val="000000"/>
          <w:sz w:val="28"/>
        </w:rPr>
        <w:t>
      13-бап мынадай мазмұндағы 12-1) тармақшамен толықтырылсын:
</w:t>
      </w:r>
      <w:r>
        <w:br/>
      </w:r>
      <w:r>
        <w:rPr>
          <w:rFonts w:ascii="Times New Roman"/>
          <w:b w:val="false"/>
          <w:i w:val="false"/>
          <w:color w:val="000000"/>
          <w:sz w:val="28"/>
        </w:rPr>
        <w:t>
      "12-1) Қазақстан Республикасының ақпараттандыру туралы заңнамасына сәйкес ақпараттық жүйелердi пайдалана отырып, электрондық қызметтер көрсетуге құқылы;".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