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1b760" w14:textId="5b1b7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кейбiр шешiмдерiне толықтырулар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Yкiметiнiң 2006 жылғы 8 маусымдағы N 530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Қазақстан Республикасы Үкiметiнiң кейбiр шешiмдерiне мынадай толықтырулар енгiзiлсiн: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"Акциялардың мемлекеттiк пакеттерiне мемлекеттiк меншiктiң түрлерi және ұйымдарға қатысудың мемлекеттiк үлестерi туралы" Қазақстан Республикасы Үкiметiнiң 1999 жылғы 12 сәуiрдегi N 405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ПҮКЖ-ы, 1999 ж., N 13, 124-құжат):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қаулымен бекiтiлген акцияларының мемлекеттiк пакеттерi мен үлестерi республикалық меншiкке жатқызылған акционерлiк қоғамдар мен шаруашылық серiктестiктердiң  </w:t>
      </w:r>
      <w:r>
        <w:rPr>
          <w:rFonts w:ascii="Times New Roman"/>
          <w:b w:val="false"/>
          <w:i w:val="false"/>
          <w:color w:val="000000"/>
          <w:sz w:val="28"/>
        </w:rPr>
        <w:t xml:space="preserve">тiзбесiнде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"Астана қаласы" деген бөлiм мынадай мазмұндағы реттiк нөмiрi 21-75-жолмен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"21-75. Астана қаласында салынып жатқан денсаулық сақтау объектiлерiнiң дирекциясы" ЖШС";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"Республикалық меншiктегi ұйымдар акцияларының мемлекеттiк пакеттерi мен мемлекеттiк үлестерiне иелiк ету және пайдалану жөнiндегi құқықтарды беру туралы" Қазақстан Республикасы Үкiметiнiң 1999 жылғы 27 мамырдағы N 659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қаулыға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Денсаулық сақтау министрлiгiне" деген бөлiм мынадай мазмұндағы реттiк нөмiрi 227-1-жолмен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"227-1 "Астана қаласында салынып жатқан денсаулық сақтау объектiлерiнiң дирекциясы" ЖШС";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23.09.2014 </w:t>
      </w:r>
      <w:r>
        <w:rPr>
          <w:rFonts w:ascii="Times New Roman"/>
          <w:b w:val="false"/>
          <w:i w:val="false"/>
          <w:color w:val="000000"/>
          <w:sz w:val="28"/>
        </w:rPr>
        <w:t>№ 1005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 енгізілді - ҚР Үкіметінің 23.09.2014 </w:t>
      </w:r>
      <w:r>
        <w:rPr>
          <w:rFonts w:ascii="Times New Roman"/>
          <w:b w:val="false"/>
          <w:i w:val="false"/>
          <w:color w:val="000000"/>
          <w:sz w:val="28"/>
        </w:rPr>
        <w:t>№ 1005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қолданысқа енгiзiледi.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