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613d4" w14:textId="f7613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2004 жылғы 12 сәуiрдегi N 405 қаулысына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Yкiметiнiң 2006 жылғы 8 маусымдағы N 531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"2006 жылға арналған республикалық бюджет туралы" Қазақстан Республикасының 2005 жылғы 9 желтоқсандағы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 iске асыру мақсатында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"Қазақстан Республикасында атом энергетикасын дамытудың" 2004-2008 жылдарға арналған ғылыми-техникалық бағдарламасын бекiту туралы" Қазақстан Республикасы Үкiметiнiң 2004 жылғы 12 сәуiрдегi N 405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ПYКЖ-ы, 2004 ж., N 16, 211-құжат)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2004-2008 жылдарға арналған "Қазақстан Республикасында атом энергетикасын дамыту" ғылыми-техникалық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бағдарламасында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"Бағдарламаның паспорты" деген 1-бөлiмде: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"Қаржыландырудың көлемi мен көздерi"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екiншi сөйлемде: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"2004-2006 жылдары 1567,3 миллион (бұдан әрi - млн.) теңге," деген сөздер "2004-2008 жылдары 2870,3 миллион (бұдан әрi - млн.) теңге,"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"546,4 млн. теңгенi" деген сөздер "580,9 млн. теңге; 2007 жылы - 615,8 млн. теңге; 2008 жылы - 652,7 млн. теңгенi" деген сөздермен ауыстырылсын;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"Қажеттi ресурстар және оларды қаржыландыру көздерi" деген  </w:t>
      </w:r>
      <w:r>
        <w:rPr>
          <w:rFonts w:ascii="Times New Roman"/>
          <w:b w:val="false"/>
          <w:i w:val="false"/>
          <w:color w:val="000000"/>
          <w:sz w:val="28"/>
        </w:rPr>
        <w:t xml:space="preserve">6-бөлiмде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бiрiншi абзацта: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екiншi сөйлемде: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"2004-2006 жылдарға" деген сөздер "2004-2008 жылдарға" деген сөздермен ауыстырылсын;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"1567,3 млн. теңгенi" деген сөздер "2870,3 млн. теңгенi"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"546,4 млн. теңге." деген сөздер "580,9 млн. теңге."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 мазмұндағы сөздермен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"2007 жылы - 615,8 млн. теңге; 2008 жылы - 652,7 млн. теңге.";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"Бағдарламаны iске асыру жөнiндегi iс-шаралар жоспары" деген  </w:t>
      </w:r>
      <w:r>
        <w:rPr>
          <w:rFonts w:ascii="Times New Roman"/>
          <w:b w:val="false"/>
          <w:i w:val="false"/>
          <w:color w:val="000000"/>
          <w:sz w:val="28"/>
        </w:rPr>
        <w:t xml:space="preserve">8-бөлiмде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4-жолдың 6-бағаны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"2004 ж. - 55,326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2005 ж. - 49,0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2006 ж. - 53,5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 ж. - 56,6*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ж. - 60,05*";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реттiк нөмiрi 5-жолдың 6-бағаны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"2004 ж. - 297,16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2005 ж. - 336,06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2006 ж. - 373,5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 ж. - 396,0*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ж. - 419,7*";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реттiк нөмiрi 6-жолдың 6-бағаны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"2004 ж. - 64,272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2005 ж. - 72,46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2006 ж. - 80,8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 ж. - 85,5*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ж. - 90,71*";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реттiк нөмiрi 7-жолдың 6-бағаны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"2004 ж. - 72,031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2005 ж. - 55,66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2006 ж. - 62,1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 ж. - 65,9*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ж. - 69,84*";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реттiк нөмiрi 8-жолдың 6-бағаны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"2004 ж. - 9,21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2005 ж. - 9,72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2006 ж. - 11,0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 ж. - 11,8*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ж. - 12,40*";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ескертудегi "2005-2006 жылдары" деген сөздер "2007-2008 жылдары" деген сөздермен ауыстырылсын.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