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a004" w14:textId="b5ca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Азия ынтымақтастық және даму банкi" жабық акционерлiк қоғамы акционерлерiнiң жалпы жиналысындағы және Кеңесiндегi Қазақстан Республикасының уәкiлеттi өкiлi туралы өкiмiнiң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маусымдағы N 532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 Азия ынтымақтастық және даму банкi" жабық акционерлiк қоғамы акционерлерiнiң жалпы жиналысындағы және Кеңесiндегi Қазақстан Республикасының уәкiлеттi өкiлi туралы" Қазақстан Республикасының Президентi өкiмiнiң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ПРЕЗИДЕНТIНIҢ ӨКІМІ  "Орталық Азия ынтымақтастық және даму банкi" жабық акционерлiк қоғамы акционерлерiнiң жалпы жиналысындағы және Кеңесiндегi Қазақстан Республикасының уәкiлеттi өкiлi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Қаржы вице-министрi Әлихан Асханұлы Смайылов "Орталық Азия ынтымақтастық және даму банкi" жабық акционерлiк қоғамы акционерлерiнiң жалпы жиналысындағы және Кеңесiндегi Қазақстан Республикасының уәкiлеттi өкiлi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