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d736" w14:textId="c1ed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15 наурыздағы N 273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маусымдағы N 541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"Қ.А. Иассауи атындағы Халықаралық қазақ-түрiк университетiнiң мәселелерi" туралы Қазақстан Республикасы Министрлер Кабинетiнiң 1994 жылғы 15 наурыздағы N 273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Қ.А.Иассауи атындағы Халықаралық қазақ-түрiк университетi Өкiлеттi кеңесiнiң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Өтеулина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Хафиза Мұхтарқызы     ғылым вице-министрi,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Тұрысбеков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Мұхит Сексенбайұлы    Оңтүстiк Қазақстан аумақтық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мүлiк және жекешелендiру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Шәмшидинова Күләш Ноғатайқызы, Әжiметов Нұржан Нұрмаханбетұлы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