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e220" w14:textId="d81e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шешiмдерiне толықтырулар мен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13 маусымдағы N 544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толықтырулар мен өзгерiстер енгiзiлсiн: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Үкіметінің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"Кейбiр республикалық мемлекеттiк кәсiпорындарды Алматы қаласының коммуналдық меншiгiне беру туралы" Қазақстан Республикасы Үкiметiнiң 2006 жылғы 29 наурыздағы N 211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2006 ж., N 10, 99-құжат):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 "республикалық мемлекеттiк кәсiпорындарды" деген сөздер "объектiлердi республикалық меншiктен"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 "және Қазақстан Республикасы Бiлiм және ғылым министрлiгiнiң "Республикалық қосымша бiлiм беру оқу-әдiстемелiк орталығы" республикалық мемлекеттiк қазыналық кәсiпорны мүлiктiк кешендер ретiнде" деген сөздер "мүлiктiк кешен ретiнде және Алматы қаласы, Достық даңғылы, 114 мекен-жайында орналасқан Қазақстан Республикасы Бiлiм және ғылым министрлiгi "Республикалық қосымша бiлiм беру оқу-әдiстемелiк орталығы" республикалық мемлекеттiк қазыналық кәсiпорнының ғимараты"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1-1-тармақпен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Алматы қаласы әкiмiнiң республикалық меншiктен Қазақстан Республикасы Бiлiм және ғылым министрлiгi "Республикалық қосымша бiлiм беру оқу-әдiстемелiк орталығы" республикалық мемлекеттiк қазыналық кәсiпорнының теңгерiмiнен Алматы қаласы, Достық даңғылы, 114 мекен-жайында орналасқан ғимаратты және қосымшаға сәйкес мүлiктi Алматы қаласының коммуналдық меншiгiне беру туралы ұсынысы қабылдансын.";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 "осы қаулының 1-тармағында көрсетiлген кәсiпорындарды" деген сөздер "осы қаулының 1 және 1-1-тармақтарында көрсетiлген объектiлердi"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қаулыға қосымшаға сәйкес қосымшамен толықтырылсын.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Премьер-Министрi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544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меншiктен Қазақстан Республикасы Бiлiм және</w:t>
      </w:r>
      <w:r>
        <w:br/>
      </w:r>
      <w:r>
        <w:rPr>
          <w:rFonts w:ascii="Times New Roman"/>
          <w:b/>
          <w:i w:val="false"/>
          <w:color w:val="000000"/>
        </w:rPr>
        <w:t>ғылым министрлiгiнiң "Республикалық қосымша бiлiм беру</w:t>
      </w:r>
      <w:r>
        <w:br/>
      </w:r>
      <w:r>
        <w:rPr>
          <w:rFonts w:ascii="Times New Roman"/>
          <w:b/>
          <w:i w:val="false"/>
          <w:color w:val="000000"/>
        </w:rPr>
        <w:t>оқу-әдiстемелiк орталығы" республикалық мемлекеттiк</w:t>
      </w:r>
      <w:r>
        <w:br/>
      </w:r>
      <w:r>
        <w:rPr>
          <w:rFonts w:ascii="Times New Roman"/>
          <w:b/>
          <w:i w:val="false"/>
          <w:color w:val="000000"/>
        </w:rPr>
        <w:t>қазыналық кәсiпорнының теңгерiмiнен Алматы қаласының</w:t>
      </w:r>
      <w:r>
        <w:br/>
      </w:r>
      <w:r>
        <w:rPr>
          <w:rFonts w:ascii="Times New Roman"/>
          <w:b/>
          <w:i w:val="false"/>
          <w:color w:val="000000"/>
        </w:rPr>
        <w:t>коммуналдық меншiгiне берiлетiн мүлiктiң</w:t>
      </w:r>
      <w:r>
        <w:br/>
      </w:r>
      <w:r>
        <w:rPr>
          <w:rFonts w:ascii="Times New Roman"/>
          <w:b/>
          <w:i w:val="false"/>
          <w:color w:val="000000"/>
        </w:rPr>
        <w:t xml:space="preserve">тiзбесi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Мүліктің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Мүкәммалдық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 кресло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ОС-163312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Күрес кілеміне арналған жапқыш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000125200501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"Геркулес" үстелі (850x2500)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000125200566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тақтасы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00020600300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Лингафон кабинеті жиһазының жиынтығы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0123006160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Лингафон кабинеті жабдықтарының жиынтығы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0123006160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Лингафон кабинеті орындықтарының жиынтығы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0123006160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Оқушыға арналған жиынтық (парта, орындықтар)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Р12585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жуғышқа арналған кронштейн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Р125800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Р12500312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Телевизорлар мен магнитофондарға арналған жылжымалы таған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000125000312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"Беларусь" пианиносы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000125085001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"Schoise" пианиносы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000125085002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тіреуіші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ОС163690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"PETROV" пианиносы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000125085003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"Эстония" роялі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000125085004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Шахмат үстелі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Р1ОС22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Окушыға арналған жиынтық (парта, орындықтар)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0002062005601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Оқушыға арналған жиынтық (парта, орындықтар)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000206200502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Былғары кресло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1Р872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 партасы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Р1-315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Аспалы сөре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000206200510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арналған орындық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00012500625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(ГДР)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ОС1630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 үстелі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1Р1333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жақты ашпалы тумба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000206200510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есікті шкаф орындығымен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00012500625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 шкаф (секциялы)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1Р206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секциялы шкаф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00012500626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Бұрышты шкаф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000206200510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Оқушыға арналған жиынтық (парта, орындықтар)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125282005046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 витринасы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Р1-12503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"Шолпан" гарнитуры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25БШ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үстелі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Р1N6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Р12548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Ақшыл-қоңыр кресло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0001252005502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"Хольга" креслосы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ОС-12525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Сөрелер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000125200310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тумбалы үстел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000125200312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тумбалы үстел (БССР)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 1630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тумбалы үстел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Р12188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Оқушыларға арналған үстел жиынтығы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125200345002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125200345512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Оқушыға арналған""МЗ" маркалы үстел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Р1ОС15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Физикалық үстел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Р11250202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Орындықтар (Веналық)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Р121992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Орындықтар (ГДР)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Р1213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Орындықтар (гобелен)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Р1315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Орындықтар (ЧССР)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Р12180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Р1-2984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"МЕХ" бұрышты үстелі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Р1ОС15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"Снежинка" тоңазытқышы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Р1ОС15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есікті шкаф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Р1-125125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(ГДР)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ОС163690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(ГДР-450)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 163690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Кітаптарға арналған шкаф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Р1-2189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шкаф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Р12181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Киім ілетін шкаф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 163673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"Шолпан" шкафы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креслосы бар диван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Р69899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Сөре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Р6252120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тіреуіші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Р61251280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Қабырғалық жиһаз жиынтығы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Р6200200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(ГДР)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ОС-1630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"Планетарий ИКП-2"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Р6000123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"Рецигаль" роялі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000123198998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Киім ілгіш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00020600601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Тігін машинасы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Р61230706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Celeron 1.7/256/4 базасындағы жүйелік блок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1230000005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"Scaner HP Scan 3670C" сканері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1230050057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Samsung принтері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00012300800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Celeron 1/7/256 mb/40gb 17 базасындағы жүйелік блок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12318850505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Celeron 1/7/256 mb/40 15 жүйелік блогы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12312512300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Celeron 1/7/256 mb жүйелік блогы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12300090030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LG CF-21D60 телевизоры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12312300305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LG W 142 бейнемагнитофоны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1238521008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10+1 конфигурациялы компьютер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12311738473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 ОНР 9080 үстелге қоятын проекторы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12300300702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 TS 150 проекциялық экраны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12300848784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жылғы компьютер жиынтығы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12300500400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тоңазытқыш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00012319861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 үйге арналған жабдықтар (қамыр бұлғауыш)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00012504030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қабатты кереует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00012500100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Матрац (80x200)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00012500104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Синтепоннан жасалған жастық (70x70)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00012500104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Синтепоннан жасалған көрпе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00012500104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