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6e57" w14:textId="bcf6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және 2005 жылғы 12 желтоқсандағы N 1235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маусымдағы N 558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"Жалпы сипаттағы мемлекеттiк қызметтер"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министрлiгі"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026 "Кедендiк бақылау және кедендiк инфрақұрылым объектiлерiн салу 2222920" деген бағдарлама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"026    Кедендiк бақылау және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инфрақұрылым объектiлерiн салу             2222920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оның iшiнде инвестициялық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Шекара маңындағы кеден бекеттерiн,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бiрыңғай бақылау-өткiзу пункттерiн,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кедендiк инфрақұрылым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дамыту және салу                           1068858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Темiр жол өткiзу пункттерiнде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бiрыңғай бақылау-өткiзу пункттерiн салу    771265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облысында "Достық"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темiр жол кедендiк терминалын салуды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аяқтау                                     308514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облысы "Достық" кеденiнiң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қызметкерлерiне арналған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үйдi салуды аяқтау                         45228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Алматы облысы "Достық" кеденiнiң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тұрғын үйлерiне қазандық салуды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аяқтау                                     29055";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жөнiндегі iс-шаралар жоспары" деген 6-тармақтың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"Алматы облысы оқу-әдiстемелiк орталығының жобалау-сметалық құжаттамасын әзiрлеу, мемлекеттiк ведомстводан тыс сараптама жүргiзу және құрылысын салу" деген сөздер "Алматы облысында "Достық" халықаралық темiр жол кедендiк терминалын салуды аяқтау (жұмыс жобасына мемлекеттiк сараптаманың 08.02.2005 жылғы N 7-48/05 қорытындысы)"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 және 16-тармақтармен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Алматы облысы "Достық" кеденiнiң қызметкерлерiне арналған тұрғын үйдi салуды аяқтау (жұмыс жобасына мемлекеттiк сараптаманың 04.11.2004 жылғы N 20-354/2004 қорытындысы);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Алматы облысы "Достық" кеденiнiң тұрғын үйлерiне қазандық салуды аяқтау (жұмыс жобасына мемлекеттiк сараптаманың 14.11.2005 жылғы N 20-364/2005 қорытындысы)";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орындаудан күтiлетiн нәтижелер" деген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"Тiкелей нәтиже: Ақтөбе, Оңтүстiк Қазақстан, Жамбыл, Қостанай, Солтүстiк Қазақстан, Алматы облыстарында 13 объектiнi аяқтау; Атырау, Шығыс Қазақстан, Алматы, Маңғыстау облыстарында 4 объектi бойынша мемлекеттiк ведомстводан тыс сараптамадан өткен бекiтiлген жобалау-сметалық құжаттама; Атырау облысы "Котяевка" бiрыңғай бақылау-өткiзу пунктiн салу жөнiнде орындалған жұмыстардың көлемi.".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