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2ef" w14:textId="8100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 Су ресурстары комитетiнiң "Солтүстiксуқұрылыс" Қазақстанның солтүстiк және орталық облыстарында су шаруашылығы объектiлерiнiң құрылысы жөнiндегi өңiрлiк дирекция" шаруашылық жүргiзу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маусымдағы N 563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министрлiгi Су ресурстары комитетiнiң "Солтүстiксуқұрылыс" Қазақстанның солтүстiк және орталық облыстарында су шаруашылығы объектiлерiнiң құрылысы жөнiндегi өңiрлiк дирекция" шаруашылық жүргiзу құқығындағы республикалық мемлекеттiк кәсiпорны (бұдан әрi - кәсiпорын) оған Қазақстан Республикасы Ауыл шаруашылығы министрлiгi Су ресурстары комитетiнiң "Павлодарсушар" су шаруашылығы жөнiндегi шаруашылық жүргiзу құқығындағы Павлодар республикалық мемлекеттiк кәсiпорнын Қазақстан Республикасының заңнамасында белгiленген тәртiппен қосу жолымен қайта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 заңнамада белгiленген тәртiппен осы қаулыдан туындайтын қажеттi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министрлiгiнiң кейбiр мәселелерi" туралы Қазақстан Республикасы Үкiметiнiң 2005 жылғы 6 сәуiрдегi N 310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Ауыл шаруашылығы министрлiгi Су ресурстары комитетiнiң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мемлекеттiк кәсiпорындар"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