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aa9" w14:textId="fad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10 наурыздағы N 219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маусымдағы N 566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қызмет түрлерiн жүзеге асыруды регламенттейтiн мемлекеттiк рұқсат беру жүйесiн қалыптастыру мәселелерi жөнiндегi комиссия құру туралы" Қазақстан Республикасы Үкiметiнiң 2005 жылғы 10 наурыздағы N 219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осы қаулыға қосымшаға сәйкес жаңа редакцияда жазылсын.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566 қаулысына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219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Экономикалық қызмет түрлерiн жүзеге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регламенттейтiн мемлекеттiк рұқсат беру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қалыптастыру мәселелерi жөнiндегi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 орынбасары -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Жарқынбаев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Әзiмханұлы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Экономикалық саясат және болжамдау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Сатыбалдыұлы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Нулилы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 және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Сәкенұлы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Үмбетәлиев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 Тоқтарұлы    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Исаұлы            министрлiгi Медициналық қызметтiң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сапасын бақылау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Мұхамбетұлы         сауда министрлiгi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метрология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Әмiрғалиев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Халимиденұлы       министрлiгiнiң Тiркеу қызметi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 жағдайлар министрлiгiнiң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саласындағы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қадағалау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Жампейiсов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Сүйiмбайұлы     басқару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Бөлебайұлы          коммуникация министрлiгiнiң Көлiктiк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бақылау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Көмекбаев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 Амантайұлы            қызмет iстерi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Нұршабеков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Рахатбекұлы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Орымбаев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Сиязбекұлы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Молдақасымұлы       министрлiгi Халыққа құқықтық көмек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заңгерлiк қызмет көрсетудi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Topтaeв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Бiлiсбеков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қауiпсiздiк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 министрлiгi Бюджет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Нұржанов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Қасымтай Бiржанұлы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қарсы күрес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Құқықтық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ынтымақтастық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Күлiмбай Рахманұлы        министрлiгi Бас қаржы инспекциясының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 - Қазақстан кәсiпкерлерi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Серiкбайқызы        атқарушы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