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fcd9" w14:textId="5c5f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Ұйымдарға олар бойынша жұмысқа кiру әскери мiндеттiлердi жұмыс iстеп жүрген бүкiл кезеңiне әскери жиындарға шақырудан босататын мамандықтардың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22 маусымдағы N 570 қаулысы. Күші жойылды - Қазақстан Республикасы Үкіметінің 2013 жылғы 30 сәуірдегі № 417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30.04.2013 </w:t>
      </w:r>
      <w:r>
        <w:rPr>
          <w:rFonts w:ascii="Times New Roman"/>
          <w:b w:val="false"/>
          <w:i w:val="false"/>
          <w:color w:val="ff0000"/>
          <w:sz w:val="28"/>
        </w:rPr>
        <w:t>N 417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"Әскери мiндеттiлiк және әскери қызмет туралы" Қазақстан Республикасының 2005 жылғы 8 шiлдедегi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Ұйымдарға олар бойынша жұмысқа кiру әскери мiндеттiлердi жұмыс iстеп жүрген бүкiл кезеңiне әскери жиындарға шақырудан босататын мамандықтардың тiзбесi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кейiн он күнтiзбелiк күн өткен соң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22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570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Ұйымдарға олар бойынша жұмысқа кiру әскери мiндеттiлердi жұмыс iстеп жүрген бүкiл кезеңiне әскери жиындарға шақырудан босататын мамандықтардың тiзбесi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Мынадай мамандықтар бойынша әскери жиындардан босатылуға жататын Қазақстан Республикасының әскери мiндеттiлерi: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көмiр өнеркәсiбiнде: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жарушы;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тау-кен жұмысшысы (жер асты және тазарту забойының);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(барлық атаудағы);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машинист (бұрғылау қондырғысының, тепловоздың, тарту агрегатының, экскаватордың);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машинистiң көмекшiсi (тарту агрегатының, экскаватордың);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үңгiлеушi;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құтқарушы;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тау-кен және металлургия өнеркәсiбiнде: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аппаратшы (барлық атаудағы);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агломератшы;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ұңғымалар мен шпурларды күрделi жөндеу бұрғылаушысы;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айналмасоғушы (құбырларды ыстықтай илектеу орнағының және ыстық илегiнiң);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жарушы;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газшы (домна және кокс пешiнiң);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газбен дәнекерлеушi;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домна пешiнiң көрiкшiсi;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тау-кен жұмысшысы (жер асты және тазарту забойының);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үгiтушi;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(барлық атаудағы);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бекiтушi;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зертханашы (барлық атаудағы);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қалайылаушы (барлық атаудағы);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құюшы (барлық атаудағы);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шебер (барлық атаудағы);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машинист (барлық атаудағы);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маркшейдер;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өздiгiнен жүретiн каротаж станциясының моторшысы;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механик (барлық атаудағы);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геофизика аппаратурасының реттеушiсi;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(барлық атаудағы);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қорытушының көмекшiсi (конвертердiң, мартен пешiнiң, электр пешiнiң);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ферроқорытпалар балқытушысы;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үңгiлеушi;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сығымдаушы;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тазартушы;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қойылтқыш;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бақылау-өлшеу аспаптары және автоматика жөнiндегi слесарь;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слесарь-жөндеушi (барлық атаудағы);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құтқарушы;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қорытушы;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токарь (барлық атаудағы);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флотатор;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электромеханик (жұмыстың барлық түрлерiнен);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электрмен дәнекерлеушi (барлық атаудағы);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электромонтер (барлық атаудағы);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электрослесарь (барлық атаудағы);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мұнай-газ өнеркәсiбiнде: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газбен дәнекерлеушi;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рентгено-, гаммаграфиялау ақаутапқышы;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(барлық атаудағы);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технологиялық компрессорлар машинисi;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механик (барлық атаудағы);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асты құбыржолдарын тотығудан қорғау жөнiндегi монтер;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жөндеу жөнiндегi слесарь (жұмыстың барлық түрлерiнен);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бақылау-өлшеу аспаптары және автоматика жөнiндегi слесарь;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құтқарушы;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желілік құбыржолшы;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электрмен дәнекерлеушi (барлық атаудағы);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электромонтер (барлық атаудағы);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химия өнеркәсiбiнде: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аппаратшы (барлық атаудағы);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(барлық атаудағы);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зертханашы (барлық атаудағы);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(барлық атаудағы);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құтқарушы;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электромеханик (жұмыстың барлық түрлерiнен);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электрмен дәнекерлеушi (барлық атаудағы);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электромонтер (барлық атаудағы);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электрослесарь (барлық атаудағы);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атом өнеркәсiбiнде: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аппаратшы (барлық атаудағы);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газбен дәнекерлеушi;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дозиметршi;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(барлық атаудағы);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зертханашы (барлық атаудағы);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шебер (барлық атаудағы);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машинист (барлық атаудағы);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өздiгiнен жүретiн каротаж станциясының моторшысы;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механик (барлық атаудағы);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геофизикалық аппаратураның реттеушiсi;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(барлық атаудағы);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слесарь-жөндеушi (барлық атаудағы);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токарь (барлық атаудағы);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электромеханик (жұмыстың барлық түрлерiнен);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электромонтер (барлық атаудағы);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электрослесарь (барлық атаудағы);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электрмен дәнекерлеушi (барлық атаудағы);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атом энергиясын пайдалану саласындағы қызметтi жүзеге асыратын кәсiпорындар мен ғылыми-зерттеу ұйымдарында: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рентгено-, гаммаграфиялау ақаутапқышы;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дозиметршi;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(барлық атаудағы);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жылу оқшаулағыштағы оқшаулаушы;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кәбiлшi-дәнекерлеушi;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машинист (барлық атаудағы);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метролог;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механик (барлық атаудағы);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радиоактивтi қалдықтарды қайта өңдеушi;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 (барлық атаудағы);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бақылау-өлшеу аспаптары және автоматика жөнiндегi слесарь;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электрмен дәнекерлеушi (барлық атаудағы).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Авариялық-құтқару құралымдарында жұмыс iстейтiн әскери мiндеттiлер - құтқарушылар.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