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6a27" w14:textId="5f46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29 қазандағы N 1126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маусымдағы N 571 Қаулысы. Күші жойылды - ҚР Үкіметінің 2007.12.08. N 1201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2007.12.08.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 қойылған күнінен бастап 30 күнтізбелік күн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Қоршаған ортаны қорғау министрлiгi Табиғатты қорғауды бақылау комитетiнiң мәселелерi" туралы Қазақстан Республикасы Үкiметiнiң 2004 жылғы 29 қазандағы N 1126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2004 ж., N 42, 535-құжат)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Қоршаған ортаны қорғау министрлiгi Табиғатты қорғауды бақылау комитетiнiң құрылымы осы қаулыға қосымшаға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22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571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29 қазандағы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1126 қаулысымен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 қорғау министрлiгi Табиғатты қорғауды бақылау комитетiнiң 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ортаның жай-күйiн бақылау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 қызметiн бағалау және жоспарлау басқармасы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