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b6df6" w14:textId="55b6d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2005 жылғы 25 маусымдағы N 633 қаулысына өзгерiс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22 маусымдағы N 572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"Экономиканың басым секторларында пилоттық кластерлердi жасау мен дамыту жөнiндегi жоспарларды бекiту туралы" Қазақстан Республикасы Үкiметiнiң 2005 жылғы 25 маусымдағы N 633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ПҮКЖ-ы, 2005 ж., N 26, 327-құжат) мынадай өзгерiс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қаулымен бекiтiлген "Көлiктiк логистика" пилоттық кластерiн жасау мен дамыту жөнiндегi жоспарда: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кестеде реттiк нөмiрi 44-жолдың 2-бағаны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 ершiктi тартқыштарды, жартылай тiркемелер мен рефрижераторларды жинақтап шығаруды ұйымдастыру жөнiндегi ұсыныстарды қарау".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енгiзiледi.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