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a38b" w14:textId="246a3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23 маусымдағы N 576 Қаулысы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      "2006 жылға арналған республикалық бюджет туралы" Қазақстан Республикасының 2005 жылғы 22 қарашадағы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 мақсатында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2009.09.19. </w:t>
      </w:r>
      <w:r>
        <w:rPr>
          <w:rFonts w:ascii="Times New Roman"/>
          <w:b w:val="false"/>
          <w:i w:val="false"/>
          <w:color w:val="000000"/>
          <w:sz w:val="28"/>
        </w:rPr>
        <w:t>N 1411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биологиялық қауiпсiздiгi үшiн өсiмдiктер мен жануарлардың аса қауiптi инфекциялары қоздырғыштарының мониторингiн және генетикалық картасын жасауды ғылыми-техникалық қамтамасыз ету" 2004-2006 жылдарға арналған ғылыми-техникалық бағдарламасын бекiту туралы" Қазақстан Республикасы Үкiметiнiң 2004 жылғы 4 ақпандағы N 135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2004 ж., N 576-құжат):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"Қазақстан Республикасының биологиялық қауiпсiздiгi үшiн өсiмдiктер мен жануарлардың аса қауiптi инфекциялары қоздырғыштарының мониторингiн және генетикалық картасын жасауды ғылыми-техникалық қамтамасыз ету" 2004-2006 жылдарға арналған ғылыми-техникалық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Бағдарламаның паспорты" деген бөлiмнiң "Қажеттi ресурстар және оларды қаржыландыру көздерi" деген кiшi бөлiмiнiң екiншi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iске асыруға байланысты көзделген қаржылық шығындар барлығы 209,884 млн. теңгенi құрайды, оның iшiнде жылдар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2004 жылы - 60,0 млн. теңге; 2005 жылы - 70,028 млн. теңге; 2006 жылы - 79,856 млн.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Қажеттi ресурстар және оларды қаржыландыру көздерi" деген бөлiмнiң екiншi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iске асыруға байланысты көзделген қаржы шығындары барлығы 209,884 млн. теңгенi құрайды, оның iшiнде жылдар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2004 жылы - 60,0 млн. теңге; 2005 жылы - 70,028 млн. теңге; 2006 жылы - 79,856 млн.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Бағдарламаны iске асыру жөнiндегi iс-шаралар жоспары" деген бөлiмнiң "Болжамды шығыстар (млн. теңге)" деген 6-бағанындағы реттiк нөмiрлерi 4, 5, 6, 7, 8, 9, 10, 11, 12, 13, 14, 15, 16-жолдар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 31,869, оның iшiнде жылдар бойынша: 2004 - 25,0; 2005 - 6,869";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 16,984, оның iшiнде жылдар бойынша: 2005 - 6,219; 2006 - 10,765";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 16,821, оның iшiнде жылдар бойынша: 2005 - 7,14; 2006 - 9,681";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 16,721, оның iшiнде жылдар бойынша: 2005 - 7,54; 2006 - 9,181";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 43,621, оның iшiнде жылдар бойынша: 2004 - 13,0; 2005 - 14,54; 2006 - 16,081";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 24,621, оның iшiнде жылдар бойынша: 2004 - 7,0; 2005 - 8,04; 2006 - 9,581";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 7,021, оның iшiнде жылдар бойынша: 2004 - 1,7; 2005 - 2,24; 2006 - 3,081";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 7,221, оның iшiнде жылдар бойынша: 2004 - 1,7; 2005 - 2,44; 2006 - 3,081";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 7,221, оның iшiнде жылдар бойынша: 2004 - 1,7; 2005 - 2,44; 2006 - 3,081";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 7,421, оның iшiнде жылдар бойынша: 2004 - 1,9; 2005 - 2,44; 2006 - 3,081";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 10,021, оның iшiнде жылдар бойынша: 2004 - 2,6; 2005 - 3,34; 2006 - 4,081";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 10,021 оның iшiнде жылдар бойынша: 2004 - 2,6; 2005 - 3,34; 2006 - 4,081";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 10,321, оның iшiнде жылдар бойынша: 2004 - 2,8; 2005 - 3,44; 2006 - 4,081".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