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c5e5d" w14:textId="03c5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облысының Қандыағаш қаласында қуаты 100 МВт газ турбиналық электр станциясын салу және пайдалану жобасын iске асыру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26 маусымдағы N 579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2005 жылғы 11 - 13 мамырда Ақтөбе облысына жұмыс сапары барысында берген тапсырмасын орындау үшiн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Энергетика және минералдық ресурстар министрлiгiнiң Ақтөбе облысының Қандыағаш қаласында қуаты 100 MBт газ турбиналық электр станциясын салу жобасын iске асыру қажеттiлiгi туралы ұсынысына келiсiм берiлсiн.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берiлiп отырған Ақтөбе облысының Қандыағаш қаласында қуаты 100 МВт газ турбиналық электр станциясын салу және пайдалану жобасын iске асыру жөнiндегi iс-шаралар жоспары (бұдан әрi - Жоспар)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Орталық атқарушы органдар, сондай-ақ өзге де мүдделi мемлекеттiк органдар мен ұйымдар Жоспарды iске асыру жөнiнде шаралар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Қазақстан Республикасы Yкiметiнiң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2006 жылғы 26 маусымдағы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N 579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бекiтiлген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Ақтөбе облысының Қандыағаш қаласында қуаты 100 МВт газ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турбиналық электр станциясын салу және пайдалану жобасын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iске асыру жөнiндегi iс-шаралар жоспары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4953"/>
        <w:gridCol w:w="2373"/>
        <w:gridCol w:w="2533"/>
        <w:gridCol w:w="2173"/>
      </w:tblGrid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атауы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 нысаны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Орындалуына жауаптылар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 мерзімі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негiздеменi әзiрлеудi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сараптама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"Қандыағаш ГТЭС" АҚ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қаласында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қуаты 100 MBт газ турбиналық электр станциясын салу жобасы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"Инвестициялар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туралы"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инвестициялық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преференцияларды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мәселенi қарау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ЭМРМ, ЭБЖМ,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"Қандыағаш ГТЭС" АҚ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қаласында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қуаты 100 МВт газ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турбиналық электр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станциясын салу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концессиялық келiсiм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жасасу туралы"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Yкiметi қаулысының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жобасын әзiрлеу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ТМРА,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"Қандыағаш ГТЭС" АҚ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35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қаласында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қуаты 100 MBт газ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турбиналық электр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станциясын салу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жөнiндегi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концессиялық келiсiм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шеңберiнде мемлекеттiң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кепiлгерлiгiн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туралы"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Yкiметi қаулысының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жобасын әзiрлеу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ЭМРМ, ЭБЖМ,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"Қандыағаш ГТЭС" АҚ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 облигацияларын шығару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бiрiншi кезекте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жинақтаушы зейнетақы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қорлары, сондай-ақ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институционалдық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инвесторлар арасында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жөнiндегi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"Қандыағаш ГТЭС" АҚ,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"Қандыағаш ГTЭC" 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Қандыағаш-Мақат темiр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учаскелерiн электрлендiру кезiнде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көздерiнiң бiрi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ретiнде белгiленсiн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ЭМРМ, "ҚТЖ" ҰК" АҚ, "КЕGOC" АҚ,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"Қандыағаш ГТЭС" АҚ 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мұнай-газ кен орындарынан көлемi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млн. 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дейiн iлеспе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газды "Қандыағаш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ГTЭC" АҚ-тың пайдалану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қажеттiлiгi үшiн 2009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жылдан бастап жыл сайынғы жеткізілімдер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мәселені пысықтау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"ҚМГ" ҰК" АҚ, Ақтөбе облысының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"Қандыағаш ГТЭС" АҚ 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Ескертпелер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Қаржыминi         - Қазақстан Республикасы Қаржы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ЭБЖМ              - Қазақстан Республикасы Экономика және бюджеттiк жоспарлау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ЭМРМ              - Қазақстан Республикасы Энергетика және минералдық ресурстар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ИСМ               - Қазақстан Республикасы Индустрия және сауда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ККМ               - Қазақстан Республикасы Көлiк және коммуникациялар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ҚҚА               - Қазақстан Республикасы Қаржы нарығы мен қаржы ұйымдарын реттеу және қадағалау агенттiгi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ТМРА              - Қазақстан Республикасы Табиғи монополияларды реттеу агенттiгi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"Қандыағаш        - "Қандыағаш газ турбиналық электр станциясы"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ГТЭС" АҚ            акционерлiк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"КEGOC" АҚ        - "Электр желiлерiн басқару жөнiндегi қазақстандық компания "КEGOC" акционерлiк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"ҚМГ" ҰК" АҚ      - "ҚазМұнайГаз" ұлттық компаниясы" акционерлiк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"ҚТЖ" ҰК" АҚ      - "Қазақстан темiр жолы" ұлттық компаниясы" акционерлiк қоғамы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