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54c8" w14:textId="7895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24 шiлдедегi N 742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маусымдағы N 605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"Сырдария өзенiнiң арнасын реттеу және Арал теңiзiнiң солтүстiк бөлiгiн сақтау (1 фаза)" жобасын iске асыруды қамтамасыз ету мәселелерi жөнiндегi ведомствоаралық үйлестiру комиссиясын құру туралы" Қазақстан Республикасы Үкiметiнiң 2003 жылғы 24 шiлдедегi N 742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көрсетiлген қаулыға қосымша осы қаулыға қосымшаға сәйкес жаңа редакцияда жазылсын. </w:t>
      </w:r>
    </w:p>
    <w:bookmarkStart w:name="z2" w:id="0"/>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605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24 шiлдедегi </w:t>
      </w:r>
      <w:r>
        <w:br/>
      </w:r>
      <w:r>
        <w:rPr>
          <w:rFonts w:ascii="Times New Roman"/>
          <w:b w:val="false"/>
          <w:i w:val="false"/>
          <w:color w:val="000000"/>
          <w:sz w:val="28"/>
        </w:rPr>
        <w:t xml:space="preserve">
                                                 N 742 қаулысына </w:t>
      </w:r>
      <w:r>
        <w:br/>
      </w:r>
      <w:r>
        <w:rPr>
          <w:rFonts w:ascii="Times New Roman"/>
          <w:b w:val="false"/>
          <w:i w:val="false"/>
          <w:color w:val="000000"/>
          <w:sz w:val="28"/>
        </w:rPr>
        <w:t xml:space="preserve">
                                                     қосымша </w:t>
      </w:r>
    </w:p>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"Сырдария өзенiнiң арнасын реттеу және Арал теңiзiнiң </w:t>
      </w:r>
      <w:r>
        <w:br/>
      </w:r>
      <w:r>
        <w:rPr>
          <w:rFonts w:ascii="Times New Roman"/>
          <w:b w:val="false"/>
          <w:i w:val="false"/>
          <w:color w:val="000000"/>
          <w:sz w:val="28"/>
        </w:rPr>
        <w:t>
</w:t>
      </w:r>
      <w:r>
        <w:rPr>
          <w:rFonts w:ascii="Times New Roman"/>
          <w:b/>
          <w:i w:val="false"/>
          <w:color w:val="000000"/>
          <w:sz w:val="28"/>
        </w:rPr>
        <w:t xml:space="preserve">     солтүстiк бөлiгiн сақтау (1 фаза)" жобасын iске асыруды </w:t>
      </w:r>
      <w:r>
        <w:br/>
      </w:r>
      <w:r>
        <w:rPr>
          <w:rFonts w:ascii="Times New Roman"/>
          <w:b w:val="false"/>
          <w:i w:val="false"/>
          <w:color w:val="000000"/>
          <w:sz w:val="28"/>
        </w:rPr>
        <w:t>
</w:t>
      </w:r>
      <w:r>
        <w:rPr>
          <w:rFonts w:ascii="Times New Roman"/>
          <w:b/>
          <w:i w:val="false"/>
          <w:color w:val="000000"/>
          <w:sz w:val="28"/>
        </w:rPr>
        <w:t xml:space="preserve">       қамтамасыз ету мәселелерi жөнiндегi ведомствоаралық </w:t>
      </w:r>
      <w:r>
        <w:br/>
      </w:r>
      <w:r>
        <w:rPr>
          <w:rFonts w:ascii="Times New Roman"/>
          <w:b w:val="false"/>
          <w:i w:val="false"/>
          <w:color w:val="000000"/>
          <w:sz w:val="28"/>
        </w:rPr>
        <w:t>
</w:t>
      </w:r>
      <w:r>
        <w:rPr>
          <w:rFonts w:ascii="Times New Roman"/>
          <w:b/>
          <w:i w:val="false"/>
          <w:color w:val="000000"/>
          <w:sz w:val="28"/>
        </w:rPr>
        <w:t xml:space="preserve">                  үйлестiру комиссиясының құрамы </w:t>
      </w:r>
    </w:p>
    <w:bookmarkEnd w:id="1"/>
    <w:p>
      <w:pPr>
        <w:spacing w:after="0"/>
        <w:ind w:left="0"/>
        <w:jc w:val="both"/>
      </w:pPr>
      <w:r>
        <w:rPr>
          <w:rFonts w:ascii="Times New Roman"/>
          <w:b w:val="false"/>
          <w:i w:val="false"/>
          <w:color w:val="000000"/>
          <w:sz w:val="28"/>
        </w:rPr>
        <w:t xml:space="preserve">Есiмов                    - Қазақстан Республикасының Ауыл </w:t>
      </w:r>
      <w:r>
        <w:br/>
      </w:r>
      <w:r>
        <w:rPr>
          <w:rFonts w:ascii="Times New Roman"/>
          <w:b w:val="false"/>
          <w:i w:val="false"/>
          <w:color w:val="000000"/>
          <w:sz w:val="28"/>
        </w:rPr>
        <w:t xml:space="preserve">
Ахметжан Смағұлұлы          шаруашылығы министрi, төраға </w:t>
      </w:r>
    </w:p>
    <w:p>
      <w:pPr>
        <w:spacing w:after="0"/>
        <w:ind w:left="0"/>
        <w:jc w:val="both"/>
      </w:pPr>
      <w:r>
        <w:rPr>
          <w:rFonts w:ascii="Times New Roman"/>
          <w:b w:val="false"/>
          <w:i w:val="false"/>
          <w:color w:val="000000"/>
          <w:sz w:val="28"/>
        </w:rPr>
        <w:t xml:space="preserve">Рябцев                    - Қазақстан Республикасы Ауыл шаруашылығы </w:t>
      </w:r>
      <w:r>
        <w:br/>
      </w:r>
      <w:r>
        <w:rPr>
          <w:rFonts w:ascii="Times New Roman"/>
          <w:b w:val="false"/>
          <w:i w:val="false"/>
          <w:color w:val="000000"/>
          <w:sz w:val="28"/>
        </w:rPr>
        <w:t xml:space="preserve">
Анатолий Дмитриевич         министрлiгi Су ресурстары комитетiнiң </w:t>
      </w:r>
      <w:r>
        <w:br/>
      </w:r>
      <w:r>
        <w:rPr>
          <w:rFonts w:ascii="Times New Roman"/>
          <w:b w:val="false"/>
          <w:i w:val="false"/>
          <w:color w:val="000000"/>
          <w:sz w:val="28"/>
        </w:rPr>
        <w:t xml:space="preserve">
                            төрағасы, төрағаның орынбасары </w:t>
      </w:r>
    </w:p>
    <w:p>
      <w:pPr>
        <w:spacing w:after="0"/>
        <w:ind w:left="0"/>
        <w:jc w:val="both"/>
      </w:pPr>
      <w:r>
        <w:rPr>
          <w:rFonts w:ascii="Times New Roman"/>
          <w:b w:val="false"/>
          <w:i w:val="false"/>
          <w:color w:val="000000"/>
          <w:sz w:val="28"/>
        </w:rPr>
        <w:t xml:space="preserve">Кеншiмов                  - Қазақстан Республикасы Ауыл шаруашылығы </w:t>
      </w:r>
      <w:r>
        <w:br/>
      </w:r>
      <w:r>
        <w:rPr>
          <w:rFonts w:ascii="Times New Roman"/>
          <w:b w:val="false"/>
          <w:i w:val="false"/>
          <w:color w:val="000000"/>
          <w:sz w:val="28"/>
        </w:rPr>
        <w:t xml:space="preserve">
Әмiрхан Қадырбекұлы         министрлiгiнiң Су ресурстары комитетi </w:t>
      </w:r>
      <w:r>
        <w:br/>
      </w:r>
      <w:r>
        <w:rPr>
          <w:rFonts w:ascii="Times New Roman"/>
          <w:b w:val="false"/>
          <w:i w:val="false"/>
          <w:color w:val="000000"/>
          <w:sz w:val="28"/>
        </w:rPr>
        <w:t xml:space="preserve">
                            төрағасының орынбасары, хатшы </w:t>
      </w:r>
    </w:p>
    <w:p>
      <w:pPr>
        <w:spacing w:after="0"/>
        <w:ind w:left="0"/>
        <w:jc w:val="both"/>
      </w:pPr>
      <w:r>
        <w:rPr>
          <w:rFonts w:ascii="Times New Roman"/>
          <w:b w:val="false"/>
          <w:i w:val="false"/>
          <w:color w:val="000000"/>
          <w:sz w:val="28"/>
        </w:rPr>
        <w:t xml:space="preserve">Қараманов                 - Қазақстан Республикасы Парламентiнiң </w:t>
      </w:r>
      <w:r>
        <w:br/>
      </w:r>
      <w:r>
        <w:rPr>
          <w:rFonts w:ascii="Times New Roman"/>
          <w:b w:val="false"/>
          <w:i w:val="false"/>
          <w:color w:val="000000"/>
          <w:sz w:val="28"/>
        </w:rPr>
        <w:t xml:space="preserve">
Ұзақбай Қараманұлы          Мәжiлiсi Экология және табиғатты </w:t>
      </w:r>
      <w:r>
        <w:br/>
      </w:r>
      <w:r>
        <w:rPr>
          <w:rFonts w:ascii="Times New Roman"/>
          <w:b w:val="false"/>
          <w:i w:val="false"/>
          <w:color w:val="000000"/>
          <w:sz w:val="28"/>
        </w:rPr>
        <w:t xml:space="preserve">
                            пайдалану мәселелерi комитетiнiң мүшесi </w:t>
      </w:r>
    </w:p>
    <w:p>
      <w:pPr>
        <w:spacing w:after="0"/>
        <w:ind w:left="0"/>
        <w:jc w:val="both"/>
      </w:pPr>
      <w:r>
        <w:rPr>
          <w:rFonts w:ascii="Times New Roman"/>
          <w:b w:val="false"/>
          <w:i w:val="false"/>
          <w:color w:val="000000"/>
          <w:sz w:val="28"/>
        </w:rPr>
        <w:t xml:space="preserve">Қараманов                 - Қазақстан Республикасы Индустрия және </w:t>
      </w:r>
      <w:r>
        <w:br/>
      </w:r>
      <w:r>
        <w:rPr>
          <w:rFonts w:ascii="Times New Roman"/>
          <w:b w:val="false"/>
          <w:i w:val="false"/>
          <w:color w:val="000000"/>
          <w:sz w:val="28"/>
        </w:rPr>
        <w:t xml:space="preserve">
Асқар Ұзақбайұлы            сауда министрлiгiнiң Құрылыс және </w:t>
      </w:r>
      <w:r>
        <w:br/>
      </w:r>
      <w:r>
        <w:rPr>
          <w:rFonts w:ascii="Times New Roman"/>
          <w:b w:val="false"/>
          <w:i w:val="false"/>
          <w:color w:val="000000"/>
          <w:sz w:val="28"/>
        </w:rPr>
        <w:t xml:space="preserve">
                            тұрғын үй-коммуналдық шаруашылық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Темiрханов                - Қазақстан Республикасы Қоршаған ортаны </w:t>
      </w:r>
      <w:r>
        <w:br/>
      </w:r>
      <w:r>
        <w:rPr>
          <w:rFonts w:ascii="Times New Roman"/>
          <w:b w:val="false"/>
          <w:i w:val="false"/>
          <w:color w:val="000000"/>
          <w:sz w:val="28"/>
        </w:rPr>
        <w:t xml:space="preserve">
Кеңес Қайыргелдiұлы         қорғау министрлiгiнiң Табиғатты </w:t>
      </w:r>
      <w:r>
        <w:br/>
      </w:r>
      <w:r>
        <w:rPr>
          <w:rFonts w:ascii="Times New Roman"/>
          <w:b w:val="false"/>
          <w:i w:val="false"/>
          <w:color w:val="000000"/>
          <w:sz w:val="28"/>
        </w:rPr>
        <w:t xml:space="preserve">
                            қорғауды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Байнақов                  - Қазақстан Республикасы Қаржы министрлiгi </w:t>
      </w:r>
      <w:r>
        <w:br/>
      </w:r>
      <w:r>
        <w:rPr>
          <w:rFonts w:ascii="Times New Roman"/>
          <w:b w:val="false"/>
          <w:i w:val="false"/>
          <w:color w:val="000000"/>
          <w:sz w:val="28"/>
        </w:rPr>
        <w:t xml:space="preserve">
Рахмет Ғазизұлы             Yкiметтiк қарыздарды тарту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Бертiсбаев                - Қазақстан Республикасы Энергетика және </w:t>
      </w:r>
      <w:r>
        <w:br/>
      </w:r>
      <w:r>
        <w:rPr>
          <w:rFonts w:ascii="Times New Roman"/>
          <w:b w:val="false"/>
          <w:i w:val="false"/>
          <w:color w:val="000000"/>
          <w:sz w:val="28"/>
        </w:rPr>
        <w:t xml:space="preserve">
Несiпқұл Бертiсбайұлы       минералдық ресурстар министрлiгi Электр </w:t>
      </w:r>
      <w:r>
        <w:br/>
      </w:r>
      <w:r>
        <w:rPr>
          <w:rFonts w:ascii="Times New Roman"/>
          <w:b w:val="false"/>
          <w:i w:val="false"/>
          <w:color w:val="000000"/>
          <w:sz w:val="28"/>
        </w:rPr>
        <w:t xml:space="preserve">
                            энергетикасы және көмiр өнеркәсiбi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Несiпбала Әбсағитқызы       бюджеттiк жоспарлау министрлiгi Салалық </w:t>
      </w:r>
      <w:r>
        <w:br/>
      </w:r>
      <w:r>
        <w:rPr>
          <w:rFonts w:ascii="Times New Roman"/>
          <w:b w:val="false"/>
          <w:i w:val="false"/>
          <w:color w:val="000000"/>
          <w:sz w:val="28"/>
        </w:rPr>
        <w:t xml:space="preserve">
                            органдардың шығыстарын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Әбiшев                    - Оңтүстiк Қазақстан облысы әкiмiнiң </w:t>
      </w:r>
      <w:r>
        <w:br/>
      </w:r>
      <w:r>
        <w:rPr>
          <w:rFonts w:ascii="Times New Roman"/>
          <w:b w:val="false"/>
          <w:i w:val="false"/>
          <w:color w:val="000000"/>
          <w:sz w:val="28"/>
        </w:rPr>
        <w:t xml:space="preserve">
Ислам Алмаханұлы            бiрiншi орынбасары </w:t>
      </w:r>
    </w:p>
    <w:p>
      <w:pPr>
        <w:spacing w:after="0"/>
        <w:ind w:left="0"/>
        <w:jc w:val="both"/>
      </w:pPr>
      <w:r>
        <w:rPr>
          <w:rFonts w:ascii="Times New Roman"/>
          <w:b w:val="false"/>
          <w:i w:val="false"/>
          <w:color w:val="000000"/>
          <w:sz w:val="28"/>
        </w:rPr>
        <w:t xml:space="preserve">Еламанов                  - Қызылорда облысы әкiмiнiң орынбасары </w:t>
      </w:r>
      <w:r>
        <w:br/>
      </w:r>
      <w:r>
        <w:rPr>
          <w:rFonts w:ascii="Times New Roman"/>
          <w:b w:val="false"/>
          <w:i w:val="false"/>
          <w:color w:val="000000"/>
          <w:sz w:val="28"/>
        </w:rPr>
        <w:t xml:space="preserve">
Бекмырза Қайыпұлы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