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ac17" w14:textId="d55a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11 қаңтардағы N 41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маусымдағы N 610 Қаулысы.
Күші жойылды - ҚР Үкіметінің 2007 жылғы 29 желтоқсандағы N 1400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мекемелердiң мемлекеттiк қызметшi емес қызметкерлерiне және қазыналық кәсiпорындардың қызметкерлерiне еңбекақы төлеу жүйесi туралы" Қазақстан Республикасы Үкiметiнiң 2002 жылғы 11 қаңтардағы N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2-3, 14-құжат)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Мемлекеттiк мекемелердiң мемлекеттiк қызметшi емес қызметкерлерi мен қазыналық кәсiпорындар қызметкерлерi лауазымдарының санаттар бойынша тiзiлiмiнде: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 санатының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жанындағы Мемлекеттiк қызмет академиясы" деген жолда "Мемлекеттiк қызмет" деген сөздер "Мемлекеттiк басқару"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Жоғарғы Сотының жанындағы Сот академиясы" деген 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18-қосымшада: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"Мемлекеттiк қызмет" деген сөздер "Мемлекеттiк басқару"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