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0b34" w14:textId="df60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активтердi басқарудың 2006-2008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Үкiметiнiң 2006 жылғы 30 маусымдағы N 620 қаулысы</w:t>
      </w:r>
    </w:p>
    <w:p>
      <w:pPr>
        <w:spacing w:after="0"/>
        <w:ind w:left="0"/>
        <w:jc w:val="both"/>
      </w:pPr>
      <w:bookmarkStart w:name="z1" w:id="0"/>
      <w:r>
        <w:rPr>
          <w:rFonts w:ascii="Times New Roman"/>
          <w:b w:val="false"/>
          <w:i w:val="false"/>
          <w:color w:val="000000"/>
          <w:sz w:val="28"/>
        </w:rPr>
        <w:t>
      Қазақстан Республикасы Үкiметiнiң 2000 жылғы 21 шiлдедегi N 1095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Республикасында мемлекеттік мүлiктi басқару және жекешелендiру тұжырымдамасын одан әрi iске асыру мақсатында, Қазақстан Республикасы Үкiметiнiң 2003 жылғы 3 ақпандағы N 118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Мемлекеттiк мүлiктi басқарудың және жекешелендiрудiң тиімділігін арттырудың 2003-2005 жылдарға арналған салалық бағдарламасын iске асыру жөнiндегi 2003-2005 жылдарға iс-шаралар жоспарының 1.6., Қазақстан Республикасы Үкiметiнiң 2006 жылғы 31 наурыздағы N 222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Президентiнiң 2006 жылғы 1 наурыздағы "Қазақстанның әлемдегi бәсекеге барынша қабiлеттi елу елдiң қатарына кiру стратегиясы" атты Қазақстан халқына Жолдауын iске асыру жөнiндегi іс-шаралардың жалпыұлттық жоспарын және Қазақстан Республикасы Үкiметiнiң 2006-2008 жылдарға арналған бағдарламасын орындаудың желiлiк кестесiнiң 81-тармақтарына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Мемлекеттiк активтердi басқарудың 2006-2008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Экономика және бюджеттiк жоспарлау министрлiгi жыл сайын 15 ақпанға және 15 тамызға қарай Қазақстан Республикасының Үкiметiне Бағдарламаның iске асыру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министрлiгiнiң Мемлекеттiк мүлiк және жекешелендiру комитетi жыл сайын 25 қаңтарға және 25 шiлдеге қарай Қазақстан Республикасы Экономика және бюджеттiк жоспарлау министрлiгiне Бағдарламаның iске acырылу барысы туралы ақпарат ұсынсын.  </w:t>
      </w:r>
    </w:p>
    <w:bookmarkEnd w:id="3"/>
    <w:bookmarkStart w:name="z5" w:id="4"/>
    <w:p>
      <w:pPr>
        <w:spacing w:after="0"/>
        <w:ind w:left="0"/>
        <w:jc w:val="both"/>
      </w:pPr>
      <w:r>
        <w:rPr>
          <w:rFonts w:ascii="Times New Roman"/>
          <w:b w:val="false"/>
          <w:i w:val="false"/>
          <w:color w:val="000000"/>
          <w:sz w:val="28"/>
        </w:rPr>
        <w:t xml:space="preserve">
      4. Орталық атқарушы органдар (республикалық меншiк бойынша), облыстардың, Астана және Алматы қалаларының әкiмдерi (коммуналдық меншiк бойынша) жыл сайын 15 қаңтарға және 15 шiлдеге қарай Қазақстан Республикасы Қаржы министрлiгiнiң Мемлекеттiк мүлiк және жекешелендiру комитетiне Бағдарламаның iске асырылу барысы туралы ақпарат ұсынсын.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Премьер-Министрiнiң орынбасары - Экономика және бюджеттiк жоспарлау министрi К.Қ.Мәсiмовке жүктелсiн.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күнiне бастап қолданысқа енгiзiледi.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30 маусымдағы </w:t>
      </w:r>
      <w:r>
        <w:br/>
      </w:r>
      <w:r>
        <w:rPr>
          <w:rFonts w:ascii="Times New Roman"/>
          <w:b w:val="false"/>
          <w:i w:val="false"/>
          <w:color w:val="000000"/>
          <w:sz w:val="28"/>
        </w:rPr>
        <w:t xml:space="preserve">
N 620 қаулысымен     </w:t>
      </w:r>
      <w:r>
        <w:br/>
      </w:r>
      <w:r>
        <w:rPr>
          <w:rFonts w:ascii="Times New Roman"/>
          <w:b w:val="false"/>
          <w:i w:val="false"/>
          <w:color w:val="000000"/>
          <w:sz w:val="28"/>
        </w:rPr>
        <w:t xml:space="preserve">
бекiтiлген        </w:t>
      </w:r>
    </w:p>
    <w:bookmarkStart w:name="z8" w:id="7"/>
    <w:p>
      <w:pPr>
        <w:spacing w:after="0"/>
        <w:ind w:left="0"/>
        <w:jc w:val="left"/>
      </w:pPr>
      <w:r>
        <w:rPr>
          <w:rFonts w:ascii="Times New Roman"/>
          <w:b/>
          <w:i w:val="false"/>
          <w:color w:val="000000"/>
        </w:rPr>
        <w:t xml:space="preserve"> 
  Мемлекеттік активтердi басқарудың  </w:t>
      </w:r>
      <w:r>
        <w:br/>
      </w:r>
      <w:r>
        <w:rPr>
          <w:rFonts w:ascii="Times New Roman"/>
          <w:b/>
          <w:i w:val="false"/>
          <w:color w:val="000000"/>
        </w:rPr>
        <w:t xml:space="preserve">
2006-2008 жылдарға арналған бағдарламасы </w:t>
      </w:r>
    </w:p>
    <w:bookmarkEnd w:id="7"/>
    <w:p>
      <w:pPr>
        <w:spacing w:after="0"/>
        <w:ind w:left="0"/>
        <w:jc w:val="both"/>
      </w:pPr>
      <w:r>
        <w:rPr>
          <w:rFonts w:ascii="Times New Roman"/>
          <w:b w:val="false"/>
          <w:i w:val="false"/>
          <w:color w:val="000000"/>
          <w:sz w:val="28"/>
        </w:rPr>
        <w:t xml:space="preserve">Астана, 2006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Кiрiспе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Мемлекеттiк активтердi басқарудың қазiргi жай-күйiн талдау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 Мемлекеттік активтердi есепке алу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 Заңнамалық базаны талдау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 Мемлекеттік кәсiпорындарды басқару </w:t>
      </w:r>
      <w:r>
        <w:br/>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 xml:space="preserve"> Мемлекет меншiгiндегi акционерлiк қоғамдардың акцияларын және жауапкершiлігі шектеулi серiктестiктердiң қатысу үлестерiн басқару </w:t>
      </w:r>
      <w:r>
        <w:br/>
      </w:r>
      <w:r>
        <w:rPr>
          <w:rFonts w:ascii="Times New Roman"/>
          <w:b w:val="false"/>
          <w:i w:val="false"/>
          <w:color w:val="000000"/>
          <w:sz w:val="28"/>
        </w:rPr>
        <w:t>
</w:t>
      </w:r>
      <w:r>
        <w:rPr>
          <w:rFonts w:ascii="Times New Roman"/>
          <w:b w:val="false"/>
          <w:i w:val="false"/>
          <w:color w:val="000000"/>
          <w:sz w:val="28"/>
        </w:rPr>
        <w:t xml:space="preserve">3.4.1. </w:t>
      </w:r>
      <w:r>
        <w:rPr>
          <w:rFonts w:ascii="Times New Roman"/>
          <w:b w:val="false"/>
          <w:i w:val="false"/>
          <w:color w:val="000000"/>
          <w:sz w:val="28"/>
        </w:rPr>
        <w:t xml:space="preserve"> Ұлттық компанияларды басқару </w:t>
      </w:r>
      <w:r>
        <w:br/>
      </w:r>
      <w:r>
        <w:rPr>
          <w:rFonts w:ascii="Times New Roman"/>
          <w:b w:val="false"/>
          <w:i w:val="false"/>
          <w:color w:val="000000"/>
          <w:sz w:val="28"/>
        </w:rPr>
        <w:t>
</w:t>
      </w:r>
      <w:r>
        <w:rPr>
          <w:rFonts w:ascii="Times New Roman"/>
          <w:b w:val="false"/>
          <w:i w:val="false"/>
          <w:color w:val="000000"/>
          <w:sz w:val="28"/>
        </w:rPr>
        <w:t xml:space="preserve">3.4.2. </w:t>
      </w:r>
      <w:r>
        <w:rPr>
          <w:rFonts w:ascii="Times New Roman"/>
          <w:b w:val="false"/>
          <w:i w:val="false"/>
          <w:color w:val="000000"/>
          <w:sz w:val="28"/>
        </w:rPr>
        <w:t xml:space="preserve"> Даму институттарын басқару </w:t>
      </w:r>
      <w:r>
        <w:br/>
      </w:r>
      <w:r>
        <w:rPr>
          <w:rFonts w:ascii="Times New Roman"/>
          <w:b w:val="false"/>
          <w:i w:val="false"/>
          <w:color w:val="000000"/>
          <w:sz w:val="28"/>
        </w:rPr>
        <w:t>
</w:t>
      </w:r>
      <w:r>
        <w:rPr>
          <w:rFonts w:ascii="Times New Roman"/>
          <w:b w:val="false"/>
          <w:i w:val="false"/>
          <w:color w:val="000000"/>
          <w:sz w:val="28"/>
        </w:rPr>
        <w:t xml:space="preserve">3.5. </w:t>
      </w:r>
      <w:r>
        <w:rPr>
          <w:rFonts w:ascii="Times New Roman"/>
          <w:b w:val="false"/>
          <w:i w:val="false"/>
          <w:color w:val="000000"/>
          <w:sz w:val="28"/>
        </w:rPr>
        <w:t xml:space="preserve"> Мемлекеттiк мекемелердi басқару </w:t>
      </w:r>
      <w:r>
        <w:br/>
      </w:r>
      <w:r>
        <w:rPr>
          <w:rFonts w:ascii="Times New Roman"/>
          <w:b w:val="false"/>
          <w:i w:val="false"/>
          <w:color w:val="000000"/>
          <w:sz w:val="28"/>
        </w:rPr>
        <w:t>
</w:t>
      </w:r>
      <w:r>
        <w:rPr>
          <w:rFonts w:ascii="Times New Roman"/>
          <w:b w:val="false"/>
          <w:i w:val="false"/>
          <w:color w:val="000000"/>
          <w:sz w:val="28"/>
        </w:rPr>
        <w:t xml:space="preserve">3.6. </w:t>
      </w:r>
      <w:r>
        <w:rPr>
          <w:rFonts w:ascii="Times New Roman"/>
          <w:b w:val="false"/>
          <w:i w:val="false"/>
          <w:color w:val="000000"/>
          <w:sz w:val="28"/>
        </w:rPr>
        <w:t xml:space="preserve"> Меншiктiң мемлекеттiк мониторингі </w:t>
      </w:r>
      <w:r>
        <w:br/>
      </w:r>
      <w:r>
        <w:rPr>
          <w:rFonts w:ascii="Times New Roman"/>
          <w:b w:val="false"/>
          <w:i w:val="false"/>
          <w:color w:val="000000"/>
          <w:sz w:val="28"/>
        </w:rPr>
        <w:t>
</w:t>
      </w:r>
      <w:r>
        <w:rPr>
          <w:rFonts w:ascii="Times New Roman"/>
          <w:b w:val="false"/>
          <w:i w:val="false"/>
          <w:color w:val="000000"/>
          <w:sz w:val="28"/>
        </w:rPr>
        <w:t xml:space="preserve">3.7. </w:t>
      </w:r>
      <w:r>
        <w:rPr>
          <w:rFonts w:ascii="Times New Roman"/>
          <w:b w:val="false"/>
          <w:i w:val="false"/>
          <w:color w:val="000000"/>
          <w:sz w:val="28"/>
        </w:rPr>
        <w:t xml:space="preserve"> Қаржы активтерiн сату </w:t>
      </w:r>
      <w:r>
        <w:br/>
      </w:r>
      <w:r>
        <w:rPr>
          <w:rFonts w:ascii="Times New Roman"/>
          <w:b w:val="false"/>
          <w:i w:val="false"/>
          <w:color w:val="000000"/>
          <w:sz w:val="28"/>
        </w:rPr>
        <w:t>
</w:t>
      </w:r>
      <w:r>
        <w:rPr>
          <w:rFonts w:ascii="Times New Roman"/>
          <w:b w:val="false"/>
          <w:i w:val="false"/>
          <w:color w:val="000000"/>
          <w:sz w:val="28"/>
        </w:rPr>
        <w:t xml:space="preserve">3.8. </w:t>
      </w:r>
      <w:r>
        <w:rPr>
          <w:rFonts w:ascii="Times New Roman"/>
          <w:b w:val="false"/>
          <w:i w:val="false"/>
          <w:color w:val="000000"/>
          <w:sz w:val="28"/>
        </w:rPr>
        <w:t xml:space="preserve"> Жекешелендiруден кейiнгі бақылау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Бағдарламаның мақсаттары мен мiндеттерi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Бағдарламаны iске асырудың негiзгi бағыттары және тетiгi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Мемлекеттiк мүлiктi есепке алу жүйесiн жетiлдiру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Заңнамалық базаны жетiлдiру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 Мемлекеттiк активтердi басқару саласындағы қағидаттар мен басымдықтар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 Мемлекеттік - жеке меншiк әрiптестiк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 Мемлекеттiк холдинг және Басқарушы компания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 Әлеуметтік-кәсiпкерлiк корпорациялар </w:t>
      </w:r>
      <w:r>
        <w:br/>
      </w:r>
      <w:r>
        <w:rPr>
          <w:rFonts w:ascii="Times New Roman"/>
          <w:b w:val="false"/>
          <w:i w:val="false"/>
          <w:color w:val="000000"/>
          <w:sz w:val="28"/>
        </w:rPr>
        <w:t>
</w:t>
      </w:r>
      <w:r>
        <w:rPr>
          <w:rFonts w:ascii="Times New Roman"/>
          <w:b w:val="false"/>
          <w:i w:val="false"/>
          <w:color w:val="000000"/>
          <w:sz w:val="28"/>
        </w:rPr>
        <w:t xml:space="preserve">5.7. </w:t>
      </w:r>
      <w:r>
        <w:rPr>
          <w:rFonts w:ascii="Times New Roman"/>
          <w:b w:val="false"/>
          <w:i w:val="false"/>
          <w:color w:val="000000"/>
          <w:sz w:val="28"/>
        </w:rPr>
        <w:t xml:space="preserve"> Дивидендтiк саясатты жетiлдiру </w:t>
      </w:r>
      <w:r>
        <w:br/>
      </w:r>
      <w:r>
        <w:rPr>
          <w:rFonts w:ascii="Times New Roman"/>
          <w:b w:val="false"/>
          <w:i w:val="false"/>
          <w:color w:val="000000"/>
          <w:sz w:val="28"/>
        </w:rPr>
        <w:t>
</w:t>
      </w:r>
      <w:r>
        <w:rPr>
          <w:rFonts w:ascii="Times New Roman"/>
          <w:b w:val="false"/>
          <w:i w:val="false"/>
          <w:color w:val="000000"/>
          <w:sz w:val="28"/>
        </w:rPr>
        <w:t xml:space="preserve">5.8. </w:t>
      </w:r>
      <w:r>
        <w:rPr>
          <w:rFonts w:ascii="Times New Roman"/>
          <w:b w:val="false"/>
          <w:i w:val="false"/>
          <w:color w:val="000000"/>
          <w:sz w:val="28"/>
        </w:rPr>
        <w:t xml:space="preserve"> Меншiктiң мемлекеттiк мониторингi мiндеттерiн iске асыруды қамтамасыз ету </w:t>
      </w:r>
      <w:r>
        <w:br/>
      </w:r>
      <w:r>
        <w:rPr>
          <w:rFonts w:ascii="Times New Roman"/>
          <w:b w:val="false"/>
          <w:i w:val="false"/>
          <w:color w:val="000000"/>
          <w:sz w:val="28"/>
        </w:rPr>
        <w:t>
</w:t>
      </w:r>
      <w:r>
        <w:rPr>
          <w:rFonts w:ascii="Times New Roman"/>
          <w:b w:val="false"/>
          <w:i w:val="false"/>
          <w:color w:val="000000"/>
          <w:sz w:val="28"/>
        </w:rPr>
        <w:t xml:space="preserve">5.9. </w:t>
      </w:r>
      <w:r>
        <w:rPr>
          <w:rFonts w:ascii="Times New Roman"/>
          <w:b w:val="false"/>
          <w:i w:val="false"/>
          <w:color w:val="000000"/>
          <w:sz w:val="28"/>
        </w:rPr>
        <w:t xml:space="preserve"> Мемлекеттік мүлiктi басқаруды жүзеге асыратын мемлекеттiк органдардың қызметiн бағалау жүйесiн айқындау </w:t>
      </w:r>
      <w:r>
        <w:br/>
      </w:r>
      <w:r>
        <w:rPr>
          <w:rFonts w:ascii="Times New Roman"/>
          <w:b w:val="false"/>
          <w:i w:val="false"/>
          <w:color w:val="000000"/>
          <w:sz w:val="28"/>
        </w:rPr>
        <w:t>
</w:t>
      </w:r>
      <w:r>
        <w:rPr>
          <w:rFonts w:ascii="Times New Roman"/>
          <w:b w:val="false"/>
          <w:i w:val="false"/>
          <w:color w:val="000000"/>
          <w:sz w:val="28"/>
        </w:rPr>
        <w:t xml:space="preserve">5.10. </w:t>
      </w:r>
      <w:r>
        <w:rPr>
          <w:rFonts w:ascii="Times New Roman"/>
          <w:b w:val="false"/>
          <w:i w:val="false"/>
          <w:color w:val="000000"/>
          <w:sz w:val="28"/>
        </w:rPr>
        <w:t xml:space="preserve"> Мемлекеттiк жекешелендiру саясатын iске асыру жөнiндегi негізгi қағидаттар мен шаралар </w:t>
      </w:r>
      <w:r>
        <w:br/>
      </w:r>
      <w:r>
        <w:rPr>
          <w:rFonts w:ascii="Times New Roman"/>
          <w:b w:val="false"/>
          <w:i w:val="false"/>
          <w:color w:val="000000"/>
          <w:sz w:val="28"/>
        </w:rPr>
        <w:t>
</w:t>
      </w:r>
      <w:r>
        <w:rPr>
          <w:rFonts w:ascii="Times New Roman"/>
          <w:b w:val="false"/>
          <w:i w:val="false"/>
          <w:color w:val="000000"/>
          <w:sz w:val="28"/>
        </w:rPr>
        <w:t xml:space="preserve">5.11. </w:t>
      </w:r>
      <w:r>
        <w:rPr>
          <w:rFonts w:ascii="Times New Roman"/>
          <w:b w:val="false"/>
          <w:i w:val="false"/>
          <w:color w:val="000000"/>
          <w:sz w:val="28"/>
        </w:rPr>
        <w:t xml:space="preserve"> Жекешелендiруден кейiнгi бақылауды жүзеге асыру </w:t>
      </w:r>
      <w:r>
        <w:br/>
      </w:r>
      <w:r>
        <w:rPr>
          <w:rFonts w:ascii="Times New Roman"/>
          <w:b w:val="false"/>
          <w:i w:val="false"/>
          <w:color w:val="000000"/>
          <w:sz w:val="28"/>
        </w:rPr>
        <w:t>
</w:t>
      </w:r>
      <w:r>
        <w:rPr>
          <w:rFonts w:ascii="Times New Roman"/>
          <w:b w:val="false"/>
          <w:i w:val="false"/>
          <w:color w:val="000000"/>
          <w:sz w:val="28"/>
        </w:rPr>
        <w:t xml:space="preserve">5.12. </w:t>
      </w:r>
      <w:r>
        <w:rPr>
          <w:rFonts w:ascii="Times New Roman"/>
          <w:b w:val="false"/>
          <w:i w:val="false"/>
          <w:color w:val="000000"/>
          <w:sz w:val="28"/>
        </w:rPr>
        <w:t xml:space="preserve"> Мемлекеттiк кәсiпорындардың және мемлекет қатысатын акционерлiк қоғамдардың (серiктестiктердiң) басқару органдарында мемлекет мүддесiн бiлдiретiн лауазымды тұлғалардың олардың қаржы-шаруашылық қызметiндегi қорытындылары, мемлекеттiк мүліктiң мақсатты және тиiмдi пайдаланылуы үшiн жауапкершiлігін арттыру </w:t>
      </w:r>
      <w:r>
        <w:br/>
      </w:r>
      <w:r>
        <w:rPr>
          <w:rFonts w:ascii="Times New Roman"/>
          <w:b w:val="false"/>
          <w:i w:val="false"/>
          <w:color w:val="000000"/>
          <w:sz w:val="28"/>
        </w:rPr>
        <w:t>
</w:t>
      </w:r>
      <w:r>
        <w:rPr>
          <w:rFonts w:ascii="Times New Roman"/>
          <w:b w:val="false"/>
          <w:i w:val="false"/>
          <w:color w:val="000000"/>
          <w:sz w:val="28"/>
        </w:rPr>
        <w:t xml:space="preserve">5.13. </w:t>
      </w:r>
      <w:r>
        <w:rPr>
          <w:rFonts w:ascii="Times New Roman"/>
          <w:b w:val="false"/>
          <w:i w:val="false"/>
          <w:color w:val="000000"/>
          <w:sz w:val="28"/>
        </w:rPr>
        <w:t xml:space="preserve"> Мемлекеттiк кәсiпорындардың, акцияларының бақылау пакетi (қатысу үлестерi) мемлекетке тиесiлi акционерлiк қоғамдардың (серiктестiктердiң) қаржы-шаруашылық қызметiнiң нәтижелерiн бақылау тетiгiн жетiлдiру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Қажеттi ресурстар және оларды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Бағдарламаны iске асырудан күтiлетiн нәтиже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Мемлекеттiк активтердi басқарудың 2006-2008 жылдарға арналған бағдарламасын iске асыру жөнiндегi Іс-шаралар жоспары </w:t>
      </w:r>
    </w:p>
    <w:bookmarkStart w:name="z9" w:id="8"/>
    <w:p>
      <w:pPr>
        <w:spacing w:after="0"/>
        <w:ind w:left="0"/>
        <w:jc w:val="left"/>
      </w:pPr>
      <w:r>
        <w:rPr>
          <w:rFonts w:ascii="Times New Roman"/>
          <w:b/>
          <w:i w:val="false"/>
          <w:color w:val="000000"/>
        </w:rPr>
        <w:t xml:space="preserve"> 
  1. Бағдарламаның паспорты </w:t>
      </w:r>
    </w:p>
    <w:bookmarkEnd w:id="8"/>
    <w:p>
      <w:pPr>
        <w:spacing w:after="0"/>
        <w:ind w:left="0"/>
        <w:jc w:val="both"/>
      </w:pPr>
      <w:r>
        <w:rPr>
          <w:rFonts w:ascii="Times New Roman"/>
          <w:b w:val="false"/>
          <w:i w:val="false"/>
          <w:color w:val="000000"/>
          <w:sz w:val="28"/>
        </w:rPr>
        <w:t xml:space="preserve">Бағдарламаның атауы     Мемлекеттiк активтердi басқарудың 2006- </w:t>
      </w:r>
      <w:r>
        <w:br/>
      </w:r>
      <w:r>
        <w:rPr>
          <w:rFonts w:ascii="Times New Roman"/>
          <w:b w:val="false"/>
          <w:i w:val="false"/>
          <w:color w:val="000000"/>
          <w:sz w:val="28"/>
        </w:rPr>
        <w:t xml:space="preserve">
                        2008 жылдарға арналған бағдарламасы </w:t>
      </w:r>
    </w:p>
    <w:p>
      <w:pPr>
        <w:spacing w:after="0"/>
        <w:ind w:left="0"/>
        <w:jc w:val="both"/>
      </w:pPr>
      <w:r>
        <w:rPr>
          <w:rFonts w:ascii="Times New Roman"/>
          <w:b w:val="false"/>
          <w:i w:val="false"/>
          <w:color w:val="000000"/>
          <w:sz w:val="28"/>
        </w:rPr>
        <w:t xml:space="preserve">Бағдарламаны әзiрлеу    Мемлекеттiк активтердi басқарудың </w:t>
      </w:r>
      <w:r>
        <w:br/>
      </w:r>
      <w:r>
        <w:rPr>
          <w:rFonts w:ascii="Times New Roman"/>
          <w:b w:val="false"/>
          <w:i w:val="false"/>
          <w:color w:val="000000"/>
          <w:sz w:val="28"/>
        </w:rPr>
        <w:t xml:space="preserve">
үшiн негiздеме          2006-2008 жылдарға арналған бағдарламасы </w:t>
      </w:r>
      <w:r>
        <w:br/>
      </w:r>
      <w:r>
        <w:rPr>
          <w:rFonts w:ascii="Times New Roman"/>
          <w:b w:val="false"/>
          <w:i w:val="false"/>
          <w:color w:val="000000"/>
          <w:sz w:val="28"/>
        </w:rPr>
        <w:t xml:space="preserve">
                        (бұдан әрi - Бағдарлама) Қазақстан  </w:t>
      </w:r>
      <w:r>
        <w:br/>
      </w:r>
      <w:r>
        <w:rPr>
          <w:rFonts w:ascii="Times New Roman"/>
          <w:b w:val="false"/>
          <w:i w:val="false"/>
          <w:color w:val="000000"/>
          <w:sz w:val="28"/>
        </w:rPr>
        <w:t xml:space="preserve">
                        Республикасы Yкiметiнiң 2003 жылғы 3 </w:t>
      </w:r>
      <w:r>
        <w:br/>
      </w:r>
      <w:r>
        <w:rPr>
          <w:rFonts w:ascii="Times New Roman"/>
          <w:b w:val="false"/>
          <w:i w:val="false"/>
          <w:color w:val="000000"/>
          <w:sz w:val="28"/>
        </w:rPr>
        <w:t xml:space="preserve">
                        ақпандағы N 118 қаулысымен бекiтiлген </w:t>
      </w:r>
      <w:r>
        <w:br/>
      </w:r>
      <w:r>
        <w:rPr>
          <w:rFonts w:ascii="Times New Roman"/>
          <w:b w:val="false"/>
          <w:i w:val="false"/>
          <w:color w:val="000000"/>
          <w:sz w:val="28"/>
        </w:rPr>
        <w:t xml:space="preserve">
                        Мемлекеттiк мүлiктi басқарудың және  </w:t>
      </w:r>
      <w:r>
        <w:br/>
      </w:r>
      <w:r>
        <w:rPr>
          <w:rFonts w:ascii="Times New Roman"/>
          <w:b w:val="false"/>
          <w:i w:val="false"/>
          <w:color w:val="000000"/>
          <w:sz w:val="28"/>
        </w:rPr>
        <w:t xml:space="preserve">
                        жекешелендiрудiң тиiмдiлiгiн арттырудың </w:t>
      </w:r>
      <w:r>
        <w:br/>
      </w:r>
      <w:r>
        <w:rPr>
          <w:rFonts w:ascii="Times New Roman"/>
          <w:b w:val="false"/>
          <w:i w:val="false"/>
          <w:color w:val="000000"/>
          <w:sz w:val="28"/>
        </w:rPr>
        <w:t xml:space="preserve">
                        2003-2005 жылдарға арналған салалық </w:t>
      </w:r>
      <w:r>
        <w:br/>
      </w:r>
      <w:r>
        <w:rPr>
          <w:rFonts w:ascii="Times New Roman"/>
          <w:b w:val="false"/>
          <w:i w:val="false"/>
          <w:color w:val="000000"/>
          <w:sz w:val="28"/>
        </w:rPr>
        <w:t xml:space="preserve">
                        бағдарламасын iске асыру жөнiндегі </w:t>
      </w:r>
      <w:r>
        <w:br/>
      </w:r>
      <w:r>
        <w:rPr>
          <w:rFonts w:ascii="Times New Roman"/>
          <w:b w:val="false"/>
          <w:i w:val="false"/>
          <w:color w:val="000000"/>
          <w:sz w:val="28"/>
        </w:rPr>
        <w:t xml:space="preserve">
                        2003-2005 жылдарға арналған iс-шаралар </w:t>
      </w:r>
      <w:r>
        <w:br/>
      </w:r>
      <w:r>
        <w:rPr>
          <w:rFonts w:ascii="Times New Roman"/>
          <w:b w:val="false"/>
          <w:i w:val="false"/>
          <w:color w:val="000000"/>
          <w:sz w:val="28"/>
        </w:rPr>
        <w:t xml:space="preserve">
                        жоспарының 1.6., Қазақстан Республикасы </w:t>
      </w:r>
      <w:r>
        <w:br/>
      </w:r>
      <w:r>
        <w:rPr>
          <w:rFonts w:ascii="Times New Roman"/>
          <w:b w:val="false"/>
          <w:i w:val="false"/>
          <w:color w:val="000000"/>
          <w:sz w:val="28"/>
        </w:rPr>
        <w:t xml:space="preserve">
                        Үкiметiнiң 2006 жылғы 31 наурыздағы </w:t>
      </w:r>
      <w:r>
        <w:br/>
      </w:r>
      <w:r>
        <w:rPr>
          <w:rFonts w:ascii="Times New Roman"/>
          <w:b w:val="false"/>
          <w:i w:val="false"/>
          <w:color w:val="000000"/>
          <w:sz w:val="28"/>
        </w:rPr>
        <w:t xml:space="preserve">
                        N 222 қаулысымен бекiтiлген Қазақстан </w:t>
      </w:r>
      <w:r>
        <w:br/>
      </w:r>
      <w:r>
        <w:rPr>
          <w:rFonts w:ascii="Times New Roman"/>
          <w:b w:val="false"/>
          <w:i w:val="false"/>
          <w:color w:val="000000"/>
          <w:sz w:val="28"/>
        </w:rPr>
        <w:t xml:space="preserve">
                        Республикасы Президентiнiң 2006 жылғы </w:t>
      </w:r>
      <w:r>
        <w:br/>
      </w:r>
      <w:r>
        <w:rPr>
          <w:rFonts w:ascii="Times New Roman"/>
          <w:b w:val="false"/>
          <w:i w:val="false"/>
          <w:color w:val="000000"/>
          <w:sz w:val="28"/>
        </w:rPr>
        <w:t xml:space="preserve">
                        1 наурыздағы "Қазақстанның әлемдегi </w:t>
      </w:r>
      <w:r>
        <w:br/>
      </w:r>
      <w:r>
        <w:rPr>
          <w:rFonts w:ascii="Times New Roman"/>
          <w:b w:val="false"/>
          <w:i w:val="false"/>
          <w:color w:val="000000"/>
          <w:sz w:val="28"/>
        </w:rPr>
        <w:t xml:space="preserve">
                        бәсекеге барынша қабiлеттi елу елдiң </w:t>
      </w:r>
      <w:r>
        <w:br/>
      </w:r>
      <w:r>
        <w:rPr>
          <w:rFonts w:ascii="Times New Roman"/>
          <w:b w:val="false"/>
          <w:i w:val="false"/>
          <w:color w:val="000000"/>
          <w:sz w:val="28"/>
        </w:rPr>
        <w:t xml:space="preserve">
                        қатарына кiру стратегиясы" атты </w:t>
      </w:r>
      <w:r>
        <w:br/>
      </w:r>
      <w:r>
        <w:rPr>
          <w:rFonts w:ascii="Times New Roman"/>
          <w:b w:val="false"/>
          <w:i w:val="false"/>
          <w:color w:val="000000"/>
          <w:sz w:val="28"/>
        </w:rPr>
        <w:t xml:space="preserve">
                        Қазақстан халқына Жолдауын iске асыру </w:t>
      </w:r>
      <w:r>
        <w:br/>
      </w:r>
      <w:r>
        <w:rPr>
          <w:rFonts w:ascii="Times New Roman"/>
          <w:b w:val="false"/>
          <w:i w:val="false"/>
          <w:color w:val="000000"/>
          <w:sz w:val="28"/>
        </w:rPr>
        <w:t xml:space="preserve">
                        жөнiндегi iс-шаралардың жалпыұлттық </w:t>
      </w:r>
      <w:r>
        <w:br/>
      </w:r>
      <w:r>
        <w:rPr>
          <w:rFonts w:ascii="Times New Roman"/>
          <w:b w:val="false"/>
          <w:i w:val="false"/>
          <w:color w:val="000000"/>
          <w:sz w:val="28"/>
        </w:rPr>
        <w:t xml:space="preserve">
                        жоспарын және Қазақстан Республикасы </w:t>
      </w:r>
      <w:r>
        <w:br/>
      </w:r>
      <w:r>
        <w:rPr>
          <w:rFonts w:ascii="Times New Roman"/>
          <w:b w:val="false"/>
          <w:i w:val="false"/>
          <w:color w:val="000000"/>
          <w:sz w:val="28"/>
        </w:rPr>
        <w:t xml:space="preserve">
                        Yкiметiнiң 2006 - 2008 жылдарға арналған </w:t>
      </w:r>
      <w:r>
        <w:br/>
      </w:r>
      <w:r>
        <w:rPr>
          <w:rFonts w:ascii="Times New Roman"/>
          <w:b w:val="false"/>
          <w:i w:val="false"/>
          <w:color w:val="000000"/>
          <w:sz w:val="28"/>
        </w:rPr>
        <w:t xml:space="preserve">
                        бағдарламасын орындаудың желiлiк </w:t>
      </w:r>
      <w:r>
        <w:br/>
      </w:r>
      <w:r>
        <w:rPr>
          <w:rFonts w:ascii="Times New Roman"/>
          <w:b w:val="false"/>
          <w:i w:val="false"/>
          <w:color w:val="000000"/>
          <w:sz w:val="28"/>
        </w:rPr>
        <w:t xml:space="preserve">
                        кестесiнiң 81-тармақтарына сәйкес әзiрлендi. </w:t>
      </w:r>
    </w:p>
    <w:p>
      <w:pPr>
        <w:spacing w:after="0"/>
        <w:ind w:left="0"/>
        <w:jc w:val="both"/>
      </w:pPr>
      <w:r>
        <w:rPr>
          <w:rFonts w:ascii="Times New Roman"/>
          <w:b w:val="false"/>
          <w:i w:val="false"/>
          <w:color w:val="000000"/>
          <w:sz w:val="28"/>
        </w:rPr>
        <w:t xml:space="preserve">Негiзгi әзiрлеушi       Қазақстан Республикасы Экономика және </w:t>
      </w:r>
      <w:r>
        <w:br/>
      </w:r>
      <w:r>
        <w:rPr>
          <w:rFonts w:ascii="Times New Roman"/>
          <w:b w:val="false"/>
          <w:i w:val="false"/>
          <w:color w:val="000000"/>
          <w:sz w:val="28"/>
        </w:rPr>
        <w:t xml:space="preserve">
                        бюджеттiк жоспарлау министрлiгi </w:t>
      </w:r>
    </w:p>
    <w:p>
      <w:pPr>
        <w:spacing w:after="0"/>
        <w:ind w:left="0"/>
        <w:jc w:val="both"/>
      </w:pPr>
      <w:r>
        <w:rPr>
          <w:rFonts w:ascii="Times New Roman"/>
          <w:b w:val="false"/>
          <w:i w:val="false"/>
          <w:color w:val="000000"/>
          <w:sz w:val="28"/>
        </w:rPr>
        <w:t xml:space="preserve">Бағдарламаның           Бағдарламаның мақсаты мемлекеттiк </w:t>
      </w:r>
      <w:r>
        <w:br/>
      </w:r>
      <w:r>
        <w:rPr>
          <w:rFonts w:ascii="Times New Roman"/>
          <w:b w:val="false"/>
          <w:i w:val="false"/>
          <w:color w:val="000000"/>
          <w:sz w:val="28"/>
        </w:rPr>
        <w:t xml:space="preserve">
мақсаттары мен          активтердi басқарудың тиiмдiлігін арттыру </w:t>
      </w:r>
      <w:r>
        <w:br/>
      </w:r>
      <w:r>
        <w:rPr>
          <w:rFonts w:ascii="Times New Roman"/>
          <w:b w:val="false"/>
          <w:i w:val="false"/>
          <w:color w:val="000000"/>
          <w:sz w:val="28"/>
        </w:rPr>
        <w:t xml:space="preserve">
мiндеттерi              болып табылады. </w:t>
      </w:r>
      <w:r>
        <w:br/>
      </w:r>
      <w:r>
        <w:rPr>
          <w:rFonts w:ascii="Times New Roman"/>
          <w:b w:val="false"/>
          <w:i w:val="false"/>
          <w:color w:val="000000"/>
          <w:sz w:val="28"/>
        </w:rPr>
        <w:t xml:space="preserve">
                        Көрсетiлген мақсатқа қол жеткiзу үшiн </w:t>
      </w:r>
      <w:r>
        <w:br/>
      </w:r>
      <w:r>
        <w:rPr>
          <w:rFonts w:ascii="Times New Roman"/>
          <w:b w:val="false"/>
          <w:i w:val="false"/>
          <w:color w:val="000000"/>
          <w:sz w:val="28"/>
        </w:rPr>
        <w:t xml:space="preserve">
                        мынадай бiрiншi кезектi мiндеттердi </w:t>
      </w:r>
      <w:r>
        <w:br/>
      </w:r>
      <w:r>
        <w:rPr>
          <w:rFonts w:ascii="Times New Roman"/>
          <w:b w:val="false"/>
          <w:i w:val="false"/>
          <w:color w:val="000000"/>
          <w:sz w:val="28"/>
        </w:rPr>
        <w:t xml:space="preserve">
                        орындау қажет. </w:t>
      </w:r>
      <w:r>
        <w:br/>
      </w:r>
      <w:r>
        <w:rPr>
          <w:rFonts w:ascii="Times New Roman"/>
          <w:b w:val="false"/>
          <w:i w:val="false"/>
          <w:color w:val="000000"/>
          <w:sz w:val="28"/>
        </w:rPr>
        <w:t xml:space="preserve">
                        1. Мемлекеттiк мүлiк құрамын анықтау </w:t>
      </w:r>
      <w:r>
        <w:br/>
      </w:r>
      <w:r>
        <w:rPr>
          <w:rFonts w:ascii="Times New Roman"/>
          <w:b w:val="false"/>
          <w:i w:val="false"/>
          <w:color w:val="000000"/>
          <w:sz w:val="28"/>
        </w:rPr>
        <w:t xml:space="preserve">
                        және мемлекеттiк заңды тұлғалар, "Самұрық" </w:t>
      </w:r>
      <w:r>
        <w:br/>
      </w:r>
      <w:r>
        <w:rPr>
          <w:rFonts w:ascii="Times New Roman"/>
          <w:b w:val="false"/>
          <w:i w:val="false"/>
          <w:color w:val="000000"/>
          <w:sz w:val="28"/>
        </w:rPr>
        <w:t xml:space="preserve">
                        мемлекеттiк активтердi басқару жөнiндегi </w:t>
      </w:r>
      <w:r>
        <w:br/>
      </w:r>
      <w:r>
        <w:rPr>
          <w:rFonts w:ascii="Times New Roman"/>
          <w:b w:val="false"/>
          <w:i w:val="false"/>
          <w:color w:val="000000"/>
          <w:sz w:val="28"/>
        </w:rPr>
        <w:t xml:space="preserve">
                        қазақстандық холдингi" АҚ, "Қазына" орнықты </w:t>
      </w:r>
      <w:r>
        <w:br/>
      </w:r>
      <w:r>
        <w:rPr>
          <w:rFonts w:ascii="Times New Roman"/>
          <w:b w:val="false"/>
          <w:i w:val="false"/>
          <w:color w:val="000000"/>
          <w:sz w:val="28"/>
        </w:rPr>
        <w:t xml:space="preserve">
                        даму қоры" АҚ, өңiрлiк әлеуметтiк- </w:t>
      </w:r>
      <w:r>
        <w:br/>
      </w:r>
      <w:r>
        <w:rPr>
          <w:rFonts w:ascii="Times New Roman"/>
          <w:b w:val="false"/>
          <w:i w:val="false"/>
          <w:color w:val="000000"/>
          <w:sz w:val="28"/>
        </w:rPr>
        <w:t xml:space="preserve">
                        кәсiпкерлiк корпорациялар алдына қойылған </w:t>
      </w:r>
      <w:r>
        <w:br/>
      </w:r>
      <w:r>
        <w:rPr>
          <w:rFonts w:ascii="Times New Roman"/>
          <w:b w:val="false"/>
          <w:i w:val="false"/>
          <w:color w:val="000000"/>
          <w:sz w:val="28"/>
        </w:rPr>
        <w:t xml:space="preserve">
                        мiндеттердi орындау үшiн оны бекiтiп беру. </w:t>
      </w:r>
      <w:r>
        <w:br/>
      </w:r>
      <w:r>
        <w:rPr>
          <w:rFonts w:ascii="Times New Roman"/>
          <w:b w:val="false"/>
          <w:i w:val="false"/>
          <w:color w:val="000000"/>
          <w:sz w:val="28"/>
        </w:rPr>
        <w:t xml:space="preserve">
                        2. Мемлекеттiк активтердi есепке алудың </w:t>
      </w:r>
      <w:r>
        <w:br/>
      </w:r>
      <w:r>
        <w:rPr>
          <w:rFonts w:ascii="Times New Roman"/>
          <w:b w:val="false"/>
          <w:i w:val="false"/>
          <w:color w:val="000000"/>
          <w:sz w:val="28"/>
        </w:rPr>
        <w:t xml:space="preserve">
                        бiрыңғай базасын құру. </w:t>
      </w:r>
      <w:r>
        <w:br/>
      </w:r>
      <w:r>
        <w:rPr>
          <w:rFonts w:ascii="Times New Roman"/>
          <w:b w:val="false"/>
          <w:i w:val="false"/>
          <w:color w:val="000000"/>
          <w:sz w:val="28"/>
        </w:rPr>
        <w:t xml:space="preserve">
                        3. Заңнамалық базаны жетiлдiру </w:t>
      </w:r>
    </w:p>
    <w:p>
      <w:pPr>
        <w:spacing w:after="0"/>
        <w:ind w:left="0"/>
        <w:jc w:val="both"/>
      </w:pPr>
      <w:r>
        <w:rPr>
          <w:rFonts w:ascii="Times New Roman"/>
          <w:b w:val="false"/>
          <w:i w:val="false"/>
          <w:color w:val="000000"/>
          <w:sz w:val="28"/>
        </w:rPr>
        <w:t xml:space="preserve">Iске асыру мерзiмi      2006-2008 жылдар </w:t>
      </w:r>
    </w:p>
    <w:p>
      <w:pPr>
        <w:spacing w:after="0"/>
        <w:ind w:left="0"/>
        <w:jc w:val="both"/>
      </w:pPr>
      <w:r>
        <w:rPr>
          <w:rFonts w:ascii="Times New Roman"/>
          <w:b w:val="false"/>
          <w:i w:val="false"/>
          <w:color w:val="000000"/>
          <w:sz w:val="28"/>
        </w:rPr>
        <w:t xml:space="preserve">Қажеттi ресурстар мен   Бағдарлама мемлекеттiк бюджеттен </w:t>
      </w:r>
      <w:r>
        <w:br/>
      </w:r>
      <w:r>
        <w:rPr>
          <w:rFonts w:ascii="Times New Roman"/>
          <w:b w:val="false"/>
          <w:i w:val="false"/>
          <w:color w:val="000000"/>
          <w:sz w:val="28"/>
        </w:rPr>
        <w:t xml:space="preserve">
қаржыландыру көздерi    қаржыландыруды талап етпейдi  </w:t>
      </w:r>
    </w:p>
    <w:p>
      <w:pPr>
        <w:spacing w:after="0"/>
        <w:ind w:left="0"/>
        <w:jc w:val="both"/>
      </w:pPr>
      <w:r>
        <w:rPr>
          <w:rFonts w:ascii="Times New Roman"/>
          <w:b w:val="false"/>
          <w:i w:val="false"/>
          <w:color w:val="000000"/>
          <w:sz w:val="28"/>
        </w:rPr>
        <w:t xml:space="preserve">Бағдарламаны iске       Қабылданатын шаралар нәтижесiнде </w:t>
      </w:r>
      <w:r>
        <w:br/>
      </w:r>
      <w:r>
        <w:rPr>
          <w:rFonts w:ascii="Times New Roman"/>
          <w:b w:val="false"/>
          <w:i w:val="false"/>
          <w:color w:val="000000"/>
          <w:sz w:val="28"/>
        </w:rPr>
        <w:t xml:space="preserve">
асырудан күтiлетiн      мемлекет активтерiн басқарудың ашық жүйесi, </w:t>
      </w:r>
      <w:r>
        <w:br/>
      </w:r>
      <w:r>
        <w:rPr>
          <w:rFonts w:ascii="Times New Roman"/>
          <w:b w:val="false"/>
          <w:i w:val="false"/>
          <w:color w:val="000000"/>
          <w:sz w:val="28"/>
        </w:rPr>
        <w:t xml:space="preserve">
нәтиже                  мемлекеттiк меншiктiң бiрыңғай дерекқоры </w:t>
      </w:r>
      <w:r>
        <w:br/>
      </w:r>
      <w:r>
        <w:rPr>
          <w:rFonts w:ascii="Times New Roman"/>
          <w:b w:val="false"/>
          <w:i w:val="false"/>
          <w:color w:val="000000"/>
          <w:sz w:val="28"/>
        </w:rPr>
        <w:t xml:space="preserve">
                        құрылады, мемлекеттiк кәсiпорындар мен </w:t>
      </w:r>
      <w:r>
        <w:br/>
      </w:r>
      <w:r>
        <w:rPr>
          <w:rFonts w:ascii="Times New Roman"/>
          <w:b w:val="false"/>
          <w:i w:val="false"/>
          <w:color w:val="000000"/>
          <w:sz w:val="28"/>
        </w:rPr>
        <w:t xml:space="preserve">
                        акцияларының пакеттерi (қатысу үлестерi) </w:t>
      </w:r>
      <w:r>
        <w:br/>
      </w:r>
      <w:r>
        <w:rPr>
          <w:rFonts w:ascii="Times New Roman"/>
          <w:b w:val="false"/>
          <w:i w:val="false"/>
          <w:color w:val="000000"/>
          <w:sz w:val="28"/>
        </w:rPr>
        <w:t xml:space="preserve">
                        мемлекетке тиесiлi ұйымдардың оңтайлы саны </w:t>
      </w:r>
      <w:r>
        <w:br/>
      </w:r>
      <w:r>
        <w:rPr>
          <w:rFonts w:ascii="Times New Roman"/>
          <w:b w:val="false"/>
          <w:i w:val="false"/>
          <w:color w:val="000000"/>
          <w:sz w:val="28"/>
        </w:rPr>
        <w:t xml:space="preserve">
                        айқындалады. Рентабельдi емес мемлекеттiк </w:t>
      </w:r>
      <w:r>
        <w:br/>
      </w:r>
      <w:r>
        <w:rPr>
          <w:rFonts w:ascii="Times New Roman"/>
          <w:b w:val="false"/>
          <w:i w:val="false"/>
          <w:color w:val="000000"/>
          <w:sz w:val="28"/>
        </w:rPr>
        <w:t xml:space="preserve">
                        кәсiпорындарды оңалту немесе олардың </w:t>
      </w:r>
      <w:r>
        <w:br/>
      </w:r>
      <w:r>
        <w:rPr>
          <w:rFonts w:ascii="Times New Roman"/>
          <w:b w:val="false"/>
          <w:i w:val="false"/>
          <w:color w:val="000000"/>
          <w:sz w:val="28"/>
        </w:rPr>
        <w:t xml:space="preserve">
                        банкроттығы туралы шешiмдер қабылдау </w:t>
      </w:r>
      <w:r>
        <w:br/>
      </w:r>
      <w:r>
        <w:rPr>
          <w:rFonts w:ascii="Times New Roman"/>
          <w:b w:val="false"/>
          <w:i w:val="false"/>
          <w:color w:val="000000"/>
          <w:sz w:val="28"/>
        </w:rPr>
        <w:t xml:space="preserve">
                        жөнiндегi тетiктер әзiрленедi. </w:t>
      </w:r>
      <w:r>
        <w:br/>
      </w:r>
      <w:r>
        <w:rPr>
          <w:rFonts w:ascii="Times New Roman"/>
          <w:b w:val="false"/>
          <w:i w:val="false"/>
          <w:color w:val="000000"/>
          <w:sz w:val="28"/>
        </w:rPr>
        <w:t xml:space="preserve">
                        Мемлекеттік активтердi тиiмдi басқару </w:t>
      </w:r>
      <w:r>
        <w:br/>
      </w:r>
      <w:r>
        <w:rPr>
          <w:rFonts w:ascii="Times New Roman"/>
          <w:b w:val="false"/>
          <w:i w:val="false"/>
          <w:color w:val="000000"/>
          <w:sz w:val="28"/>
        </w:rPr>
        <w:t xml:space="preserve">
                        жөнiнде жаңа институттардың құрылуы </w:t>
      </w:r>
      <w:r>
        <w:br/>
      </w:r>
      <w:r>
        <w:rPr>
          <w:rFonts w:ascii="Times New Roman"/>
          <w:b w:val="false"/>
          <w:i w:val="false"/>
          <w:color w:val="000000"/>
          <w:sz w:val="28"/>
        </w:rPr>
        <w:t xml:space="preserve">
                        мемлекеттiк активтердi басқарудың </w:t>
      </w:r>
      <w:r>
        <w:br/>
      </w:r>
      <w:r>
        <w:rPr>
          <w:rFonts w:ascii="Times New Roman"/>
          <w:b w:val="false"/>
          <w:i w:val="false"/>
          <w:color w:val="000000"/>
          <w:sz w:val="28"/>
        </w:rPr>
        <w:t xml:space="preserve">
                        тиiмдiлiгін арттыруға және қор нарығын </w:t>
      </w:r>
      <w:r>
        <w:br/>
      </w:r>
      <w:r>
        <w:rPr>
          <w:rFonts w:ascii="Times New Roman"/>
          <w:b w:val="false"/>
          <w:i w:val="false"/>
          <w:color w:val="000000"/>
          <w:sz w:val="28"/>
        </w:rPr>
        <w:t xml:space="preserve">
                        дамытуға ықпалын тигiзедi. </w:t>
      </w:r>
      <w:r>
        <w:br/>
      </w:r>
      <w:r>
        <w:rPr>
          <w:rFonts w:ascii="Times New Roman"/>
          <w:b w:val="false"/>
          <w:i w:val="false"/>
          <w:color w:val="000000"/>
          <w:sz w:val="28"/>
        </w:rPr>
        <w:t xml:space="preserve">
                        Осы Бағдарламаны орындауға бағытталған </w:t>
      </w:r>
      <w:r>
        <w:br/>
      </w:r>
      <w:r>
        <w:rPr>
          <w:rFonts w:ascii="Times New Roman"/>
          <w:b w:val="false"/>
          <w:i w:val="false"/>
          <w:color w:val="000000"/>
          <w:sz w:val="28"/>
        </w:rPr>
        <w:t xml:space="preserve">
                        шараларды iске асыру барысында </w:t>
      </w:r>
      <w:r>
        <w:br/>
      </w:r>
      <w:r>
        <w:rPr>
          <w:rFonts w:ascii="Times New Roman"/>
          <w:b w:val="false"/>
          <w:i w:val="false"/>
          <w:color w:val="000000"/>
          <w:sz w:val="28"/>
        </w:rPr>
        <w:t xml:space="preserve">
                        2006-2008 жылдар iшiнде мемлекеттiк </w:t>
      </w:r>
      <w:r>
        <w:br/>
      </w:r>
      <w:r>
        <w:rPr>
          <w:rFonts w:ascii="Times New Roman"/>
          <w:b w:val="false"/>
          <w:i w:val="false"/>
          <w:color w:val="000000"/>
          <w:sz w:val="28"/>
        </w:rPr>
        <w:t xml:space="preserve">
                        мүлiктi пайдаланудан мемлекеттiк бюджетке </w:t>
      </w:r>
      <w:r>
        <w:br/>
      </w:r>
      <w:r>
        <w:rPr>
          <w:rFonts w:ascii="Times New Roman"/>
          <w:b w:val="false"/>
          <w:i w:val="false"/>
          <w:color w:val="000000"/>
          <w:sz w:val="28"/>
        </w:rPr>
        <w:t xml:space="preserve">
                        түсетiн түсiмдердiң сомасы нақтыланатын </w:t>
      </w:r>
      <w:r>
        <w:br/>
      </w:r>
      <w:r>
        <w:rPr>
          <w:rFonts w:ascii="Times New Roman"/>
          <w:b w:val="false"/>
          <w:i w:val="false"/>
          <w:color w:val="000000"/>
          <w:sz w:val="28"/>
        </w:rPr>
        <w:t xml:space="preserve">
                        болады </w:t>
      </w:r>
    </w:p>
    <w:bookmarkStart w:name="z10" w:id="9"/>
    <w:p>
      <w:pPr>
        <w:spacing w:after="0"/>
        <w:ind w:left="0"/>
        <w:jc w:val="left"/>
      </w:pPr>
      <w:r>
        <w:rPr>
          <w:rFonts w:ascii="Times New Roman"/>
          <w:b/>
          <w:i w:val="false"/>
          <w:color w:val="000000"/>
        </w:rPr>
        <w:t xml:space="preserve"> 
  2. Кiрiспе </w:t>
      </w:r>
    </w:p>
    <w:bookmarkEnd w:id="9"/>
    <w:p>
      <w:pPr>
        <w:spacing w:after="0"/>
        <w:ind w:left="0"/>
        <w:jc w:val="both"/>
      </w:pPr>
      <w:r>
        <w:rPr>
          <w:rFonts w:ascii="Times New Roman"/>
          <w:b w:val="false"/>
          <w:i w:val="false"/>
          <w:color w:val="000000"/>
          <w:sz w:val="28"/>
        </w:rPr>
        <w:t>      "Қазақстан 2030 Барлық Қазақстандықтардың өсіп-өркендеуі, қауiпсiздiгi және әл-ауқатының артуы" атты Қазақстан Республикасы Президентiнiң Жолдауын, Қазақстан Республикасы Президентiнiң 2001 жылғы 4 желтоқсандағы N 735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2010 жылға дейiнгi Стратегиялық даму жоспарын iске асыруда Қазақстан Республикасының Yкiметi қабылдап жатқан шаралар мемлекеттiк мүлiктi басқару жүйесiнiң тиiмдiлiгін арттыруға және жетiлдiруге мүмкiндiк бердi. </w:t>
      </w:r>
      <w:r>
        <w:br/>
      </w:r>
      <w:r>
        <w:rPr>
          <w:rFonts w:ascii="Times New Roman"/>
          <w:b w:val="false"/>
          <w:i w:val="false"/>
          <w:color w:val="000000"/>
          <w:sz w:val="28"/>
        </w:rPr>
        <w:t xml:space="preserve">
      Сонымен қатар, Қазақстан Республикасы экономикасының серпiндi дамуы мемлекеттiк активтердi басқару саясаты саласында айқындалған басымдықтарды үнемi қайта қарауды талап етедi. </w:t>
      </w:r>
      <w:r>
        <w:br/>
      </w:r>
      <w:r>
        <w:rPr>
          <w:rFonts w:ascii="Times New Roman"/>
          <w:b w:val="false"/>
          <w:i w:val="false"/>
          <w:color w:val="000000"/>
          <w:sz w:val="28"/>
        </w:rPr>
        <w:t>
      Осы Бағдарлама Қазақстан Республикасы Yкiметiнiң 2003 жылғы 3 ақпандағы N 118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Мемлекеттiк мүлiктi басқарудың және жекешелендiрудiң тиiмдiлiгiн арттырудың 2003-2005 жылдарға арналған салалық бағдарламасын iске асыру жөнiндегі 2003-2005 жылдарға арналған iс-шаралар жоспарының 1.6-тармағына сәйкес, сондай-ақ Қазақстан Республикасы Президентiнiң 2006 жылғы 1 наурыздағы "Қазақстанның әлемдегi бәсекеге барынша қабiлеттi елу елдiң қатарына кiру стратегиясы" атты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 iске асыру үшiн әзiрлендi. </w:t>
      </w:r>
      <w:r>
        <w:br/>
      </w:r>
      <w:r>
        <w:rPr>
          <w:rFonts w:ascii="Times New Roman"/>
          <w:b w:val="false"/>
          <w:i w:val="false"/>
          <w:color w:val="000000"/>
          <w:sz w:val="28"/>
        </w:rPr>
        <w:t xml:space="preserve">
      Қалыптастырылуы мемлекеттiң функциялары мен мүдделерiне негiзделуге тиіс мемлекеттiк мүліктің құрамын нақтылау, мемлекеттік меншiктi басқарудың тиiмдiлiгiн бағалау өлшемдерiн нақтылау және оны есепке алу жөнiнде бiрыңғай базаны қалыптастыру бүгiнгi күнi мемлекеттiк мүлiктi басқару саласындағы неғұрлым өзектi мiндеттер болып табылады. </w:t>
      </w:r>
      <w:r>
        <w:br/>
      </w:r>
      <w:r>
        <w:rPr>
          <w:rFonts w:ascii="Times New Roman"/>
          <w:b w:val="false"/>
          <w:i w:val="false"/>
          <w:color w:val="000000"/>
          <w:sz w:val="28"/>
        </w:rPr>
        <w:t xml:space="preserve">
      Бүгiнгi күнi мемлекет активтерi тiзбесiнiң айқындалмағанын ескере отырып, осы бағдарламаның нысаны ретiнде мемлекеттiк кәсiпорындарды, мемлекеттiк мекемелердi, акционерлiк қоғамдар акцияларының мемлекеттiк пакеттерiн және жауапкершiлiгi шектеулi серiктестiктердiң қатысу үлестерiн (мемлекеттiк активтер) басқару мәселелерiн айқындауды орынды деп санаймыз. </w:t>
      </w:r>
    </w:p>
    <w:bookmarkStart w:name="z11" w:id="10"/>
    <w:p>
      <w:pPr>
        <w:spacing w:after="0"/>
        <w:ind w:left="0"/>
        <w:jc w:val="left"/>
      </w:pPr>
      <w:r>
        <w:rPr>
          <w:rFonts w:ascii="Times New Roman"/>
          <w:b/>
          <w:i w:val="false"/>
          <w:color w:val="000000"/>
        </w:rPr>
        <w:t xml:space="preserve"> 
  3. Мемлекеттiк активтердi басқарудың қазiргi жай-күйiн талдау </w:t>
      </w:r>
    </w:p>
    <w:bookmarkEnd w:id="10"/>
    <w:p>
      <w:pPr>
        <w:spacing w:after="0"/>
        <w:ind w:left="0"/>
        <w:jc w:val="both"/>
      </w:pPr>
      <w:r>
        <w:rPr>
          <w:rFonts w:ascii="Times New Roman"/>
          <w:b w:val="false"/>
          <w:i w:val="false"/>
          <w:color w:val="000000"/>
          <w:sz w:val="28"/>
        </w:rPr>
        <w:t xml:space="preserve">      Республикадағы 90-жылдары жүргiзiлген кең ауқымды жекешелендiру салдарынан республиканың экономикасындағы жеке сектордың үлесi елдiң жалпы iшкi өнiмiнiң 85 пайызына дейiн ұлғайды. </w:t>
      </w:r>
      <w:r>
        <w:br/>
      </w:r>
      <w:r>
        <w:rPr>
          <w:rFonts w:ascii="Times New Roman"/>
          <w:b w:val="false"/>
          <w:i w:val="false"/>
          <w:color w:val="000000"/>
          <w:sz w:val="28"/>
        </w:rPr>
        <w:t xml:space="preserve">
      Сонымен бiрге, 2006 жылғы 1 қаңтардағы жағдай бойынша мемлекет еншiлес кәсiпорындарды қоса алғанда, 537 мемлекеттiк республикалық кәсiпорынның және республикалық бюджеттен қаржыландырылатын 1749 мекеменiң; 4255 коммуналдық кәсiпорынның және жергiлiктi бюджеттерден қаржыландырылатын 13 639 мекеменiң меншiк иесi болып табылады. </w:t>
      </w:r>
      <w:r>
        <w:br/>
      </w:r>
      <w:r>
        <w:rPr>
          <w:rFonts w:ascii="Times New Roman"/>
          <w:b w:val="false"/>
          <w:i w:val="false"/>
          <w:color w:val="000000"/>
          <w:sz w:val="28"/>
        </w:rPr>
        <w:t xml:space="preserve">
      Республикалық мемлекеттiк меншiкте ұлттық компаниялар мен даму институттары акцияларының пакеттерiн қоса алғанда, 177 акционерлiк қоғам мен жауапкершiлiгi шектеулi серiктестiктер акцияларының мемлекеттiк пакеттерi, қатысу үлестерi бар. Коммуналдық мемлекеттiк меншiкте 243 акционерлiк қоғам мен жауапкершiлiгi шектеулi серiктестiктер акцияларының мемлекеттiк пакеттерi, қатысу үлестерi бар. </w:t>
      </w:r>
      <w:r>
        <w:br/>
      </w:r>
      <w:r>
        <w:rPr>
          <w:rFonts w:ascii="Times New Roman"/>
          <w:b w:val="false"/>
          <w:i w:val="false"/>
          <w:color w:val="000000"/>
          <w:sz w:val="28"/>
        </w:rPr>
        <w:t>
      Экономиканың мемлекеттiк секторын басқаруды жетiлдiру мақсатында Үкiметтiң 2006 жылғы 23 ақпандағы  </w:t>
      </w:r>
      <w:r>
        <w:rPr>
          <w:rFonts w:ascii="Times New Roman"/>
          <w:b w:val="false"/>
          <w:i w:val="false"/>
          <w:color w:val="000000"/>
          <w:sz w:val="28"/>
        </w:rPr>
        <w:t xml:space="preserve">N 117 </w:t>
      </w:r>
      <w:r>
        <w:rPr>
          <w:rFonts w:ascii="Times New Roman"/>
          <w:b w:val="false"/>
          <w:i w:val="false"/>
          <w:color w:val="000000"/>
          <w:sz w:val="28"/>
        </w:rPr>
        <w:t xml:space="preserve"> және 2006 жылғы 15 сәуiрдегi  </w:t>
      </w:r>
      <w:r>
        <w:rPr>
          <w:rFonts w:ascii="Times New Roman"/>
          <w:b w:val="false"/>
          <w:i w:val="false"/>
          <w:color w:val="000000"/>
          <w:sz w:val="28"/>
        </w:rPr>
        <w:t xml:space="preserve">N 286 </w:t>
      </w:r>
      <w:r>
        <w:rPr>
          <w:rFonts w:ascii="Times New Roman"/>
          <w:b w:val="false"/>
          <w:i w:val="false"/>
          <w:color w:val="000000"/>
          <w:sz w:val="28"/>
        </w:rPr>
        <w:t xml:space="preserve"> қаулыларымен "Самұрық" мемлекеттiк активтердi басқару жөнiндегі қазақстандық холдингi" және "Қазына" орнықты даму қоры" акционерлiк қоғамдары құрылды. </w:t>
      </w:r>
      <w:r>
        <w:br/>
      </w:r>
      <w:r>
        <w:rPr>
          <w:rFonts w:ascii="Times New Roman"/>
          <w:b w:val="false"/>
          <w:i w:val="false"/>
          <w:color w:val="000000"/>
          <w:sz w:val="28"/>
        </w:rPr>
        <w:t xml:space="preserve">
      Мемлекеттiк активтердi басқару тиiмдiлiгiн арттыру мақсатында 2003-2005 жылдар аралығындағы кезеңде мемлекеттiк активтердi басқару жөнiндегi нормативтiк-құқықтық базаны жетiлдiру бойынша, оның iшiнде мемлекеттiк активтердi басқаруды жүзеге асыратын мемлекеттiк органдардың қызметiн бағалау бойынша ауқымды жұмыс жүргiзiлдi. </w:t>
      </w:r>
      <w:r>
        <w:br/>
      </w:r>
      <w:r>
        <w:rPr>
          <w:rFonts w:ascii="Times New Roman"/>
          <w:b w:val="false"/>
          <w:i w:val="false"/>
          <w:color w:val="000000"/>
          <w:sz w:val="28"/>
        </w:rPr>
        <w:t>
      Қазақстан Республикасы Үкiметiнiң 2003 жылғы 1 шiлдедегi  </w:t>
      </w:r>
      <w:r>
        <w:rPr>
          <w:rFonts w:ascii="Times New Roman"/>
          <w:b w:val="false"/>
          <w:i w:val="false"/>
          <w:color w:val="000000"/>
          <w:sz w:val="28"/>
        </w:rPr>
        <w:t xml:space="preserve">N 636 </w:t>
      </w:r>
      <w:r>
        <w:rPr>
          <w:rFonts w:ascii="Times New Roman"/>
          <w:b w:val="false"/>
          <w:i w:val="false"/>
          <w:color w:val="000000"/>
          <w:sz w:val="28"/>
        </w:rPr>
        <w:t>және 2005 жылғы 8 сәуiрдегi  </w:t>
      </w:r>
      <w:r>
        <w:rPr>
          <w:rFonts w:ascii="Times New Roman"/>
          <w:b w:val="false"/>
          <w:i w:val="false"/>
          <w:color w:val="000000"/>
          <w:sz w:val="28"/>
        </w:rPr>
        <w:t xml:space="preserve">N 315 </w:t>
      </w:r>
      <w:r>
        <w:rPr>
          <w:rFonts w:ascii="Times New Roman"/>
          <w:b w:val="false"/>
          <w:i w:val="false"/>
          <w:color w:val="000000"/>
          <w:sz w:val="28"/>
        </w:rPr>
        <w:t xml:space="preserve"> қаулыларымен Қазақстан Республикасы Үкiметiнiң 1995 жылғы 10 желтоқсандағы N 1297 қаулысымен бекiтiлген Шаруашылық жүргiзу құқығындағы мемлекеттiк кәсiпорындардың таза табысын бөлу нормативтерiн айқындау, келiсу және бекiту ережесiне шаруашылық жүргiзу құқығындағы мемлекеттiк кәсiпорындардың таза табысын мемлекеттiк бюджетке аудару нормативтерiн келiсу кезiнде мемлекеттiк басқару органдарының Қаржы министрлiгiне (жергiлiктi - қаржы органдары), өндiрiстi дамытуға жоспарланған жылдың таза табысының нақты бөлігін пайдалану қажеттiлiгiне экономикалық негіздеме беру бөлiгiнде өзгерiстер енгiзiлдi. </w:t>
      </w:r>
      <w:r>
        <w:br/>
      </w:r>
      <w:r>
        <w:rPr>
          <w:rFonts w:ascii="Times New Roman"/>
          <w:b w:val="false"/>
          <w:i w:val="false"/>
          <w:color w:val="000000"/>
          <w:sz w:val="28"/>
        </w:rPr>
        <w:t>
      Қазақстан Республикасы Үкiметiнiң 2003 жылғы 10 ақпандағы N 145  </w:t>
      </w:r>
      <w:r>
        <w:rPr>
          <w:rFonts w:ascii="Times New Roman"/>
          <w:b w:val="false"/>
          <w:i w:val="false"/>
          <w:color w:val="000000"/>
          <w:sz w:val="28"/>
        </w:rPr>
        <w:t xml:space="preserve">қаулысында </w:t>
      </w:r>
      <w:r>
        <w:rPr>
          <w:rFonts w:ascii="Times New Roman"/>
          <w:b w:val="false"/>
          <w:i w:val="false"/>
          <w:color w:val="000000"/>
          <w:sz w:val="28"/>
        </w:rPr>
        <w:t xml:space="preserve"> мемлекеттiк кәсiпорындар мен акцияларының бақылау пакеттерi мемлекетке тиесiлi акционерлiк қоғамдардың әкiмшiлiк шығыстарына мониторинг жүргiзу тетiгi айқындалған. </w:t>
      </w:r>
      <w:r>
        <w:br/>
      </w:r>
      <w:r>
        <w:rPr>
          <w:rFonts w:ascii="Times New Roman"/>
          <w:b w:val="false"/>
          <w:i w:val="false"/>
          <w:color w:val="000000"/>
          <w:sz w:val="28"/>
        </w:rPr>
        <w:t>
      Қазақстан Республикасы Үкiметiнiң 2003 жылғы 22 қаңтардағы N 81  </w:t>
      </w:r>
      <w:r>
        <w:rPr>
          <w:rFonts w:ascii="Times New Roman"/>
          <w:b w:val="false"/>
          <w:i w:val="false"/>
          <w:color w:val="000000"/>
          <w:sz w:val="28"/>
        </w:rPr>
        <w:t xml:space="preserve">қаулысымен </w:t>
      </w:r>
      <w:r>
        <w:rPr>
          <w:rFonts w:ascii="Times New Roman"/>
          <w:b w:val="false"/>
          <w:i w:val="false"/>
          <w:color w:val="000000"/>
          <w:sz w:val="28"/>
        </w:rPr>
        <w:t xml:space="preserve"> мемлекеттiк мүлiктi мемлекеттiк меншiктiң бiр түрiнен екiншiсiне беру тәртiбi бекiтiлген. </w:t>
      </w:r>
      <w:r>
        <w:br/>
      </w:r>
      <w:r>
        <w:rPr>
          <w:rFonts w:ascii="Times New Roman"/>
          <w:b w:val="false"/>
          <w:i w:val="false"/>
          <w:color w:val="000000"/>
          <w:sz w:val="28"/>
        </w:rPr>
        <w:t>
      Қазақстан Республикасы Үкiметiнiң 2003 жылғы 30 маусымдағы N 630  </w:t>
      </w:r>
      <w:r>
        <w:rPr>
          <w:rFonts w:ascii="Times New Roman"/>
          <w:b w:val="false"/>
          <w:i w:val="false"/>
          <w:color w:val="000000"/>
          <w:sz w:val="28"/>
        </w:rPr>
        <w:t xml:space="preserve">қаулысымен </w:t>
      </w:r>
      <w:r>
        <w:rPr>
          <w:rFonts w:ascii="Times New Roman"/>
          <w:b w:val="false"/>
          <w:i w:val="false"/>
          <w:color w:val="000000"/>
          <w:sz w:val="28"/>
        </w:rPr>
        <w:t xml:space="preserve"> бiрiккен-бақыланатын ұйымдар қызметiн бақылауды қамтамасыз ету мақсатында "Кейбiр акционерлiк қоғамдар мен республикалық мемлекеттiк кәсiпорындардың (ұлттық компаниялардың) қызметiн тиiмдi басқару мен бақылауды ұйымдастыру жөнiндегi шаралар туралы" Қазақстан Республикасы Үкiметiнiң 2001 жылғы 28 ақпандағы N 290  </w:t>
      </w:r>
      <w:r>
        <w:rPr>
          <w:rFonts w:ascii="Times New Roman"/>
          <w:b w:val="false"/>
          <w:i w:val="false"/>
          <w:color w:val="000000"/>
          <w:sz w:val="28"/>
        </w:rPr>
        <w:t xml:space="preserve">қаулысына </w:t>
      </w:r>
      <w:r>
        <w:rPr>
          <w:rFonts w:ascii="Times New Roman"/>
          <w:b w:val="false"/>
          <w:i w:val="false"/>
          <w:color w:val="000000"/>
          <w:sz w:val="28"/>
        </w:rPr>
        <w:t xml:space="preserve"> өзгерiстер мен толықтырулар енгiзiлген. </w:t>
      </w:r>
      <w:r>
        <w:br/>
      </w:r>
      <w:r>
        <w:rPr>
          <w:rFonts w:ascii="Times New Roman"/>
          <w:b w:val="false"/>
          <w:i w:val="false"/>
          <w:color w:val="000000"/>
          <w:sz w:val="28"/>
        </w:rPr>
        <w:t>
      Республикалық мемлекеттiк кәсiпорындар мен мемлекеттiң қатысатын заңды тұлғалардың қаржы-шаруашылық қызметiне мониторингтi қамтамасыз ету үшiн, сондай-ақ қолданыстағы қаржылық ақпарат нысандарын жетiлдiру мақсатында "Қаржылық ақпарат нысандарын толтыру жөнiндегi нұсқаулықты, Мемлекеттiк кәсiпорындардың қызметiне талдау жүргiзу жөнiндегi нұсқаулықты және Жарғылық капиталында мемлекеттiң қатысуы бар мемлекеттiк емес заңды тұлғалардың қызметтерi тиiмдiлiгiнiң негiзгi көрсеткiштерiн анықтау жөнiндегi нұсқаулықты бекiту туралы" Қазақстан Республикасы Қаржы министрiнiң 2003 жылғы 2 сәуiрдегi N 135  </w:t>
      </w:r>
      <w:r>
        <w:rPr>
          <w:rFonts w:ascii="Times New Roman"/>
          <w:b w:val="false"/>
          <w:i w:val="false"/>
          <w:color w:val="000000"/>
          <w:sz w:val="28"/>
        </w:rPr>
        <w:t xml:space="preserve">бұйрығы </w:t>
      </w:r>
      <w:r>
        <w:rPr>
          <w:rFonts w:ascii="Times New Roman"/>
          <w:b w:val="false"/>
          <w:i w:val="false"/>
          <w:color w:val="000000"/>
          <w:sz w:val="28"/>
        </w:rPr>
        <w:t xml:space="preserve"> шығарылды. </w:t>
      </w:r>
      <w:r>
        <w:br/>
      </w:r>
      <w:r>
        <w:rPr>
          <w:rFonts w:ascii="Times New Roman"/>
          <w:b w:val="false"/>
          <w:i w:val="false"/>
          <w:color w:val="000000"/>
          <w:sz w:val="28"/>
        </w:rPr>
        <w:t xml:space="preserve">
      Мемлекеттiк кәсiпорындар, жарғылық капиталына мемлекет қатысатын заңды тұлғалар қызметiнiң тиiмдiлiгін арттыру мақсатында республикалық меншiк объектiлерiнiң қаржы-шаруашылық қызметi нәтижелерiн мониторингтеу жүйесi құрылғанын және ойдағыдай жұмыс iстеп тұрғанын атап өту қажет. </w:t>
      </w:r>
      <w:r>
        <w:br/>
      </w:r>
      <w:r>
        <w:rPr>
          <w:rFonts w:ascii="Times New Roman"/>
          <w:b w:val="false"/>
          <w:i w:val="false"/>
          <w:color w:val="000000"/>
          <w:sz w:val="28"/>
        </w:rPr>
        <w:t>
      "Экономиканың стратегиялық маңызы бар салаларындағы меншiктiң мемлекеттiк мониторингi туралы" Қазақстан Республикасының 2003 жылғы 4 қарашадағы  </w:t>
      </w:r>
      <w:r>
        <w:rPr>
          <w:rFonts w:ascii="Times New Roman"/>
          <w:b w:val="false"/>
          <w:i w:val="false"/>
          <w:color w:val="000000"/>
          <w:sz w:val="28"/>
        </w:rPr>
        <w:t xml:space="preserve">Заңы </w:t>
      </w:r>
      <w:r>
        <w:rPr>
          <w:rFonts w:ascii="Times New Roman"/>
          <w:b w:val="false"/>
          <w:i w:val="false"/>
          <w:color w:val="000000"/>
          <w:sz w:val="28"/>
        </w:rPr>
        <w:t xml:space="preserve"> қабылданған. Заң қызметi елiмiздiң экономикалық тәуелсiздiгi мен қауiпсiздiгiнiң негiзiн құрайтын iрi кәсiпорындарда болып жатқан процестер туралы шынайы ақпарат алуға мүмкiндiк бередi. </w:t>
      </w:r>
      <w:r>
        <w:br/>
      </w:r>
      <w:r>
        <w:rPr>
          <w:rFonts w:ascii="Times New Roman"/>
          <w:b w:val="false"/>
          <w:i w:val="false"/>
          <w:color w:val="000000"/>
          <w:sz w:val="28"/>
        </w:rPr>
        <w:t xml:space="preserve">
      Сонымен қатар, мемлекеттiк активтердi басқару бойынша ағымдағы жағдайды талдау бiрқатар проблемаларды, оның iшiнде мемлекеттiк органдар тарапынан, сондай-ақ мемлекеттiк кәсiпорындарды, акцияларының пакетi (қатысу үлестерi) мемлекетке тиесiлi акционерлiк қоғамдарды (жауапкершiлiгi шектеулi серiктестiктердi) басқару органдарында мемлекет мүдделерiн бiлдiретiн лауазымды адамдар тарапынан мемлекеттiк активтердi тиiмдi басқарудың жеткiлiксiздiгiн анықтады. </w:t>
      </w:r>
      <w:r>
        <w:br/>
      </w:r>
      <w:r>
        <w:rPr>
          <w:rFonts w:ascii="Times New Roman"/>
          <w:b w:val="false"/>
          <w:i w:val="false"/>
          <w:color w:val="000000"/>
          <w:sz w:val="28"/>
        </w:rPr>
        <w:t xml:space="preserve">
      Ұйымның қызметi мен кiрiс көздерiн талдау, олардың құрылған кезде шешу жүктелген мiндеттердiң орындалмағанын (тиiсiнше орындалмағанын) анықтады. </w:t>
      </w:r>
      <w:r>
        <w:br/>
      </w:r>
      <w:r>
        <w:rPr>
          <w:rFonts w:ascii="Times New Roman"/>
          <w:b w:val="false"/>
          <w:i w:val="false"/>
          <w:color w:val="000000"/>
          <w:sz w:val="28"/>
        </w:rPr>
        <w:t xml:space="preserve">
      Жекелеген ұйымдардың, оның iшiнде акционерлiк қоғамдардың кіpісі, негiзiнен, мемлекеттiк органдарға қызметтер көрсету есебiнен қалыптасады. </w:t>
      </w:r>
      <w:r>
        <w:br/>
      </w:r>
      <w:r>
        <w:rPr>
          <w:rFonts w:ascii="Times New Roman"/>
          <w:b w:val="false"/>
          <w:i w:val="false"/>
          <w:color w:val="000000"/>
          <w:sz w:val="28"/>
        </w:rPr>
        <w:t xml:space="preserve">
      Кейбiр республикалық мемлекеттiк кәсiпорындардың теңгерiмiнде едәуiр артық және өз мақсатында пайдаланылмайтын мүлiк бар. </w:t>
      </w:r>
      <w:r>
        <w:br/>
      </w:r>
      <w:r>
        <w:rPr>
          <w:rFonts w:ascii="Times New Roman"/>
          <w:b w:val="false"/>
          <w:i w:val="false"/>
          <w:color w:val="000000"/>
          <w:sz w:val="28"/>
        </w:rPr>
        <w:t xml:space="preserve">
      Ұйымдардың залалды қызметiнiң нәтижесiнде шаруашылық жүргiзу құқығында берiлген мемлекет мүлкiнiң құнын және мемлекетке тиесiлi акциялардың теңгерімдік құнын азайтуға ықпал еткен меншiктi капитал мөлшерi азайды. </w:t>
      </w:r>
      <w:r>
        <w:br/>
      </w:r>
      <w:r>
        <w:rPr>
          <w:rFonts w:ascii="Times New Roman"/>
          <w:b w:val="false"/>
          <w:i w:val="false"/>
          <w:color w:val="000000"/>
          <w:sz w:val="28"/>
        </w:rPr>
        <w:t xml:space="preserve">
      Бiрқатар ұйымдардың талап ету мерзiмi бiр және одан да көп жыл бұрын өткен дебиторлық берешегi бар. Мұндай жағдай ұйымдардың қаржылық жағдайына барынша терiс әсерiн тигiзедi. </w:t>
      </w:r>
      <w:r>
        <w:br/>
      </w:r>
      <w:r>
        <w:rPr>
          <w:rFonts w:ascii="Times New Roman"/>
          <w:b w:val="false"/>
          <w:i w:val="false"/>
          <w:color w:val="000000"/>
          <w:sz w:val="28"/>
        </w:rPr>
        <w:t xml:space="preserve">
      Жекелеген мемлекеттiк органдарда өздерiне ведомстволық бағыныстағы ұйымдардың қызметi туралы ақпарат жоқ, олармен байланыс үзiлген, атқарушы органдар жұмыс iстемейдi. </w:t>
      </w:r>
      <w:r>
        <w:br/>
      </w:r>
      <w:r>
        <w:rPr>
          <w:rFonts w:ascii="Times New Roman"/>
          <w:b w:val="false"/>
          <w:i w:val="false"/>
          <w:color w:val="000000"/>
          <w:sz w:val="28"/>
        </w:rPr>
        <w:t xml:space="preserve">
      Мемлекеттiк органдар жұмыс iстемейтiн ұйымдарды Заңды тұлғалар тiзiлiмiнен шығару жөнiнде қажеттi шараларды қабылдамайды. Сондай-ақ, республикалық мемлекеттiк кәсiпорындардың қайта ұйымдастырылуына немесе таратылуына, коммуналдық меншiкке берiлуiне байланысты Республикалық мемлекеттiк кәсiпорындар тiзбесiне тиiстi өзгерiстер мен толықтырулар уақтылы енгiзiлмейдi. </w:t>
      </w:r>
      <w:r>
        <w:br/>
      </w:r>
      <w:r>
        <w:rPr>
          <w:rFonts w:ascii="Times New Roman"/>
          <w:b w:val="false"/>
          <w:i w:val="false"/>
          <w:color w:val="000000"/>
          <w:sz w:val="28"/>
        </w:rPr>
        <w:t xml:space="preserve">
      Бұдан басқа, бүгiнгi күнi мемлекеттiк активтердi басқаруды жүзеге асыратын мемлекеттiк органдар тарапынан тиiстi бақылаудың болмауы және оларға ведомстволық бағынысты ұйымдардың Қазақстан Республикасы заңнамасының нормаларын сақтамауы салдарынан туындаған проблемалар, атап айтқанда: </w:t>
      </w:r>
      <w:r>
        <w:br/>
      </w:r>
      <w:r>
        <w:rPr>
          <w:rFonts w:ascii="Times New Roman"/>
          <w:b w:val="false"/>
          <w:i w:val="false"/>
          <w:color w:val="000000"/>
          <w:sz w:val="28"/>
        </w:rPr>
        <w:t xml:space="preserve">
      Республикалық кәсiпорындар мен республикалық мекемелерге бекiтiлген меншіктi есептен шығарудың тәртiбi туралы нұсқаулықтың бұзылуы; </w:t>
      </w:r>
      <w:r>
        <w:br/>
      </w:r>
      <w:r>
        <w:rPr>
          <w:rFonts w:ascii="Times New Roman"/>
          <w:b w:val="false"/>
          <w:i w:val="false"/>
          <w:color w:val="000000"/>
          <w:sz w:val="28"/>
        </w:rPr>
        <w:t xml:space="preserve">
      тiркеушi органдарда жылжымайтын мүлiк объектiлерiне мүлiктiк құқықтарды тiркеудiң болмауы; </w:t>
      </w:r>
      <w:r>
        <w:br/>
      </w:r>
      <w:r>
        <w:rPr>
          <w:rFonts w:ascii="Times New Roman"/>
          <w:b w:val="false"/>
          <w:i w:val="false"/>
          <w:color w:val="000000"/>
          <w:sz w:val="28"/>
        </w:rPr>
        <w:t xml:space="preserve">
      шаруашылық жүргiзу құқығындағы мемлекеттiк республикалық кәсiпорындарға бекiтiлген мүлiктi мүлiктiк жалға (арендаға) беру жөнiндегi талаптардың сақталмауы; </w:t>
      </w:r>
      <w:r>
        <w:br/>
      </w:r>
      <w:r>
        <w:rPr>
          <w:rFonts w:ascii="Times New Roman"/>
          <w:b w:val="false"/>
          <w:i w:val="false"/>
          <w:color w:val="000000"/>
          <w:sz w:val="28"/>
        </w:rPr>
        <w:t xml:space="preserve">
      жарғылық және резервтiк капиталдарды қалыптастыру (өзгерту) бөлігіндегi талаптардың сақталмауы;  </w:t>
      </w:r>
      <w:r>
        <w:br/>
      </w:r>
      <w:r>
        <w:rPr>
          <w:rFonts w:ascii="Times New Roman"/>
          <w:b w:val="false"/>
          <w:i w:val="false"/>
          <w:color w:val="000000"/>
          <w:sz w:val="28"/>
        </w:rPr>
        <w:t xml:space="preserve">
      қаржы-шаруашылық қызметтi жоспарлаудың төмен деңгейi және ұйымдардың жоспарланған көрсеткiштердi орындамауы; </w:t>
      </w:r>
      <w:r>
        <w:br/>
      </w:r>
      <w:r>
        <w:rPr>
          <w:rFonts w:ascii="Times New Roman"/>
          <w:b w:val="false"/>
          <w:i w:val="false"/>
          <w:color w:val="000000"/>
          <w:sz w:val="28"/>
        </w:rPr>
        <w:t xml:space="preserve">
      мемлекеттiк органдар мен ұйымдардың нормативтік құқықтық кесiмдерде белгiленген ақпаратты уақтылы, сапалы және (немесе) толық емес көлемде беруi; </w:t>
      </w:r>
      <w:r>
        <w:br/>
      </w:r>
      <w:r>
        <w:rPr>
          <w:rFonts w:ascii="Times New Roman"/>
          <w:b w:val="false"/>
          <w:i w:val="false"/>
          <w:color w:val="000000"/>
          <w:sz w:val="28"/>
        </w:rPr>
        <w:t xml:space="preserve">
      ұйымдардың кейбiр әкiмшiлiк шығыстар бойынша лимиттердi, оның iшiнде қызметтiк жеңiл автомобильдердiң тиесiлiлiк нормативтерiн, әкiмшiлiк аппараттарын орналастыруға арналған алаң нормативтерiн сақтамауы; </w:t>
      </w:r>
      <w:r>
        <w:br/>
      </w:r>
      <w:r>
        <w:rPr>
          <w:rFonts w:ascii="Times New Roman"/>
          <w:b w:val="false"/>
          <w:i w:val="false"/>
          <w:color w:val="000000"/>
          <w:sz w:val="28"/>
        </w:rPr>
        <w:t xml:space="preserve">
      ұйымдардың бухгалтерлiк қызмет қызметкерлерi бiлiктiлiгiнiң төмен деңгейi және олардың бухгалтерлiк есепке алу және қаржылық есеп беру туралы заңнама талаптарын орындамауы белгiлендi. </w:t>
      </w:r>
      <w:r>
        <w:br/>
      </w:r>
      <w:r>
        <w:rPr>
          <w:rFonts w:ascii="Times New Roman"/>
          <w:b w:val="false"/>
          <w:i w:val="false"/>
          <w:color w:val="000000"/>
          <w:sz w:val="28"/>
        </w:rPr>
        <w:t xml:space="preserve">
      Осылайша, мемлекеттiк активтердi басқарудың тиiмдiлiгiн арттыруға бағытталған бiрқатар нақты iс-шараларды әзiрлеу қажет. </w:t>
      </w:r>
    </w:p>
    <w:bookmarkStart w:name="z12" w:id="11"/>
    <w:p>
      <w:pPr>
        <w:spacing w:after="0"/>
        <w:ind w:left="0"/>
        <w:jc w:val="left"/>
      </w:pPr>
      <w:r>
        <w:rPr>
          <w:rFonts w:ascii="Times New Roman"/>
          <w:b/>
          <w:i w:val="false"/>
          <w:color w:val="000000"/>
        </w:rPr>
        <w:t xml:space="preserve"> 
  3.1. Мемлекеттiк активтердi есепке алу </w:t>
      </w:r>
    </w:p>
    <w:bookmarkEnd w:id="11"/>
    <w:p>
      <w:pPr>
        <w:spacing w:after="0"/>
        <w:ind w:left="0"/>
        <w:jc w:val="both"/>
      </w:pPr>
      <w:r>
        <w:rPr>
          <w:rFonts w:ascii="Times New Roman"/>
          <w:b w:val="false"/>
          <w:i w:val="false"/>
          <w:color w:val="000000"/>
          <w:sz w:val="28"/>
        </w:rPr>
        <w:t xml:space="preserve">      Мемлекеттiк активтердi тиiмдi басқарудың аса маңызды шарттарының бiрi оның жағдайы туралы толық ақпаратты бiлу болып табылады. </w:t>
      </w:r>
      <w:r>
        <w:br/>
      </w:r>
      <w:r>
        <w:rPr>
          <w:rFonts w:ascii="Times New Roman"/>
          <w:b w:val="false"/>
          <w:i w:val="false"/>
          <w:color w:val="000000"/>
          <w:sz w:val="28"/>
        </w:rPr>
        <w:t>
      Мемлекеттiк мүлiктi есепке алуды жүргiзу "Ақпарат алмасуды қамтамасыз ету және мемлекеттiк меншiк жөнiндегi деректердiң ақпараттық базасын жүргізу жөнiндегi шаралар туралы" Қазақстан Республикасы Үкiметiнiң 1998 жылғы 21 наурыздағы N 246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Мемлекеттiк кәсiпорындар мен мекемелердiң, жарғылық капиталына мемлекет қатысатын заңды тұлғалардың тiзiлiмiнде (Тiзiлiм) регламенттелген. </w:t>
      </w:r>
      <w:r>
        <w:br/>
      </w:r>
      <w:r>
        <w:rPr>
          <w:rFonts w:ascii="Times New Roman"/>
          <w:b w:val="false"/>
          <w:i w:val="false"/>
          <w:color w:val="000000"/>
          <w:sz w:val="28"/>
        </w:rPr>
        <w:t xml:space="preserve">
      Тiзiлiмнiң құрылымы мемлекеттiк активтердi басқару саласында айқындалатын мақсаттар мен мiндеттерге сәйкес оңтайландырылады. Атап айтқанда, қазiргі уақытта Тiзiлiм құрылымына "Қаржылық ақпарат" ақпараттық блогы бiрiктiрiлдi, бұл мерзiмдi қаржылық есептiлiк және республикалық мемлекеттiк кәсiпорындардың (олардың еншiлес ұйымдарының), акцияларының пакетi (қатысу үлестерi) мемлекетке тиесiлi акционерлiк қоғамдар (жауапкершiлiгi шектеулi шаруашылық серiктестiктер), сондай-ақ ұлттық компаниялардың, олардың тәуелдi және бекiтiлген нысандар бойынша бiрлесiп бақыланатын заңды тұлғаларының қаржы-шаруашылық қызмет жоспарларына дерекқорды жасауға және жүргiзуге арналған. </w:t>
      </w:r>
      <w:r>
        <w:br/>
      </w:r>
      <w:r>
        <w:rPr>
          <w:rFonts w:ascii="Times New Roman"/>
          <w:b w:val="false"/>
          <w:i w:val="false"/>
          <w:color w:val="000000"/>
          <w:sz w:val="28"/>
        </w:rPr>
        <w:t xml:space="preserve">
      Сонымен қатар, мемлекеттiк активтердi есепке алу жүйесiндегi негізгi проблемалардың бiрi республикалық және коммуналдық меншiктегі мемлекеттiк активтердi есепке алу жөнiнде уәкiлеттi органдар арасында өзара iс-қимылдың нақты тәртiбiнiң болмауы. </w:t>
      </w:r>
      <w:r>
        <w:br/>
      </w:r>
      <w:r>
        <w:rPr>
          <w:rFonts w:ascii="Times New Roman"/>
          <w:b w:val="false"/>
          <w:i w:val="false"/>
          <w:color w:val="000000"/>
          <w:sz w:val="28"/>
        </w:rPr>
        <w:t xml:space="preserve">
      Осыған байланысты, жалпы алғанда мемлекеттiк активтердi барынша толық, дұрыс және жүйелi есепке алуды қамтамасыз ету мәселесi өзектi болып қалады: "оn-line" режимiнде коммуналдық және республикалық меншiктiң құқық субъектiлерiне Тiзiлiмге қол жеткiзуге рұқсат беру арқылы республикалық және коммуналдық меншiк бойынша және мемлекеттiк меншiк объектiлерiн есепке алу жөнiнде бiрыңғай дерекқор қалыптастыру.  </w:t>
      </w:r>
    </w:p>
    <w:bookmarkStart w:name="z13" w:id="12"/>
    <w:p>
      <w:pPr>
        <w:spacing w:after="0"/>
        <w:ind w:left="0"/>
        <w:jc w:val="left"/>
      </w:pPr>
      <w:r>
        <w:rPr>
          <w:rFonts w:ascii="Times New Roman"/>
          <w:b/>
          <w:i w:val="false"/>
          <w:color w:val="000000"/>
        </w:rPr>
        <w:t xml:space="preserve"> 
  3.2. Заңнамалық базаны талдау </w:t>
      </w:r>
    </w:p>
    <w:bookmarkEnd w:id="12"/>
    <w:p>
      <w:pPr>
        <w:spacing w:after="0"/>
        <w:ind w:left="0"/>
        <w:jc w:val="both"/>
      </w:pPr>
      <w:r>
        <w:rPr>
          <w:rFonts w:ascii="Times New Roman"/>
          <w:b w:val="false"/>
          <w:i w:val="false"/>
          <w:color w:val="000000"/>
          <w:sz w:val="28"/>
        </w:rPr>
        <w:t>      Бүгiнгi күнi Қазақстан Республикасында мүлiктiк қатынастарды реттейтiн негізгі заңнамалық кесiмдер - Қазақстан Республикасының Азаматтық  </w:t>
      </w:r>
      <w:r>
        <w:rPr>
          <w:rFonts w:ascii="Times New Roman"/>
          <w:b w:val="false"/>
          <w:i w:val="false"/>
          <w:color w:val="000000"/>
          <w:sz w:val="28"/>
        </w:rPr>
        <w:t xml:space="preserve">кодексi </w:t>
      </w:r>
      <w:r>
        <w:rPr>
          <w:rFonts w:ascii="Times New Roman"/>
          <w:b w:val="false"/>
          <w:i w:val="false"/>
          <w:color w:val="000000"/>
          <w:sz w:val="28"/>
        </w:rPr>
        <w:t>, " </w:t>
      </w:r>
      <w:r>
        <w:rPr>
          <w:rFonts w:ascii="Times New Roman"/>
          <w:b w:val="false"/>
          <w:i w:val="false"/>
          <w:color w:val="000000"/>
          <w:sz w:val="28"/>
        </w:rPr>
        <w:t xml:space="preserve">Мемлекеттiк кәсiпорын туралы </w:t>
      </w:r>
      <w:r>
        <w:rPr>
          <w:rFonts w:ascii="Times New Roman"/>
          <w:b w:val="false"/>
          <w:i w:val="false"/>
          <w:color w:val="000000"/>
          <w:sz w:val="28"/>
        </w:rPr>
        <w:t>", " </w:t>
      </w:r>
      <w:r>
        <w:rPr>
          <w:rFonts w:ascii="Times New Roman"/>
          <w:b w:val="false"/>
          <w:i w:val="false"/>
          <w:color w:val="000000"/>
          <w:sz w:val="28"/>
        </w:rPr>
        <w:t xml:space="preserve">Акционерлiк қоғамдар туралы </w:t>
      </w:r>
      <w:r>
        <w:rPr>
          <w:rFonts w:ascii="Times New Roman"/>
          <w:b w:val="false"/>
          <w:i w:val="false"/>
          <w:color w:val="000000"/>
          <w:sz w:val="28"/>
        </w:rPr>
        <w:t>", " </w:t>
      </w:r>
      <w:r>
        <w:rPr>
          <w:rFonts w:ascii="Times New Roman"/>
          <w:b w:val="false"/>
          <w:i w:val="false"/>
          <w:color w:val="000000"/>
          <w:sz w:val="28"/>
        </w:rPr>
        <w:t xml:space="preserve">Жауапкершiлiгi шектеулi </w:t>
      </w:r>
      <w:r>
        <w:rPr>
          <w:rFonts w:ascii="Times New Roman"/>
          <w:b w:val="false"/>
          <w:i w:val="false"/>
          <w:color w:val="000000"/>
          <w:sz w:val="28"/>
        </w:rPr>
        <w:t xml:space="preserve"> және қосымша жауапкершiлiгі бар серiктестiктер туралы" Қазақстан Республикасының Заңдары; "Шаруашылық серiктестiктерi туралы" Қазақстан Республикасы Президентiнiң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 сондай-ақ басқа нормативтiк құқықтық кесiмдер қабылданды және жұмыс iстейдi. </w:t>
      </w:r>
      <w:r>
        <w:br/>
      </w:r>
      <w:r>
        <w:rPr>
          <w:rFonts w:ascii="Times New Roman"/>
          <w:b w:val="false"/>
          <w:i w:val="false"/>
          <w:color w:val="000000"/>
          <w:sz w:val="28"/>
        </w:rPr>
        <w:t xml:space="preserve">
      2003-2005 жылдарға арналған салалық бағдарламаны iске асыру шеңберiнде заңнамалық базаны қалыптастыру және жетiлдiру жөнiнде ауқымды жұмыс жүргiзiлдi. </w:t>
      </w:r>
      <w:r>
        <w:br/>
      </w:r>
      <w:r>
        <w:rPr>
          <w:rFonts w:ascii="Times New Roman"/>
          <w:b w:val="false"/>
          <w:i w:val="false"/>
          <w:color w:val="000000"/>
          <w:sz w:val="28"/>
        </w:rPr>
        <w:t xml:space="preserve">
      Сонымен бiрге, заңнамалық база одан әрi жетiлдiрудi қажет етiп отыр. </w:t>
      </w:r>
      <w:r>
        <w:br/>
      </w:r>
      <w:r>
        <w:rPr>
          <w:rFonts w:ascii="Times New Roman"/>
          <w:b w:val="false"/>
          <w:i w:val="false"/>
          <w:color w:val="000000"/>
          <w:sz w:val="28"/>
        </w:rPr>
        <w:t xml:space="preserve">
      Қазақстан Республикасында мемлекеттік мүлiктi басқару және жекешелендiру тұжырымдамасына сәйкес мемлекеттiк активтердi басқару саласындағы мiндеттердiң бiрi қоғам мен мемлекеттiң нақты қажеттiлiктерiне негiзделе отырып, мемлекеттiк кәсiпорындардың санын оңтайландыру болып табылады. </w:t>
      </w:r>
      <w:r>
        <w:br/>
      </w:r>
      <w:r>
        <w:rPr>
          <w:rFonts w:ascii="Times New Roman"/>
          <w:b w:val="false"/>
          <w:i w:val="false"/>
          <w:color w:val="000000"/>
          <w:sz w:val="28"/>
        </w:rPr>
        <w:t xml:space="preserve">
      Бұл ретте, "мемлекеттiк кәсiпорын" ұйымдық-құқықтық нысаны басқа ұйымдық-құқықтық нысанды пайдалану мүмкiн болмаған жағдайларда қолданылуға тиiс. Мемлекеттiк кәсiпорындардың мақсаты мемлекеттiң мүдделерiн iске асыруға, сондай-ақ елдiң ұлттық қауiпсiздігіне байланысты оның маңызды әлеуметтiк-экономикалық мiндеттерiн шешуге арналған. Бұдан мемлекеттiк кәсiпорындардың қызметi өз қызметiнiң барынша жоғары кiрiстiлiгiне қол жеткiзуге бағытталған коммерциялық мақсаттарға ғана негiзделуге тиiс емес деп айтуға болады. </w:t>
      </w:r>
      <w:r>
        <w:br/>
      </w:r>
      <w:r>
        <w:rPr>
          <w:rFonts w:ascii="Times New Roman"/>
          <w:b w:val="false"/>
          <w:i w:val="false"/>
          <w:color w:val="000000"/>
          <w:sz w:val="28"/>
        </w:rPr>
        <w:t xml:space="preserve">
      Алайда, заңнамаға сәйкес шаруашылық жүргiзу құқығындағы мемлекеттік кәсiпорындардың қызметi тауарларға (жұмыстарға, қызметтерге) сұранысты қанағаттандыру жолымен таза кiрiс алуға бағытталған және мемлекеттiк кәсiпкерлiк ретiнде түсiнiледi. </w:t>
      </w:r>
      <w:r>
        <w:br/>
      </w:r>
      <w:r>
        <w:rPr>
          <w:rFonts w:ascii="Times New Roman"/>
          <w:b w:val="false"/>
          <w:i w:val="false"/>
          <w:color w:val="000000"/>
          <w:sz w:val="28"/>
        </w:rPr>
        <w:t xml:space="preserve">
      Заңнаманы талдау бүгінде шаруашылық жүргiзу және жедел басқару құқығындағы, қызметтiң ұқсас түрлерiн жүзеге асыратын мемлекеттiк кәсiпорындар (қазыналық кәсiпорындар) жұмыс iстеуге тиiс қызметтер салалары соңына дейiн айқындалмағанын көрсеттi. </w:t>
      </w:r>
      <w:r>
        <w:br/>
      </w:r>
      <w:r>
        <w:rPr>
          <w:rFonts w:ascii="Times New Roman"/>
          <w:b w:val="false"/>
          <w:i w:val="false"/>
          <w:color w:val="000000"/>
          <w:sz w:val="28"/>
        </w:rPr>
        <w:t xml:space="preserve">
      Бұдан басқа, қазыналық кәсiпорындар қызметiн мемлекеттiк монополияға жатқызылған салаларда жүзеге асыруы мүмкiн.  </w:t>
      </w:r>
      <w:r>
        <w:br/>
      </w:r>
      <w:r>
        <w:rPr>
          <w:rFonts w:ascii="Times New Roman"/>
          <w:b w:val="false"/>
          <w:i w:val="false"/>
          <w:color w:val="000000"/>
          <w:sz w:val="28"/>
        </w:rPr>
        <w:t xml:space="preserve">
      Мемлекеттік сатып алу саласында мемлекеттiк монополия шаруашылық жүргiзу тек қана мемлекеттiк органдар және (немесе) мемлекеттiк кәсiпорындар Қазақстан Республикасының заң актiлерiнiң негiзiнде, сондай-ақ бәсекелестiктi енгiзу ұлттық қауiпсiздiк, құқықтық тәртiп, мемлекеттiң жоғары лауазымды адамдарының қауiпсiздiгi, қорғаныс және қорғаныс-өнеркәсiптiк кешен мүдделерiн қамтамасыз ету тұрғысынан орынсыз болатын жағдайларда жүзеге асыратын қызмет саласы түсiнiлетiнi заңды түрде айқындалған. </w:t>
      </w:r>
      <w:r>
        <w:br/>
      </w:r>
      <w:r>
        <w:rPr>
          <w:rFonts w:ascii="Times New Roman"/>
          <w:b w:val="false"/>
          <w:i w:val="false"/>
          <w:color w:val="000000"/>
          <w:sz w:val="28"/>
        </w:rPr>
        <w:t xml:space="preserve">
      Мемлекеттiк сатып алу процесiн қамтамасыз ету үшiн құрылатын ақпараттық жүйелер саласында шаруашылық жүргізудi жүзеге acыpуда мемлекеттiк монополия болып табылады. </w:t>
      </w:r>
      <w:r>
        <w:br/>
      </w:r>
      <w:r>
        <w:rPr>
          <w:rFonts w:ascii="Times New Roman"/>
          <w:b w:val="false"/>
          <w:i w:val="false"/>
          <w:color w:val="000000"/>
          <w:sz w:val="28"/>
        </w:rPr>
        <w:t xml:space="preserve">
      Мемлекеттiк монополия субъектiлерiнiң тiзбесi және осы субъектiлер монополиялық жағдайды иеленген салаларды Қазақстан Республикасының Yкiметi айқындайды. </w:t>
      </w:r>
      <w:r>
        <w:br/>
      </w:r>
      <w:r>
        <w:rPr>
          <w:rFonts w:ascii="Times New Roman"/>
          <w:b w:val="false"/>
          <w:i w:val="false"/>
          <w:color w:val="000000"/>
          <w:sz w:val="28"/>
        </w:rPr>
        <w:t xml:space="preserve">
      Сонымен қатар, сауда қызметiн реттеу саласындағы мемлекеттiк монополия тауарларды әкетумен және (немесе) әкелумен айқындалады, ол Қазақстан Республикасы, Қазақстан Республикасының Үкiметi ратификациялаған халықаралық шарттарға сәйкес айқындалған шаруашылық субъектiлерiне құқық беру түрiнде немесе жеке тауарларды әкетуге және (немесе) әкелуге арналған конкурстық негiзде жүзеге асырылатын сыртқы сауда қызметiн реттеудiң тарифтiк емес шарасын ұсынады. Бұл ретте, жеке тауарларды әкету және (немесе) әкелу мемлекеттiк монополия тауарларды әкетудi және (немесе) әкелудi лицензиялау негiзiнде жүзеге асырылады. Оларға қатысты мемлекеттiк монополия енгiзiлетiн жекелеген тауарларды әкетудi және (немесе) әкелудi жүзеге асыруға арналған лицензиялар Қазақстан Республикасы, Қазақстан Республикасының Yкiметi ратификацияланған халықаралық шарттарға сәйкес немесе кемсiтпеу қағидаттары және адал коммерциялық тәжiрбие негiзiнде тауарларды әкету және (немесе) әкелу жөнiндегi операцияларды жасауға мiндеттi мемлекеттiк кәсiпорындарға берiледi. </w:t>
      </w:r>
      <w:r>
        <w:br/>
      </w:r>
      <w:r>
        <w:rPr>
          <w:rFonts w:ascii="Times New Roman"/>
          <w:b w:val="false"/>
          <w:i w:val="false"/>
          <w:color w:val="000000"/>
          <w:sz w:val="28"/>
        </w:rPr>
        <w:t xml:space="preserve">
      Осыған байланысты мемлекеттiк кәсiпорындар қызметiнiң түрлерiн түгендеу жөнiнде жұмыс жүргiзу шеңберiнде мемлекеттiк кәсiпорындар жұмыс iстеуi және оларды құрған кезде мемлекет негiзге алатын мақсаттар айқындалуы тиiс қызмет саласын нақты анықтау қажет. Мемлекеттiк кәсiпорындар қызметiнiң салаларын заңнамалық деңгейде регламенттеудi белгiлеу осы жұмыстың қорытындысы болады. </w:t>
      </w:r>
      <w:r>
        <w:br/>
      </w:r>
      <w:r>
        <w:rPr>
          <w:rFonts w:ascii="Times New Roman"/>
          <w:b w:val="false"/>
          <w:i w:val="false"/>
          <w:color w:val="000000"/>
          <w:sz w:val="28"/>
        </w:rPr>
        <w:t xml:space="preserve">
      Заңнамаға сәйкес шаруашылық жүргiзу құқығындағы кәсiпорындар өндiретiн тауарлардың (жұмыстардың, қызметтердiң) бағалары кәсiпорынның оларды өндiруге жұмсаған шығындарының толық өтелуін, оның қызметiнiң шығынсыздығын және өз кiрiсi есебiнен қаржыландырылуын қамтамасыз етуге тиiс. Ал қазыналық кәсiпорындар өндiретiн және сататын тауарлардың (жұмыстардың, қызметтердiң) бағаларын мемлекеттiк басқару органы белгiлейдi. </w:t>
      </w:r>
      <w:r>
        <w:br/>
      </w:r>
      <w:r>
        <w:rPr>
          <w:rFonts w:ascii="Times New Roman"/>
          <w:b w:val="false"/>
          <w:i w:val="false"/>
          <w:color w:val="000000"/>
          <w:sz w:val="28"/>
        </w:rPr>
        <w:t xml:space="preserve">
      Бұл ретте, қазыналық кәсiпорынның қызметi мемлекеттiк тапсырысты бөле отырып, мемлекеттiк басқару органы бекiтетiн смета бойынша өз кiрiсi есебiнен қаржыландырылады, қазыналық кәсiпорынның сметадан тыс алған кiрiсi тиiстi бюджетке аударылуға тиiс. </w:t>
      </w:r>
      <w:r>
        <w:br/>
      </w:r>
      <w:r>
        <w:rPr>
          <w:rFonts w:ascii="Times New Roman"/>
          <w:b w:val="false"/>
          <w:i w:val="false"/>
          <w:color w:val="000000"/>
          <w:sz w:val="28"/>
        </w:rPr>
        <w:t xml:space="preserve">
      Қазыналық кәсiпорындар кiрiстер мен шығыстарды бухгалтерлiк есепте мойындайтынын және қаржылық есептiлiктi есептеу әдiсiне сәйкес жасайтынын атап өту қажет, ал смета кассалық әдiс негiзiнде жасалады. Осылайша, қаржылық есептiлiкте көрсетiлген кiрiс сметада көрсетiлетiн кiрiске сәйкес келмейдi. </w:t>
      </w:r>
      <w:r>
        <w:br/>
      </w:r>
      <w:r>
        <w:rPr>
          <w:rFonts w:ascii="Times New Roman"/>
          <w:b w:val="false"/>
          <w:i w:val="false"/>
          <w:color w:val="000000"/>
          <w:sz w:val="28"/>
        </w:rPr>
        <w:t xml:space="preserve">
      Өз қызметiн жүзеге асыру кезiнде шаруашылық жүргiзу құқығына негізделген мемлекеттiк кәсiпорындардың алдынан тағы бiр проблема туындайды. Мысалы, шаруашылық жүргiзу құқығына негiзделгең мемлекеттiк кәсiпорынның резервтiк капиталының қаражаты тек шығындарды жабуға, бюджет алдындағы мiндеттемелердi орындауға, кәсiпорынның өзге қаражаты жеткiлiксiз болған жағдайда мемлекеттiк кредиттердi өтеуге және кәсiпорынның өзге қаражаты жетпеген жағдайда, олар бойынша сыйақыны (мүдденi) төлеуге пайдаланылады. Бухгалтерлiк есепке алу және қаржылық есеп беру туралы заңнамаға сәйкес резервтiк капиталды кредиттердi өтеуге және олар бойынша сыйақыларды төлеуге пайдалануға болмайды. </w:t>
      </w:r>
      <w:r>
        <w:br/>
      </w:r>
      <w:r>
        <w:rPr>
          <w:rFonts w:ascii="Times New Roman"/>
          <w:b w:val="false"/>
          <w:i w:val="false"/>
          <w:color w:val="000000"/>
          <w:sz w:val="28"/>
        </w:rPr>
        <w:t xml:space="preserve">
      Жазылғанның негізiнде, "Мемлекеттiк кәсiпорын туралы" Қазақстан Республикасының Заңын қайта қарау қажет.  </w:t>
      </w:r>
      <w:r>
        <w:br/>
      </w:r>
      <w:r>
        <w:rPr>
          <w:rFonts w:ascii="Times New Roman"/>
          <w:b w:val="false"/>
          <w:i w:val="false"/>
          <w:color w:val="000000"/>
          <w:sz w:val="28"/>
        </w:rPr>
        <w:t xml:space="preserve">
      Бүгінгi таңда жекешелендiрiлген мемлекеттiк кәсiпорындарды, жарғылық капиталына мемлекет қатысатын заңды тұлғаларды таратудың оңайлатылған тәртiбiн регламенттейтiн заң жобасы әзiрлендi. </w:t>
      </w:r>
      <w:r>
        <w:br/>
      </w:r>
      <w:r>
        <w:rPr>
          <w:rFonts w:ascii="Times New Roman"/>
          <w:b w:val="false"/>
          <w:i w:val="false"/>
          <w:color w:val="000000"/>
          <w:sz w:val="28"/>
        </w:rPr>
        <w:t xml:space="preserve">
      "Акционерлiк қоғамдар туралы", "Жауапкершiлiгi шектеулi және қосымша жауапкершiлiгі бар серiктестiктер туралы" Қазақстан Республикасының жеке заң нормаларына акционерлiк қоғамдардың, оның iшiнде ұлттық компаниялардың, жауапкершiлiгi шектеулi серiктестiктердiң қызметiнiң айқындылығын қамтамасыз ету бөлiгiнде, сондай-ақ қоғамның қаржылық-шаруашылық қызметiне бақылауды күшейту бөлiгiнде өзгерiстер мен толықтырулар енгiзу қажет. </w:t>
      </w:r>
    </w:p>
    <w:bookmarkStart w:name="z14" w:id="13"/>
    <w:p>
      <w:pPr>
        <w:spacing w:after="0"/>
        <w:ind w:left="0"/>
        <w:jc w:val="left"/>
      </w:pPr>
      <w:r>
        <w:rPr>
          <w:rFonts w:ascii="Times New Roman"/>
          <w:b/>
          <w:i w:val="false"/>
          <w:color w:val="000000"/>
        </w:rPr>
        <w:t xml:space="preserve"> 
  3.3. Мемлекеттiк кәсiпорындарды басқару </w:t>
      </w:r>
    </w:p>
    <w:bookmarkEnd w:id="13"/>
    <w:p>
      <w:pPr>
        <w:spacing w:after="0"/>
        <w:ind w:left="0"/>
        <w:jc w:val="both"/>
      </w:pPr>
      <w:r>
        <w:rPr>
          <w:rFonts w:ascii="Times New Roman"/>
          <w:b w:val="false"/>
          <w:i w:val="false"/>
          <w:color w:val="000000"/>
          <w:sz w:val="28"/>
        </w:rPr>
        <w:t>      Қазақстан Республикасы Президентiнiң 1997 жылғы 17 қазанда жарияланған "Қазақстан-2030 Барлық Қазақстандықтардың өсiп-өркендеуi, қауiпсiздiгi және әл-ауқатының артуы" атты  </w:t>
      </w:r>
      <w:r>
        <w:rPr>
          <w:rFonts w:ascii="Times New Roman"/>
          <w:b w:val="false"/>
          <w:i w:val="false"/>
          <w:color w:val="000000"/>
          <w:sz w:val="28"/>
        </w:rPr>
        <w:t xml:space="preserve">Жолдауында </w:t>
      </w:r>
      <w:r>
        <w:rPr>
          <w:rFonts w:ascii="Times New Roman"/>
          <w:b w:val="false"/>
          <w:i w:val="false"/>
          <w:color w:val="000000"/>
          <w:sz w:val="28"/>
        </w:rPr>
        <w:t xml:space="preserve"> (Жолдау) жеке сектор үшiн тартымсыз болып табылатын қоғамдық қажеттiлiктер бар екендiгі айтылады. Мұндай жағдайларда және соңғы шара ретiнде осы қажеттiлiктердi қамтамасыз етудi мемлекет өз мойнына алады. Осы тезистi дамыту Қазақстан Республикасында мемлекеттiк мүлiктi басқару және жекешелендiру тұжырымдамасы (Тұжырымдама) мен 2010 Стратегиясында өзiнiң қисынды жалғасын тапты. </w:t>
      </w:r>
      <w:r>
        <w:br/>
      </w:r>
      <w:r>
        <w:rPr>
          <w:rFonts w:ascii="Times New Roman"/>
          <w:b w:val="false"/>
          <w:i w:val="false"/>
          <w:color w:val="000000"/>
          <w:sz w:val="28"/>
        </w:rPr>
        <w:t xml:space="preserve">
      Қазiргi уақытта қоғамдық қажеттiлiктердi орындауды қамтамасыз ету мемлекеттiк кәсiпорындар арқылы жүзеге асырылады. "Мемлекеттiк кәсiпорын туралы" Қазақстан Республикасының Заңында мемлекеттiк кәсiпорындар қызметiнiң негiзгi міндет-мақсаты қоғам мен мемлекеттiң қажетiне қарай айқындалатын әлеуметтiк-экономикалық мiндеттердi шешу болып табылады деп белгiленген, бұдан басқа, мемлекеттiк кәсiпорындар құрылуы және жұмыс iстеуi мүмкiн қызмет салалары айқындалған. </w:t>
      </w:r>
      <w:r>
        <w:br/>
      </w:r>
      <w:r>
        <w:rPr>
          <w:rFonts w:ascii="Times New Roman"/>
          <w:b w:val="false"/>
          <w:i w:val="false"/>
          <w:color w:val="000000"/>
          <w:sz w:val="28"/>
        </w:rPr>
        <w:t xml:space="preserve">
      Бұл peттe, республикалық мемлекеттiк кәсiпорындардың бiрқатары өндiрiстiк қызметтi жүзеге асырмайды, оларға берiлген қайта ұйымдастырылған кәсiпорындардың кредиторлық берешегiн өтеу үшiн дебиторлық берешектi өндiрiп алумен айналысады. </w:t>
      </w:r>
      <w:r>
        <w:br/>
      </w:r>
      <w:r>
        <w:rPr>
          <w:rFonts w:ascii="Times New Roman"/>
          <w:b w:val="false"/>
          <w:i w:val="false"/>
          <w:color w:val="000000"/>
          <w:sz w:val="28"/>
        </w:rPr>
        <w:t xml:space="preserve">
      Мемлекеттiк кәсiпорындардың қызметiн талдау олардың iс жүзiнде жүзеге асыратын қызметтi Мемлекеттiк кәсiпорындардың жарғысында көрсетiлген қызмет түрлерiне, сондай-ақ мемлекеттiк кәсiпорындардың мақсаттары мен мiндеттерiне сәйкес келмейтiнiн көрсеттi. </w:t>
      </w:r>
      <w:r>
        <w:br/>
      </w:r>
      <w:r>
        <w:rPr>
          <w:rFonts w:ascii="Times New Roman"/>
          <w:b w:val="false"/>
          <w:i w:val="false"/>
          <w:color w:val="000000"/>
          <w:sz w:val="28"/>
        </w:rPr>
        <w:t xml:space="preserve">
      Сондай-ақ, кейбiр коммуналдық мемлекеттiк кәсiпорындарға мемлекеттiк орган функцияларын беру орын алып отыр. </w:t>
      </w:r>
      <w:r>
        <w:br/>
      </w:r>
      <w:r>
        <w:rPr>
          <w:rFonts w:ascii="Times New Roman"/>
          <w:b w:val="false"/>
          <w:i w:val="false"/>
          <w:color w:val="000000"/>
          <w:sz w:val="28"/>
        </w:rPr>
        <w:t>
      Қазақстан Республикасы Үкiметiнiң 2005 жылғы 5 наурыздағы N 210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Мемлекет басшысының 2005 жылғы 18 ақпандағы Қазақстан халқына Жолдауын іске асыру жөнiндегі iс-шаралардың жалпыұлттық жоспарын орындаудың желiлiк кестесiне (одан әрi - Желiлiк кесте) сәйкес 2005 жылы жүргiзiлген мемлекеттiк кәсiпорындардың қызметiн талдау мынадай қорытынды жасауға мүмкiндiк бередi: </w:t>
      </w:r>
      <w:r>
        <w:br/>
      </w:r>
      <w:r>
        <w:rPr>
          <w:rFonts w:ascii="Times New Roman"/>
          <w:b w:val="false"/>
          <w:i w:val="false"/>
          <w:color w:val="000000"/>
          <w:sz w:val="28"/>
        </w:rPr>
        <w:t xml:space="preserve">
      оперативтiк басқару және шаруашылық жүргiзу құқығына негiзделген мемлекеттiк кәсiпорындар жұмыс iстеуi тиiс қызмет ету салаларының қайталануы орын алып отыр; </w:t>
      </w:r>
      <w:r>
        <w:br/>
      </w:r>
      <w:r>
        <w:rPr>
          <w:rFonts w:ascii="Times New Roman"/>
          <w:b w:val="false"/>
          <w:i w:val="false"/>
          <w:color w:val="000000"/>
          <w:sz w:val="28"/>
        </w:rPr>
        <w:t xml:space="preserve">
      қазiргі нормативтiк-құқықтық база жетiлдiрудi талап етедi.  </w:t>
      </w:r>
      <w:r>
        <w:br/>
      </w:r>
      <w:r>
        <w:rPr>
          <w:rFonts w:ascii="Times New Roman"/>
          <w:b w:val="false"/>
          <w:i w:val="false"/>
          <w:color w:val="000000"/>
          <w:sz w:val="28"/>
        </w:rPr>
        <w:t xml:space="preserve">
      Жоғарыда баяндалғандарды ескере отырып, мемлекеттiк кәсiпорындардың санын мемлекеттiң нақты қажеттiлiктерi мен мүмкiндiктерiн негiзге ала отырып оңтайландыру қажет. </w:t>
      </w:r>
      <w:r>
        <w:br/>
      </w:r>
      <w:r>
        <w:rPr>
          <w:rFonts w:ascii="Times New Roman"/>
          <w:b w:val="false"/>
          <w:i w:val="false"/>
          <w:color w:val="000000"/>
          <w:sz w:val="28"/>
        </w:rPr>
        <w:t xml:space="preserve">
      Осы жұмыс мемлекеттiк кәсiпорындардың қызметiн регламенттейтiн қолданыстағы заңнаманы қайта қарау жолымен де жүзеге асырылады. </w:t>
      </w:r>
      <w:r>
        <w:br/>
      </w:r>
      <w:r>
        <w:rPr>
          <w:rFonts w:ascii="Times New Roman"/>
          <w:b w:val="false"/>
          <w:i w:val="false"/>
          <w:color w:val="000000"/>
          <w:sz w:val="28"/>
        </w:rPr>
        <w:t xml:space="preserve">
      Оңалту немесе банкроттық туралы шешiм қабылдау кезiнде бiрыңғай өлшемдердi қолдану, сондай-ақ конкурстық басқарушыларды тарту тетiгiн жетiлдiру үшiн оңалту мен қайта құрылымдау рәсiмдерiн қолдану ықтимал рентабельдi емес мемлекеттiк кәсiпорындардың тiзбесi, олардың төлем қабiлеттiлiгi жағдайына мониторинг және талдау жүргізу тетiгi айқындалады. </w:t>
      </w:r>
      <w:r>
        <w:br/>
      </w:r>
      <w:r>
        <w:rPr>
          <w:rFonts w:ascii="Times New Roman"/>
          <w:b w:val="false"/>
          <w:i w:val="false"/>
          <w:color w:val="000000"/>
          <w:sz w:val="28"/>
        </w:rPr>
        <w:t xml:space="preserve">
      Жаңа технологияларды қолдана отырып, жаңа өндiрiстердi ұйымдастыру ықтимал рентабельдi емес мемлекеттiк кәсiпорындардың дерекқоры қалыптасады, дағдарысқа қарсы басқарудың, оны қазiргi Қазақстанның жағдайына бейiмдеудiң әлемдiк тәжiрибесi зерттелетiн болады. Шығынды мемлекеттiк кәсiпорындардың қызметiн қайта қалпына келтiру мүмкiн болмаған кезде оларға қатысты соңғы қадам банкроттық рәсiмiн қолдануға болады. </w:t>
      </w:r>
    </w:p>
    <w:bookmarkStart w:name="z15" w:id="14"/>
    <w:p>
      <w:pPr>
        <w:spacing w:after="0"/>
        <w:ind w:left="0"/>
        <w:jc w:val="left"/>
      </w:pPr>
      <w:r>
        <w:rPr>
          <w:rFonts w:ascii="Times New Roman"/>
          <w:b/>
          <w:i w:val="false"/>
          <w:color w:val="000000"/>
        </w:rPr>
        <w:t xml:space="preserve"> 
  3.4. Мемлекет меншiгіндегi акционерлiк қоғамдардың </w:t>
      </w:r>
      <w:r>
        <w:br/>
      </w:r>
      <w:r>
        <w:rPr>
          <w:rFonts w:ascii="Times New Roman"/>
          <w:b/>
          <w:i w:val="false"/>
          <w:color w:val="000000"/>
        </w:rPr>
        <w:t xml:space="preserve">
акцияларын және жауапкершiлiгi шектеулi серiктестiктердiң </w:t>
      </w:r>
      <w:r>
        <w:br/>
      </w:r>
      <w:r>
        <w:rPr>
          <w:rFonts w:ascii="Times New Roman"/>
          <w:b/>
          <w:i w:val="false"/>
          <w:color w:val="000000"/>
        </w:rPr>
        <w:t xml:space="preserve">
қатысу үлестерiн басқару </w:t>
      </w:r>
    </w:p>
    <w:bookmarkEnd w:id="14"/>
    <w:p>
      <w:pPr>
        <w:spacing w:after="0"/>
        <w:ind w:left="0"/>
        <w:jc w:val="both"/>
      </w:pPr>
      <w:r>
        <w:rPr>
          <w:rFonts w:ascii="Times New Roman"/>
          <w:b w:val="false"/>
          <w:i w:val="false"/>
          <w:color w:val="000000"/>
          <w:sz w:val="28"/>
        </w:rPr>
        <w:t xml:space="preserve">      Мемлекеттiң акционер (құрылтайшы) немесе қатысушы ретiнде заңды тұлғалардың жарғылық капиталына қатысуы осы заңды тұлғаларға қатысты меншiк құқығын iске асыру кезiнде мемлекет өзi үшiн айқындаған мақсаттарға байланысты. </w:t>
      </w:r>
      <w:r>
        <w:br/>
      </w:r>
      <w:r>
        <w:rPr>
          <w:rFonts w:ascii="Times New Roman"/>
          <w:b w:val="false"/>
          <w:i w:val="false"/>
          <w:color w:val="000000"/>
          <w:sz w:val="28"/>
        </w:rPr>
        <w:t xml:space="preserve">
      Желiлiк кестеге сәйкес 2005 жылы оларды бәсекелi ортаға беру үшiн бейiндi емес функцияларын анықтау нысанына мемлекет қатысатын акционерлiк қоғамдар мен жауапкершiлiгi шектеулi серiктестiктердiң қызметiне талдау жүргізiлдi. </w:t>
      </w:r>
      <w:r>
        <w:br/>
      </w:r>
      <w:r>
        <w:rPr>
          <w:rFonts w:ascii="Times New Roman"/>
          <w:b w:val="false"/>
          <w:i w:val="false"/>
          <w:color w:val="000000"/>
          <w:sz w:val="28"/>
        </w:rPr>
        <w:t xml:space="preserve">
      Өндiрiлетiн өнiмдердiң (тауарлардың, жұмыстардың, қызметтердiң) өзiндiк құнын төмендету мақсатында компаниялар көмекшi және қамтамасыз етушi функцияларды орындауды бәсекелi ортаға бередi. Бұдан басқа, бейiндi емес қызмет түрлерiн босату жөнiнде жұмыстар жүргiзiлуде.  </w:t>
      </w:r>
      <w:r>
        <w:br/>
      </w:r>
      <w:r>
        <w:rPr>
          <w:rFonts w:ascii="Times New Roman"/>
          <w:b w:val="false"/>
          <w:i w:val="false"/>
          <w:color w:val="000000"/>
          <w:sz w:val="28"/>
        </w:rPr>
        <w:t xml:space="preserve">
      Акционерлiк қоғамдардың, жауапкершiлiгі шектеулi серiктестiктердiң қаржы-шаруашылық қызметiн талдау басқарудың тиiмсiздiгiн, даму жоспарларының болмауын, қоғамдардың қаржылық жағдайын сауықтыру жөнiндегi шараларды уақытында қабылдамауын, акциялардың мемлекеттiк пакетiн иелену және пайдалану құқығын жүзеге асыратын мемлекеттiк органдар тарапынан бақылаудың жеткiлiксiздiгiн көрсетiп отыр. </w:t>
      </w:r>
      <w:r>
        <w:br/>
      </w:r>
      <w:r>
        <w:rPr>
          <w:rFonts w:ascii="Times New Roman"/>
          <w:b w:val="false"/>
          <w:i w:val="false"/>
          <w:color w:val="000000"/>
          <w:sz w:val="28"/>
        </w:rPr>
        <w:t xml:space="preserve">
      Мемлекеттiк меншiктiң құрамы мен құрылымын одан әрi оңтайландыру мақсатында бейiндi емес активтердi бәсекелi ортаға беру жөнiндегi жұмыстар жалғасады, соның iшiнде аутсорсинг әдiсiмен, сондай-ақ Экономика және бюджеттiк жоспарлау министрiнiң 2005 жылғы 25 сәуiрдегi N 58 бұйрығымен бекiтiлген Мемлекеттiк кәсiпорындар мен мемлекет қатысатын акционерлiк қоғамдардың қызмет түрлерiне талдауды жүзеге асыру үшiн әдiстемелiк ұсынымдар да қайта қаралатын болады. </w:t>
      </w:r>
      <w:r>
        <w:br/>
      </w:r>
      <w:r>
        <w:rPr>
          <w:rFonts w:ascii="Times New Roman"/>
          <w:b w:val="false"/>
          <w:i w:val="false"/>
          <w:color w:val="000000"/>
          <w:sz w:val="28"/>
        </w:rPr>
        <w:t xml:space="preserve">
      Акционерлiк қоғамдардың директорлар кеңесiнiң құрамын талдау оның тиiмдi жұмыс iстеуi үшiн олардың құрамына тәуелсiз директорларды барынша кеңiнен тарту қажет, бұл ретте олардың құрамынан мүмкiндiгiнше әкiмшiлiк мемлекеттiк қызметкерлердi шығару керек. Заңнамаға сәйкес директорлар кеңесiнiң құзыретiне төлемеу тәуекелiне және залал келудiң туындауына байланысты бiрқатар мәселелер бойынша шешiм қабылдау кiредi. Алайда осындай шешiм қабылдауға қатысты директорлар кеңесi мүшелерiнiң жауапкершiлiктерi айқындалмаған. Бұдан басқа, директорлар кеңесi мүшелерiнiң оны құрғанда айқындалған мақсаттары мен мiндеттерiне сәйкес келуге тиiс қоғам қызметiнiң басым бағыттарын айқындауға қатысты жауапкершiлiктерi айқындалмаған. </w:t>
      </w:r>
      <w:r>
        <w:br/>
      </w:r>
      <w:r>
        <w:rPr>
          <w:rFonts w:ascii="Times New Roman"/>
          <w:b w:val="false"/>
          <w:i w:val="false"/>
          <w:color w:val="000000"/>
          <w:sz w:val="28"/>
        </w:rPr>
        <w:t>
      "Акционерлiк қоғамдар туралы" Қазақстан Республикасы Заңының  </w:t>
      </w:r>
      <w:r>
        <w:rPr>
          <w:rFonts w:ascii="Times New Roman"/>
          <w:b w:val="false"/>
          <w:i w:val="false"/>
          <w:color w:val="000000"/>
          <w:sz w:val="28"/>
        </w:rPr>
        <w:t xml:space="preserve">61-бабында </w:t>
      </w:r>
      <w:r>
        <w:rPr>
          <w:rFonts w:ascii="Times New Roman"/>
          <w:b w:val="false"/>
          <w:i w:val="false"/>
          <w:color w:val="000000"/>
          <w:sz w:val="28"/>
        </w:rPr>
        <w:t xml:space="preserve"> қоғамның қаржы-шаруашылық қызметiне бақылауды жүзеге асыру үшiн iшкi аудит қызметiнiң құрылу мүмкiндiгi көзделген. Осы Заңда iшкi аудит қызметiн құру мiндетi көзделмегендiктен, осы қызмет акционерлiк қоғамдардың бәрiнде көзделмеген. Осы ретте iшкi аудит қызметiнiң қызметкерлерiн iрiктеу өлшемдерi айқындалмаған, iшкi аудиттің кәсiптiк стандарттарының болмауы акционерлiк қоғамдардың қаржы-шаруашылық қызметiне бақылаудың нашар болуының тiкелей себептерiнiң бiрi болып табылады. </w:t>
      </w:r>
      <w:r>
        <w:br/>
      </w:r>
      <w:r>
        <w:rPr>
          <w:rFonts w:ascii="Times New Roman"/>
          <w:b w:val="false"/>
          <w:i w:val="false"/>
          <w:color w:val="000000"/>
          <w:sz w:val="28"/>
        </w:rPr>
        <w:t xml:space="preserve">
      Таяудағы перспективада орын алған кемшiлiктердi, оның iшiнде қолданыстағы заңнамаға өзгерiстер мен толықтырулар енгiзу жолымен де жою қажет. </w:t>
      </w:r>
      <w:r>
        <w:br/>
      </w:r>
      <w:r>
        <w:rPr>
          <w:rFonts w:ascii="Times New Roman"/>
          <w:b w:val="false"/>
          <w:i w:val="false"/>
          <w:color w:val="000000"/>
          <w:sz w:val="28"/>
        </w:rPr>
        <w:t xml:space="preserve">
      Акционерлiк қоғамдардың, оның iшiнде ұлттық компаниялардың, жауапкершiлiгі шектеулi серiктестіктердiң олардың кiрiс бөлiгiн қалыптастыру, мемлекеттiк сатып алуларды жүзеге асыру және кадр саясаты бөлiгiнде қызметiнiң айқындылығын және ашықтығын қамтамасыз ету мақсатында олардың қызметiн реттейтiн тиiстi нормативтiк құқықтық кесiмдерге өзгерiстер мен толықтырулар енгiзілетiн болады. </w:t>
      </w:r>
    </w:p>
    <w:bookmarkStart w:name="z16" w:id="15"/>
    <w:p>
      <w:pPr>
        <w:spacing w:after="0"/>
        <w:ind w:left="0"/>
        <w:jc w:val="left"/>
      </w:pPr>
      <w:r>
        <w:rPr>
          <w:rFonts w:ascii="Times New Roman"/>
          <w:b/>
          <w:i w:val="false"/>
          <w:color w:val="000000"/>
        </w:rPr>
        <w:t xml:space="preserve"> 
  3.4.1. Ұлттық компанияларды басқару </w:t>
      </w:r>
    </w:p>
    <w:bookmarkEnd w:id="15"/>
    <w:p>
      <w:pPr>
        <w:spacing w:after="0"/>
        <w:ind w:left="0"/>
        <w:jc w:val="both"/>
      </w:pPr>
      <w:r>
        <w:rPr>
          <w:rFonts w:ascii="Times New Roman"/>
          <w:b w:val="false"/>
          <w:i w:val="false"/>
          <w:color w:val="000000"/>
          <w:sz w:val="28"/>
        </w:rPr>
        <w:t xml:space="preserve">      "Акционерлiк қоғамдар туралы" Қазақстан Республикасының Заңына сәйкес ұлттық экономиканың негiзiн құрайтын Қазақстан Республикасы Үкiметiнiң шешiмi бойынша стратегиялық жағынан маңызды салаларда құрылған акцияларының бақылау пакетi мемлекетке тиесiлi, Қазақстан Республикасының өзге заңнамалық кесiмдерiнде көзделген жағдайлардан басқа, акционерлік қоғам ұлттық компания болып табылады.  </w:t>
      </w:r>
      <w:r>
        <w:br/>
      </w:r>
      <w:r>
        <w:rPr>
          <w:rFonts w:ascii="Times New Roman"/>
          <w:b w:val="false"/>
          <w:i w:val="false"/>
          <w:color w:val="000000"/>
          <w:sz w:val="28"/>
        </w:rPr>
        <w:t>
      Қазақстан Республикасы Yкiметiнiң 2004 жылғы 16 ақпандағы N 182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12 акционерлiк қоғам ұлттық компанияларға жатқызылды. </w:t>
      </w:r>
      <w:r>
        <w:br/>
      </w:r>
      <w:r>
        <w:rPr>
          <w:rFonts w:ascii="Times New Roman"/>
          <w:b w:val="false"/>
          <w:i w:val="false"/>
          <w:color w:val="000000"/>
          <w:sz w:val="28"/>
        </w:rPr>
        <w:t xml:space="preserve">
      "ҚазМұнайГаз" ұлттық компаниясы" АҚ және "Қазақстан темiр жолы" АҚ ең iрi компаниялар болып табылады, мұнда ұлттық компанияларда жұмыс iстейтiндердiң жалпы санының шамамен 60%-ы еңбек етедi және өндiрiстiң жалпы көлемiнде олардың үлес салмағы шамамен 75% құрайды. </w:t>
      </w:r>
      <w:r>
        <w:br/>
      </w:r>
      <w:r>
        <w:rPr>
          <w:rFonts w:ascii="Times New Roman"/>
          <w:b w:val="false"/>
          <w:i w:val="false"/>
          <w:color w:val="000000"/>
          <w:sz w:val="28"/>
        </w:rPr>
        <w:t xml:space="preserve">
      Ұлттық компаниялар мемлекеттiк бюджетке iрi салық төлеушiлер болып табылады. Салықтар мен бюджетке төленетiн басқа да мiндетті төлемдердiң жалпы көлемi 2003 жылы 127 млрд. теңгенi құрады, бұл 2002 жылдан 17%-ға жоғары. Осы көрсеткiш 2004 жылы 150 млрд. теңгенi құрады, бұл 2003 жылдың көрсеткiштерiнен 18%-ға артық. </w:t>
      </w:r>
      <w:r>
        <w:br/>
      </w:r>
      <w:r>
        <w:rPr>
          <w:rFonts w:ascii="Times New Roman"/>
          <w:b w:val="false"/>
          <w:i w:val="false"/>
          <w:color w:val="000000"/>
          <w:sz w:val="28"/>
        </w:rPr>
        <w:t xml:space="preserve">
      Компаниялардың таза кiрiсi өндiрiстiк қуаттарды кеңейтуге және жаңартуға, инвестициялық мiндеттердi шешуге және дивидендтердi төлеуге жұмсалады. </w:t>
      </w:r>
      <w:r>
        <w:br/>
      </w:r>
      <w:r>
        <w:rPr>
          <w:rFonts w:ascii="Times New Roman"/>
          <w:b w:val="false"/>
          <w:i w:val="false"/>
          <w:color w:val="000000"/>
          <w:sz w:val="28"/>
        </w:rPr>
        <w:t xml:space="preserve">
      Ұлттық компаниялардың инвестициялық саясаты компаниялардың сенiмдi және тұрақты жұмыс iстеуiн қамтамасыз етуге бағытталған. 2003 жылы ұлттық компаниялар инвестицияларының көлемi 215,4 млрд. теңгенi құрады, бұл 2002 жылдың инвестициялар деңгейiнен 69%-ға артық. Ұлттық компаниялар инвестицияларының жалпы көлемi 2004 жылы 198 млрд. теңгенi құрады, бұл 2003 жылдың инвестициялар деңгейiнен 6,4%-ға төмен. "Қазатомөнеркәсiп" ҰК" АҚ-та, "Астана халықаралық әуежайы" АҚ-та, "Ұлттық ақпараттық технологиялар" АҚ-та инвестициялар көлемiнiң өсуi байқалады, басқа компаниялар бойынша инвестициялар көлемiнiң төмендеуi орын алып отыр. </w:t>
      </w:r>
      <w:r>
        <w:br/>
      </w:r>
      <w:r>
        <w:rPr>
          <w:rFonts w:ascii="Times New Roman"/>
          <w:b w:val="false"/>
          <w:i w:val="false"/>
          <w:color w:val="000000"/>
          <w:sz w:val="28"/>
        </w:rPr>
        <w:t xml:space="preserve">
      Ұлттық компаниялар Қазақстан экономикасының үлкен бөлiгiн қамтиды, 12 ұлттық компанияға ғана ЖIӨ-нiң шамамен 14%-ы келедi. Ұлттық компаниялардың әрқайсысы iс жүзiнде өз саласында жүйе құрушы болып табылады, елдiң инфрақұрылымының (электрмен жабдықтау, көлiк қатынасы және телекоммуникациялар) негiзiн қамтамасыз етедi, табиғи ресурстарды тиiмдi пайдалануға байланысты мүмкiндiктердi iске асыруда маңызды роль атқарады. </w:t>
      </w:r>
      <w:r>
        <w:br/>
      </w:r>
      <w:r>
        <w:rPr>
          <w:rFonts w:ascii="Times New Roman"/>
          <w:b w:val="false"/>
          <w:i w:val="false"/>
          <w:color w:val="000000"/>
          <w:sz w:val="28"/>
        </w:rPr>
        <w:t>
      Стратегиялық маңызы бар салалардағы экономиканың мемлекеттiк секторын басқаруды жетiлдiру, сондай-ақ мемлекеттiң экономикалық өсуiн қамтамасыз ету үшiн қолайлы жағдай жасау мақсатында және "Экономиканың мемлекеттiк секторын басқаруда мемлекеттiң мүдделерiн одан әрi қамтамасыз ету жөнiндегi шаралар туралы" Қазақстан Республикасы Президентiнiң 2006 жылғы 28 қаңтардағы N 50  </w:t>
      </w:r>
      <w:r>
        <w:rPr>
          <w:rFonts w:ascii="Times New Roman"/>
          <w:b w:val="false"/>
          <w:i w:val="false"/>
          <w:color w:val="000000"/>
          <w:sz w:val="28"/>
        </w:rPr>
        <w:t xml:space="preserve">Жарлығына </w:t>
      </w:r>
      <w:r>
        <w:rPr>
          <w:rFonts w:ascii="Times New Roman"/>
          <w:b w:val="false"/>
          <w:i w:val="false"/>
          <w:color w:val="000000"/>
          <w:sz w:val="28"/>
        </w:rPr>
        <w:t>сәйкес Қазақстан Республикасы Yкiметiнiң 2006 жылғы 23 ақпандағы N 117  </w:t>
      </w:r>
      <w:r>
        <w:rPr>
          <w:rFonts w:ascii="Times New Roman"/>
          <w:b w:val="false"/>
          <w:i w:val="false"/>
          <w:color w:val="000000"/>
          <w:sz w:val="28"/>
        </w:rPr>
        <w:t xml:space="preserve">қаулысымен </w:t>
      </w:r>
      <w:r>
        <w:rPr>
          <w:rFonts w:ascii="Times New Roman"/>
          <w:b w:val="false"/>
          <w:i w:val="false"/>
          <w:color w:val="000000"/>
          <w:sz w:val="28"/>
        </w:rPr>
        <w:t xml:space="preserve"> "Самұрық" мемлекеттiк активтердi басқару жөнiндегi қазақстандық холдингi" акционерлiк қоғамы ("Самұрық" холдингi" АҚ) құрылды. </w:t>
      </w:r>
      <w:r>
        <w:br/>
      </w:r>
      <w:r>
        <w:rPr>
          <w:rFonts w:ascii="Times New Roman"/>
          <w:b w:val="false"/>
          <w:i w:val="false"/>
          <w:color w:val="000000"/>
          <w:sz w:val="28"/>
        </w:rPr>
        <w:t xml:space="preserve">
      Осыған байланысты "Қазақстан темiр жолы" ұлттық компаниясы" АҚ, "Қазпочта" АҚ, "КЕGОС" электр желiлерiн басқару жөнiндегі қазақстандық компания" АҚ, "Қазақтелеком" АҚ, "ҚазМұнайГаз" ұлттық компаниясы" АҚ ұлттық компаниялары акцияларының мемлекеттiк пакеттерi "Самұрық" холдингi" АҚ жарғылық капиталын төлеуге берiлген. </w:t>
      </w:r>
      <w:r>
        <w:br/>
      </w:r>
      <w:r>
        <w:rPr>
          <w:rFonts w:ascii="Times New Roman"/>
          <w:b w:val="false"/>
          <w:i w:val="false"/>
          <w:color w:val="000000"/>
          <w:sz w:val="28"/>
        </w:rPr>
        <w:t xml:space="preserve">
      Бүгiнгi таңда Yкiмет "Самұрық" холдингi" АҚ-тың қызметiнiң негiзгi қағидаттары туралы меморандумды бекiтiп, Қазақстан Республикасы Үкiметiнiң жанынан Мемлекеттiк корпоративтiк басқару мәселелері жөнiндегi мамандандырылған кеңес құрылды. </w:t>
      </w:r>
      <w:r>
        <w:br/>
      </w:r>
      <w:r>
        <w:rPr>
          <w:rFonts w:ascii="Times New Roman"/>
          <w:b w:val="false"/>
          <w:i w:val="false"/>
          <w:color w:val="000000"/>
          <w:sz w:val="28"/>
        </w:rPr>
        <w:t xml:space="preserve">
      Нарықтық экономиканың дербес субъектiсi ретiнде мемлекеттiк холдинг құру корпоративтiк басқарудың қазiргi заманғы әдiстерiн енгiзуге, салалық компаниялардың стратегиялық жоспарларын үйлестiрудi жүргiзуге және бизнестi жүргiзудiң нарықтық механизмдерiн мақсатқа сәйкес қолдануға мүмкiндiк бередi, бұл мемлекеттiк активтердi басқарудың тиiмдiлiгiн арттыруға және Қазақстанда қор нарығын дамытуға ықпалын тигiзедi. </w:t>
      </w:r>
    </w:p>
    <w:bookmarkStart w:name="z17" w:id="16"/>
    <w:p>
      <w:pPr>
        <w:spacing w:after="0"/>
        <w:ind w:left="0"/>
        <w:jc w:val="left"/>
      </w:pPr>
      <w:r>
        <w:rPr>
          <w:rFonts w:ascii="Times New Roman"/>
          <w:b/>
          <w:i w:val="false"/>
          <w:color w:val="000000"/>
        </w:rPr>
        <w:t xml:space="preserve"> 
  3.4.2. Даму институттарын басқару </w:t>
      </w:r>
    </w:p>
    <w:bookmarkEnd w:id="16"/>
    <w:p>
      <w:pPr>
        <w:spacing w:after="0"/>
        <w:ind w:left="0"/>
        <w:jc w:val="both"/>
      </w:pPr>
      <w:r>
        <w:rPr>
          <w:rFonts w:ascii="Times New Roman"/>
          <w:b w:val="false"/>
          <w:i w:val="false"/>
          <w:color w:val="000000"/>
          <w:sz w:val="28"/>
        </w:rPr>
        <w:t xml:space="preserve">      Елдiң индустриялық-инновациялық дамуының 2015 жылға дейiнгі стратегиясын жүзеге асыру шеңберiнде құрылған және әрекет етушi барлық даму институттары құрылу кезiнен және осы уақытқа дейiн өз қалыптасуының бастапқы кезеңiнен өттi. Әрбiр институт өз  мамандануына ие, тұтастай олар республикада iске асырылатын инвестициялық және инновациялық жобалардың кешендi қолдау жүйесiн құрды. </w:t>
      </w:r>
      <w:r>
        <w:br/>
      </w:r>
      <w:r>
        <w:rPr>
          <w:rFonts w:ascii="Times New Roman"/>
          <w:b w:val="false"/>
          <w:i w:val="false"/>
          <w:color w:val="000000"/>
          <w:sz w:val="28"/>
        </w:rPr>
        <w:t xml:space="preserve">
      Даму институттарының қызметi Қазақстан Республикасы Үкiметiнiң үнемi назарында болды, және де мемлекет тарапынан оларға барлық жақты көмек пен қолдау көрсетiлдi. Даму институттары өз тарапынан негiзiнен экономиканың шикiзат емес салаларында iске асырылатын және қосылған үлкен құнмен дайын өнiмдi алуға бағытталған инновациялық жобаларды мұқият iрiктеп және қаржыландыра отырып, елдiң индустриялық-инновациялық дамуының стратегиясын iске асыруға белсендi қосылды. </w:t>
      </w:r>
      <w:r>
        <w:br/>
      </w:r>
      <w:r>
        <w:rPr>
          <w:rFonts w:ascii="Times New Roman"/>
          <w:b w:val="false"/>
          <w:i w:val="false"/>
          <w:color w:val="000000"/>
          <w:sz w:val="28"/>
        </w:rPr>
        <w:t xml:space="preserve">
      Алайда, даму институттарын басқаруды қолданылған жүйесiн талдау нәтижелерi бойынша олардың қызметiнiң тиiмдiлiгiн одан әрi арттыруға кедергi жасайтын проблемалар анықталды. </w:t>
      </w:r>
      <w:r>
        <w:br/>
      </w:r>
      <w:r>
        <w:rPr>
          <w:rFonts w:ascii="Times New Roman"/>
          <w:b w:val="false"/>
          <w:i w:val="false"/>
          <w:color w:val="000000"/>
          <w:sz w:val="28"/>
        </w:rPr>
        <w:t xml:space="preserve">
      Олардың iшiнде: </w:t>
      </w:r>
      <w:r>
        <w:br/>
      </w:r>
      <w:r>
        <w:rPr>
          <w:rFonts w:ascii="Times New Roman"/>
          <w:b w:val="false"/>
          <w:i w:val="false"/>
          <w:color w:val="000000"/>
          <w:sz w:val="28"/>
        </w:rPr>
        <w:t xml:space="preserve">
      акционердiң (мемлекеттiң) құқықтары мен мүдделерiнiң толық емес iске асырылуы; </w:t>
      </w:r>
      <w:r>
        <w:br/>
      </w:r>
      <w:r>
        <w:rPr>
          <w:rFonts w:ascii="Times New Roman"/>
          <w:b w:val="false"/>
          <w:i w:val="false"/>
          <w:color w:val="000000"/>
          <w:sz w:val="28"/>
        </w:rPr>
        <w:t xml:space="preserve">
      даму институттарының директорлар кеңесi қызметiнiң тиiмсiздiгi; </w:t>
      </w:r>
      <w:r>
        <w:br/>
      </w:r>
      <w:r>
        <w:rPr>
          <w:rFonts w:ascii="Times New Roman"/>
          <w:b w:val="false"/>
          <w:i w:val="false"/>
          <w:color w:val="000000"/>
          <w:sz w:val="28"/>
        </w:rPr>
        <w:t xml:space="preserve">
      даму институттары қызметiнiң үйлестiрiлмеуi. </w:t>
      </w:r>
      <w:r>
        <w:br/>
      </w:r>
      <w:r>
        <w:rPr>
          <w:rFonts w:ascii="Times New Roman"/>
          <w:b w:val="false"/>
          <w:i w:val="false"/>
          <w:color w:val="000000"/>
          <w:sz w:val="28"/>
        </w:rPr>
        <w:t xml:space="preserve">
      Институттар арасында ақпаратпен алмасу және ынтымақтастықтың әлсiз реттелген процесi, бiрлескен жұмыста әлсiз мүдделiлiк, функциялардың қайталануы үйлестiрiлмегендiктiң негiзгi себептерi болып табылады. </w:t>
      </w:r>
      <w:r>
        <w:br/>
      </w:r>
      <w:r>
        <w:rPr>
          <w:rFonts w:ascii="Times New Roman"/>
          <w:b w:val="false"/>
          <w:i w:val="false"/>
          <w:color w:val="000000"/>
          <w:sz w:val="28"/>
        </w:rPr>
        <w:t xml:space="preserve">
      Сонымен қатар, даму институттарының қызметiнде несие беру кезiнде шешiм қабылдау процедурасының күрделiлiгi, сондай-ақ инвестициялық жобаларды қаржыландыру шарттары бойынша айтарлықтай жоғары талаптар орын алады. Бұдан басқа, ұзақ мерзiмдi инвестициялық кредит беру нарығының дамымағандығы инвестицияларды құрылымдау мүмкiндiктерiн, әсiресе iрi инвестициялық және инфрақұрылымдық жобаларды қаржыландыру кезiнде шектейдi. </w:t>
      </w:r>
      <w:r>
        <w:br/>
      </w:r>
      <w:r>
        <w:rPr>
          <w:rFonts w:ascii="Times New Roman"/>
          <w:b w:val="false"/>
          <w:i w:val="false"/>
          <w:color w:val="000000"/>
          <w:sz w:val="28"/>
        </w:rPr>
        <w:t xml:space="preserve">
      Қазiргi жетiспеушiлiктер мақсатты инвестициялық және ғылыми-техникалық бағдарламаларды iске асыру, инвестициялық қызметтi реттеу және инновациялық қызметтi ынталандыру бойынша Индустриялық-инновациялық даму стратегиясының негiзгi мiндеттерiнiң бiрiне қол жеткiзуде жағымсыз әсер бередi. </w:t>
      </w:r>
      <w:r>
        <w:br/>
      </w:r>
      <w:r>
        <w:rPr>
          <w:rFonts w:ascii="Times New Roman"/>
          <w:b w:val="false"/>
          <w:i w:val="false"/>
          <w:color w:val="000000"/>
          <w:sz w:val="28"/>
        </w:rPr>
        <w:t xml:space="preserve">
      Институттар алдында қазақстандық экономиканың даму үрдiстерiмен негізделген бүгiнгi күнi қойылған мiндеттердi шешу үшiн даму институттарын басқаруды жетiлдiруде жаңа жолдар iздестiру қажет болды. </w:t>
      </w:r>
      <w:r>
        <w:br/>
      </w:r>
      <w:r>
        <w:rPr>
          <w:rFonts w:ascii="Times New Roman"/>
          <w:b w:val="false"/>
          <w:i w:val="false"/>
          <w:color w:val="000000"/>
          <w:sz w:val="28"/>
        </w:rPr>
        <w:t>
      Осыған байланысты, сондай-ақ Қазақстан Республикасы Президентiнiң 2006 жылғы 1 наурыздағы "Қазақстанның әлемдегi бәсекеге барынша қабiлеттi 50 елдiң қатарына кiру стратегиясы" атты  </w:t>
      </w:r>
      <w:r>
        <w:rPr>
          <w:rFonts w:ascii="Times New Roman"/>
          <w:b w:val="false"/>
          <w:i w:val="false"/>
          <w:color w:val="000000"/>
          <w:sz w:val="28"/>
        </w:rPr>
        <w:t xml:space="preserve">Жолдауына </w:t>
      </w:r>
      <w:r>
        <w:rPr>
          <w:rFonts w:ascii="Times New Roman"/>
          <w:b w:val="false"/>
          <w:i w:val="false"/>
          <w:color w:val="000000"/>
          <w:sz w:val="28"/>
        </w:rPr>
        <w:t xml:space="preserve"> және "Қазақстан Республикасының индустриялық-инновациялық саясаты шеңберiнде ұлттық экономиканың бәсекеге қабiлеттiлiгiн одан әрi арттыру жөнiндегi шаралар туралы" Қазақстан Республикасы Президентiнiң 2006 жылғы 16 наурыздағы N 65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"Қазына" орнықты даму қоры" акционерлiк қоғамы ("Қазына" АҚ) ұлттық басқару компаниясы құрылды. </w:t>
      </w:r>
      <w:r>
        <w:br/>
      </w:r>
      <w:r>
        <w:rPr>
          <w:rFonts w:ascii="Times New Roman"/>
          <w:b w:val="false"/>
          <w:i w:val="false"/>
          <w:color w:val="000000"/>
          <w:sz w:val="28"/>
        </w:rPr>
        <w:t xml:space="preserve">
      "Қазына" АҚ-қа "Қазақстан Даму Банкi", "Қазақстанның Инвестициялық қоры", "Ұлттық инновациялық қор", "Шағын кәсiпкерлiктi дамыту қоры", "Экспорттық кредиттердi және инвестицияларды сақтандыру жөнiндегі мемлекеттiк сақтандыру корпорациясы", "Маркетингтiк-талдамалық зерттеулер орталығы" акционерлiк қоғамдары акцияларының мемлекеттiк пакеттерi және "Қазинвест" жауапкершiлігі шектеулi серiктестiгiнiң қатысу үлестерi берiлген. </w:t>
      </w:r>
      <w:r>
        <w:br/>
      </w:r>
      <w:r>
        <w:rPr>
          <w:rFonts w:ascii="Times New Roman"/>
          <w:b w:val="false"/>
          <w:i w:val="false"/>
          <w:color w:val="000000"/>
          <w:sz w:val="28"/>
        </w:rPr>
        <w:t xml:space="preserve">
      "Қазына" АҚ негiзгі мақсаттары: </w:t>
      </w:r>
      <w:r>
        <w:br/>
      </w:r>
      <w:r>
        <w:rPr>
          <w:rFonts w:ascii="Times New Roman"/>
          <w:b w:val="false"/>
          <w:i w:val="false"/>
          <w:color w:val="000000"/>
          <w:sz w:val="28"/>
        </w:rPr>
        <w:t xml:space="preserve">
      даму институттарын корпоративтiк басқару деңгейiн арттыру даму институттары арасында үйлестiрудi жақсарту; </w:t>
      </w:r>
      <w:r>
        <w:br/>
      </w:r>
      <w:r>
        <w:rPr>
          <w:rFonts w:ascii="Times New Roman"/>
          <w:b w:val="false"/>
          <w:i w:val="false"/>
          <w:color w:val="000000"/>
          <w:sz w:val="28"/>
        </w:rPr>
        <w:t xml:space="preserve">
      iрi серпiндi жобаларды iске асыру үшiн даму институттарының күшi мен капиталын ықпалдастыру; </w:t>
      </w:r>
      <w:r>
        <w:br/>
      </w:r>
      <w:r>
        <w:rPr>
          <w:rFonts w:ascii="Times New Roman"/>
          <w:b w:val="false"/>
          <w:i w:val="false"/>
          <w:color w:val="000000"/>
          <w:sz w:val="28"/>
        </w:rPr>
        <w:t xml:space="preserve">
      мемлекеттiң бизнеспен өзара әрекетiн жақсарту; </w:t>
      </w:r>
      <w:r>
        <w:br/>
      </w:r>
      <w:r>
        <w:rPr>
          <w:rFonts w:ascii="Times New Roman"/>
          <w:b w:val="false"/>
          <w:i w:val="false"/>
          <w:color w:val="000000"/>
          <w:sz w:val="28"/>
        </w:rPr>
        <w:t xml:space="preserve">
      экспорт және инвестицияның алға жылжуы үшiн халықаралық деңгейге шығу болып белгiлендi. </w:t>
      </w:r>
    </w:p>
    <w:bookmarkStart w:name="z18" w:id="17"/>
    <w:p>
      <w:pPr>
        <w:spacing w:after="0"/>
        <w:ind w:left="0"/>
        <w:jc w:val="left"/>
      </w:pPr>
      <w:r>
        <w:rPr>
          <w:rFonts w:ascii="Times New Roman"/>
          <w:b/>
          <w:i w:val="false"/>
          <w:color w:val="000000"/>
        </w:rPr>
        <w:t xml:space="preserve"> 
  3.5. Мемлекеттік мекемелердi басқару </w:t>
      </w:r>
    </w:p>
    <w:bookmarkEnd w:id="17"/>
    <w:p>
      <w:pPr>
        <w:spacing w:after="0"/>
        <w:ind w:left="0"/>
        <w:jc w:val="both"/>
      </w:pPr>
      <w:r>
        <w:rPr>
          <w:rFonts w:ascii="Times New Roman"/>
          <w:b w:val="false"/>
          <w:i w:val="false"/>
          <w:color w:val="000000"/>
          <w:sz w:val="28"/>
        </w:rPr>
        <w:t xml:space="preserve">      2006 жылғы 1 қаңтарда республикада республикалық бюджеттен қаржыландырылатын 1749 мекеме және жергiлiктi бюджеттерден қаржыландырылатын 13 639 мекеме жұмыс iстедi. </w:t>
      </w:r>
      <w:r>
        <w:br/>
      </w:r>
      <w:r>
        <w:rPr>
          <w:rFonts w:ascii="Times New Roman"/>
          <w:b w:val="false"/>
          <w:i w:val="false"/>
          <w:color w:val="000000"/>
          <w:sz w:val="28"/>
        </w:rPr>
        <w:t xml:space="preserve">
      Негiзiнен ғимараттар, үй-жайлар мен құрылыстар, оның iшiнде олардың жарғылық қызметiн жүргiзу үшiн мекемелер пайдаланатын әкiмшiлiк құрылыстар (ауруханалар, мектептер, бiлiм беру және әлеуметтiк бағыттағы интернаттар, мұражайлар, ойын-сауық және мәдени-спорттық iс-шаралар өткiзуге арналған үй-жайлар) мемлекеттiк мекемелердiң жедел басқаруында. Көптеген мекемелердiң (ауруханалар, интернаттар) құрамында дербес әрекет етуге мүмкiндiк беретiн мүлiктiк кешендер бар. Мұндай кешендердiң құрамына жер учаскелерi, тұрғын үй және әкiмшiлiк ғимараттар, әртүрлi құрылыстар және шаруашылық мақсаттағы құрылыстар, инженерлiк инфрақұрылым, жылжымалы мүлiк кiредi. </w:t>
      </w:r>
      <w:r>
        <w:br/>
      </w:r>
      <w:r>
        <w:rPr>
          <w:rFonts w:ascii="Times New Roman"/>
          <w:b w:val="false"/>
          <w:i w:val="false"/>
          <w:color w:val="000000"/>
          <w:sz w:val="28"/>
        </w:rPr>
        <w:t xml:space="preserve">
      Мемлекеттiк мекемелердi басқарудың қазiргі уақыттағы жүйесi мемлекеттiк мекемелердiң өздерiне бекiтiлген мүлiктi пайдалануын бақылаудың үйлесiмдi жүйесiнiң болмауымен сипатталады. </w:t>
      </w:r>
      <w:r>
        <w:br/>
      </w:r>
      <w:r>
        <w:rPr>
          <w:rFonts w:ascii="Times New Roman"/>
          <w:b w:val="false"/>
          <w:i w:val="false"/>
          <w:color w:val="000000"/>
          <w:sz w:val="28"/>
        </w:rPr>
        <w:t xml:space="preserve">
      Мұндай жағдай барлық деңгейдегi бюджеттердiң мемлекеттiк мекемелердi ұстауға арналған шығыстарын азайту, мемлекеттiк мекемелердiң санын оңтайландыру жөнiндегi мiндеттердi мемлекеттiң iс жүзiндегi қажеттiлiгiне, мемлекеттiк мекемелерге бекiтiлген мемлекеттiк мүлiк тiзбесiн айқындауға, мемлекеттiк мекемелердiң өз функцияларын жүзеге асыруы үшiн нақты қажеттi мүлiктi айқындауға негізделе отырып табысты шешуге мүмкiндiк бермейдi. </w:t>
      </w:r>
      <w:r>
        <w:br/>
      </w:r>
      <w:r>
        <w:rPr>
          <w:rFonts w:ascii="Times New Roman"/>
          <w:b w:val="false"/>
          <w:i w:val="false"/>
          <w:color w:val="000000"/>
          <w:sz w:val="28"/>
        </w:rPr>
        <w:t xml:space="preserve">
      Республиканың мемлекеттiк мекемелерi қызметiнiң тиiмдiлiгiн арттыру олардың құрылымын және санын оңтайландыруды талап етедi. Мекемелердiң оңтайлы санын айқындау үшiн: </w:t>
      </w:r>
      <w:r>
        <w:br/>
      </w:r>
      <w:r>
        <w:rPr>
          <w:rFonts w:ascii="Times New Roman"/>
          <w:b w:val="false"/>
          <w:i w:val="false"/>
          <w:color w:val="000000"/>
          <w:sz w:val="28"/>
        </w:rPr>
        <w:t xml:space="preserve">
      қызмет түрлерi бойынша мемлекеттiк мекемелер туралы ақпаратты жүйелендiру, олардың нақты атқаратын, қолданыстағы заңнамаға сәйкес айқындалған функцияларының сәйкестiгiн бағалау жолымен олардың санын оңтайландыру; </w:t>
      </w:r>
      <w:r>
        <w:br/>
      </w:r>
      <w:r>
        <w:rPr>
          <w:rFonts w:ascii="Times New Roman"/>
          <w:b w:val="false"/>
          <w:i w:val="false"/>
          <w:color w:val="000000"/>
          <w:sz w:val="28"/>
        </w:rPr>
        <w:t xml:space="preserve">
      мемлекеттiк өкiлеттiктердiң болуын қазiргi мемлекеттiк мекемелердiң мақсаттарымен және функцияларымен салыстыру; </w:t>
      </w:r>
      <w:r>
        <w:br/>
      </w:r>
      <w:r>
        <w:rPr>
          <w:rFonts w:ascii="Times New Roman"/>
          <w:b w:val="false"/>
          <w:i w:val="false"/>
          <w:color w:val="000000"/>
          <w:sz w:val="28"/>
        </w:rPr>
        <w:t xml:space="preserve">
      ұқсас (қайталанатын) функцияларды жүзеге асыратын мекемелердi анықтау; </w:t>
      </w:r>
      <w:r>
        <w:br/>
      </w:r>
      <w:r>
        <w:rPr>
          <w:rFonts w:ascii="Times New Roman"/>
          <w:b w:val="false"/>
          <w:i w:val="false"/>
          <w:color w:val="000000"/>
          <w:sz w:val="28"/>
        </w:rPr>
        <w:t xml:space="preserve">
      мекеме нысанындағы әрбiр ұйымның әрекет етуiнiң орындылығын зерделеу; </w:t>
      </w:r>
      <w:r>
        <w:br/>
      </w:r>
      <w:r>
        <w:rPr>
          <w:rFonts w:ascii="Times New Roman"/>
          <w:b w:val="false"/>
          <w:i w:val="false"/>
          <w:color w:val="000000"/>
          <w:sz w:val="28"/>
        </w:rPr>
        <w:t xml:space="preserve">
      жүзеге асырылуы тиiстi мекемелерге жүктелмеген мемлекеттік функцияларды анықтау; </w:t>
      </w:r>
      <w:r>
        <w:br/>
      </w:r>
      <w:r>
        <w:rPr>
          <w:rFonts w:ascii="Times New Roman"/>
          <w:b w:val="false"/>
          <w:i w:val="false"/>
          <w:color w:val="000000"/>
          <w:sz w:val="28"/>
        </w:rPr>
        <w:t xml:space="preserve">
      мемлекеттік мекемелермен оларды бәсекелi ортаға беру үшiн көрсетiлетiн ақылы қызметтердi анықтау көзделiп отыр. </w:t>
      </w:r>
      <w:r>
        <w:br/>
      </w:r>
      <w:r>
        <w:rPr>
          <w:rFonts w:ascii="Times New Roman"/>
          <w:b w:val="false"/>
          <w:i w:val="false"/>
          <w:color w:val="000000"/>
          <w:sz w:val="28"/>
        </w:rPr>
        <w:t xml:space="preserve">
      Бүгiнгi таңда, талдама көрсеткендей, мемлекеттiк мекеменiң негiзгi емес қызметiнен түскен қаражат бюджеттi жоспарлау кезеңiнде, әсiресе жергiлiктi деңгейде, қаражат бюджеттен жеткiлiксiз бөлiнедi деген уәждемемен негiзгі қызметтi қаржыландыруға жiберiледi. </w:t>
      </w:r>
      <w:r>
        <w:br/>
      </w:r>
      <w:r>
        <w:rPr>
          <w:rFonts w:ascii="Times New Roman"/>
          <w:b w:val="false"/>
          <w:i w:val="false"/>
          <w:color w:val="000000"/>
          <w:sz w:val="28"/>
        </w:rPr>
        <w:t xml:space="preserve">
      Мемлекеттiк мекемелер қызметiндегі қазiргi кемшiлiктердi жою мақсатында әзiрленiп отырған Қазақстан Республикасының бюджет заңнамасын жетiлдiру және Қазақстан Республикасы Ұлттық Банкi қызметiнiң мәселелерi жөнiндегi "Қазақстан Республикасының кейбiр заңнамалық актiлерiне өзгерiстер мен толықтырулар енгiзу туралы" заң жобасы шеңберiнде мемлекеттiк мекемелер көрсететiн ақылы қызметтен түсетiн, осы уақытта олардың қарамағында қалған кiрiстi тиiстi бюджет кiрiсiне аудару көзделiп отыр. </w:t>
      </w:r>
      <w:r>
        <w:br/>
      </w:r>
      <w:r>
        <w:rPr>
          <w:rFonts w:ascii="Times New Roman"/>
          <w:b w:val="false"/>
          <w:i w:val="false"/>
          <w:color w:val="000000"/>
          <w:sz w:val="28"/>
        </w:rPr>
        <w:t xml:space="preserve">
      Осы норма бiлiм беру, орман шаруашылығы және қоршаған ортаны қорғау саласындағы мемлекеттiк мекемелерден басқа мемлекеттiк мекемелерге тарайтын болады. </w:t>
      </w:r>
      <w:r>
        <w:br/>
      </w:r>
      <w:r>
        <w:rPr>
          <w:rFonts w:ascii="Times New Roman"/>
          <w:b w:val="false"/>
          <w:i w:val="false"/>
          <w:color w:val="000000"/>
          <w:sz w:val="28"/>
        </w:rPr>
        <w:t xml:space="preserve">
      Мемлекеттiк мекемелердiң теңгерiмiндегi пайдаланылмайтын немесе мақсаты бойынша пайдаланылмайтын объектiлердi анықтау және алып қою жөнiндегi жұмыс жалғасады. Бұқаралық ақпарат құралдарында мемлекеттiк мекемелердiң теңгерiмiндегi объектiлерiнiң тiзiмiн мiндеттi түрде жариялаумен, оларды мүлiктiк жалға беру (аренда) беру жөнiндегi iс-қимылдың ашықтығы қамтамасыз етiлетiн болады. </w:t>
      </w:r>
    </w:p>
    <w:bookmarkStart w:name="z19" w:id="18"/>
    <w:p>
      <w:pPr>
        <w:spacing w:after="0"/>
        <w:ind w:left="0"/>
        <w:jc w:val="left"/>
      </w:pPr>
      <w:r>
        <w:rPr>
          <w:rFonts w:ascii="Times New Roman"/>
          <w:b/>
          <w:i w:val="false"/>
          <w:color w:val="000000"/>
        </w:rPr>
        <w:t xml:space="preserve"> 
  3.6. Меншiктiң мемлекеттiк мониторингi </w:t>
      </w:r>
    </w:p>
    <w:bookmarkEnd w:id="18"/>
    <w:p>
      <w:pPr>
        <w:spacing w:after="0"/>
        <w:ind w:left="0"/>
        <w:jc w:val="both"/>
      </w:pPr>
      <w:r>
        <w:rPr>
          <w:rFonts w:ascii="Times New Roman"/>
          <w:b w:val="false"/>
          <w:i w:val="false"/>
          <w:color w:val="000000"/>
          <w:sz w:val="28"/>
        </w:rPr>
        <w:t xml:space="preserve">      Экономиканың стратегиялық маңызды салаларындағы ipi кәсiпорындар жұмысындағы ашықтықты қамтамасыз етуге байланысты мiндеттердi шешу тәсiлдерiнiң бiрi олардың қызметiнiң мониторингiн жүзеге асыру болып табылады. </w:t>
      </w:r>
      <w:r>
        <w:br/>
      </w:r>
      <w:r>
        <w:rPr>
          <w:rFonts w:ascii="Times New Roman"/>
          <w:b w:val="false"/>
          <w:i w:val="false"/>
          <w:color w:val="000000"/>
          <w:sz w:val="28"/>
        </w:rPr>
        <w:t>
      2003 жылы "Экономиканың стратегиялық маңызы бар салаларындағы меншiктiң мемлекеттiк мониторингi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қабылдануымен меншiктiң мемлекеттiк мониторингi экономика объектiлерiн тұрақты кешендi қадағалау, бағалау, бақылау және жай-күйiн болжамдау жүйесi болып қалды. Мониторинг құқықтық негiздеме алып мемлекеттiк болжамдаудың негізi болып табылатын үнемi жаңарып отыратын ақпаратты заңды түрде алуға және сонымен қатар елдiң стратегиялық мүдделерiне сәйкес тұрақты экономикалық дамуды реттеуге мүмкiндiк бередi. </w:t>
      </w:r>
      <w:r>
        <w:br/>
      </w:r>
      <w:r>
        <w:rPr>
          <w:rFonts w:ascii="Times New Roman"/>
          <w:b w:val="false"/>
          <w:i w:val="false"/>
          <w:color w:val="000000"/>
          <w:sz w:val="28"/>
        </w:rPr>
        <w:t xml:space="preserve">
      Кешендi талдау шаруашылық жүргiзушi субъектiлердiң қаржылық-шаруашылық қызметiн ағымдағы есептiлігі негiзiнде бағалаудан, инвестициялық салымдарды бағалаудан, салықтарды есептеу мен төлеуден, кәсiпорындардың негiзгi құралдарының техникалық жағдайынан, қолданылатын технологияларды бағалаудан, менеджмент тиiмдiлiгiнен тұрады. </w:t>
      </w:r>
      <w:r>
        <w:br/>
      </w:r>
      <w:r>
        <w:rPr>
          <w:rFonts w:ascii="Times New Roman"/>
          <w:b w:val="false"/>
          <w:i w:val="false"/>
          <w:color w:val="000000"/>
          <w:sz w:val="28"/>
        </w:rPr>
        <w:t xml:space="preserve">
      Осындай талдау негiзiнде құқықтық, экономикалық, технологиялық проблемалар анықталды және олардың шешiмi бойынша ұсыныстар әзiрленуi мүмкiн. </w:t>
      </w:r>
      <w:r>
        <w:br/>
      </w:r>
      <w:r>
        <w:rPr>
          <w:rFonts w:ascii="Times New Roman"/>
          <w:b w:val="false"/>
          <w:i w:val="false"/>
          <w:color w:val="000000"/>
          <w:sz w:val="28"/>
        </w:rPr>
        <w:t xml:space="preserve">
      Мониторинг нәтижелерiн мемлекеттiк органдар жаңадан және қазiргi құқықтық кесiмдердi әзiрлеу мен пысықтау, бюджеттердi жоспарлау, жекелеген кәсiпорындарда да, тұтастай салаларда да дамудың негiзгi бағыттарын айқындау кезiнде пайдалануы мүмкiн. </w:t>
      </w:r>
      <w:r>
        <w:br/>
      </w:r>
      <w:r>
        <w:rPr>
          <w:rFonts w:ascii="Times New Roman"/>
          <w:b w:val="false"/>
          <w:i w:val="false"/>
          <w:color w:val="000000"/>
          <w:sz w:val="28"/>
        </w:rPr>
        <w:t xml:space="preserve">
      Заңның қабылданған сәтiнен бастап жүзеге асырылған стратегиялық маңызы бар экономика салаларында меншiктiң мемлекеттiк мониторингi мониторингтiң жекелеген объектiлерi дамуының оң да, терiс те жақтарын анықтауға және салалық министрлiктер мен мониторинг объектiлерiне оларды жою бойынша ұсыныстар беруге мүмкiндiк бередi. </w:t>
      </w:r>
      <w:r>
        <w:br/>
      </w:r>
      <w:r>
        <w:rPr>
          <w:rFonts w:ascii="Times New Roman"/>
          <w:b w:val="false"/>
          <w:i w:val="false"/>
          <w:color w:val="000000"/>
          <w:sz w:val="28"/>
        </w:rPr>
        <w:t xml:space="preserve">
      Осылайша мониторинг энергетикалық салада тарифтердiң өсуi кезiнде негiзгi құралдардың тозуы, жалпы республика бойынша электр энергиясы өндiрiсi қарқынының тұтынудың өсуi қарқынынан артта қалуы сияқты проблемаларды анықтады. Тау-кен саласында минералдық-шикiзаттық базаны кеңейту проблемалары шешiлмей қалды. Геологиялық барлауға жұмсалған жеке меншiк иелерi қаражаттарын пайдалану және өтеу нұсқалары ұсынылған. </w:t>
      </w:r>
      <w:r>
        <w:br/>
      </w:r>
      <w:r>
        <w:rPr>
          <w:rFonts w:ascii="Times New Roman"/>
          <w:b w:val="false"/>
          <w:i w:val="false"/>
          <w:color w:val="000000"/>
          <w:sz w:val="28"/>
        </w:rPr>
        <w:t xml:space="preserve">
      Технологиясы iс жүзiнде өзгермейтiн мұнай өндiру саласында өңiрлердiң экологиясына тiкелей әсер ететiн технологиялық сипаттағы бұзушылықтар проблемалары анықталды. </w:t>
      </w:r>
      <w:r>
        <w:br/>
      </w:r>
      <w:r>
        <w:rPr>
          <w:rFonts w:ascii="Times New Roman"/>
          <w:b w:val="false"/>
          <w:i w:val="false"/>
          <w:color w:val="000000"/>
          <w:sz w:val="28"/>
        </w:rPr>
        <w:t xml:space="preserve">
      Жоғарыда аталған салалардағы проблемалар жөнiндегi тұжырымдар мен ұсынымдар меншiк иелерiне және салалық министрлiктерге берiлген. Жекелеген проблемалар бойынша заңнамаға өзгерiстер енгiзу жөнiндегі ұсынымдар берiлдi, ал заңнаманы бұзушылық белгілерi орын алған жағдайларда мониторинг нәтижелерi тиiстi тексерулер мен шешiмдер қабылдауды жүзеге асыру үшiн бақылаушы органдарға берiлдi. </w:t>
      </w:r>
      <w:r>
        <w:br/>
      </w:r>
      <w:r>
        <w:rPr>
          <w:rFonts w:ascii="Times New Roman"/>
          <w:b w:val="false"/>
          <w:i w:val="false"/>
          <w:color w:val="000000"/>
          <w:sz w:val="28"/>
        </w:rPr>
        <w:t>
      Мемлекеттiк меншiк объектiлерiнiң, сондай-ақ мемлекеттiң меншiк үлесi бар объектiлердiң жұмыс iстеуi мен оларды тиiмдi басқарудың мониторингi "Мемлекеттiк меншiк объектiлерiнiң, сондай-ақ мемлекеттiң меншiк үлесi бар объектiлердiң жұмыс iстеуi мен оларды тиiмдi басқарудың кешендi мониторинг жүйесiн енгізу туралы" Қазақстан Республикасы Үкiметiнiң 2001 жылғы 24 маусымдағы  N 998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ережеге сәйкес жүзеге асырылады. </w:t>
      </w:r>
      <w:r>
        <w:br/>
      </w:r>
      <w:r>
        <w:rPr>
          <w:rFonts w:ascii="Times New Roman"/>
          <w:b w:val="false"/>
          <w:i w:val="false"/>
          <w:color w:val="000000"/>
          <w:sz w:val="28"/>
        </w:rPr>
        <w:t xml:space="preserve">
      Объектiлерге мониторинг жүргiзудi жоспарлау қағидаттары объектiнiң маңыздылығына негiзделедi, яғни шартты түрде объектiлер жыл сайынғы және кезеңдi (екi жылда бiр рет) мониторингке жататын санаттарға бөлiнедi. </w:t>
      </w:r>
      <w:r>
        <w:br/>
      </w:r>
      <w:r>
        <w:rPr>
          <w:rFonts w:ascii="Times New Roman"/>
          <w:b w:val="false"/>
          <w:i w:val="false"/>
          <w:color w:val="000000"/>
          <w:sz w:val="28"/>
        </w:rPr>
        <w:t xml:space="preserve">
      Ұлттық компаниялар мониторингiнiң нәтижелерi олардың Даму жоспарларының жобаларын, инвестициялық бағдарламаларға байланысты және басқа мәселелердi қарау кезiнде пайдаланылады. </w:t>
      </w:r>
      <w:r>
        <w:br/>
      </w:r>
      <w:r>
        <w:rPr>
          <w:rFonts w:ascii="Times New Roman"/>
          <w:b w:val="false"/>
          <w:i w:val="false"/>
          <w:color w:val="000000"/>
          <w:sz w:val="28"/>
        </w:rPr>
        <w:t xml:space="preserve">
      Консультанттардың есептерi объектiлермен ағымдағы жұмыста және басқару шешiмдерiн қабылдау кезiнде кеңiнен пайдаланылады. Атап өту керек, мониторингтi жүргiзу барысында консультанттар анықтаған проблемалар әдетте жоюшы сипатқа ие, оларды мемлекет қатысатын бiрқатар акционерлiк қоғамдар үшiн "бiр үлгiдегi" деп атауға болады, оның iшiнде: жарғыларын сапалы емес дайындау, жалғыз акционер шешiмi, Кеңес директорлары хаттамасын ресiмдеу, мәмiлелердi уақытылы бекiтпеу, жалғыз акционер шешiмiнiң тиiстi орындалуына бақылаудың болмауы, акциялар мен қатысу үлестерiн одан әрi басқару бойынша нақты ұсыныстардың болмауы. </w:t>
      </w:r>
      <w:r>
        <w:br/>
      </w:r>
      <w:r>
        <w:rPr>
          <w:rFonts w:ascii="Times New Roman"/>
          <w:b w:val="false"/>
          <w:i w:val="false"/>
          <w:color w:val="000000"/>
          <w:sz w:val="28"/>
        </w:rPr>
        <w:t xml:space="preserve">
      Сонымен қатар, туындауы мен шешiмi атқарушы органның құзыретiнде болатын проблемалар, атап айтқанда: қоғамның дамуы жөнiндегі бағдарламалық құжаттардың сапасыз әзiрленуi; қоғамды (серiктестiктi) дағдарыстан шығару жөнiндегi iс-шаралардың болмауы, сондай-ақ туындауы мен шешiмi акционерлiк қоғамдар акциялары мен жауапкершiлiгi шектеулi серiктестiктер қатысу үлестерiн иелену және пайдалану құқығын жүзеге асыратын мемлекеттiк органдардың құзыретiнде болатын проблемалар, атап айтқанда: iс жүзiндегi еңбекақы қорының штаттық кестеге сәйкес келмеуi, сонымен қоса кадрларды таңдау, орналастыру, оқыту және жылжытумен, iшкi ұйымдық құрылыммен, материалдық-техникалық жабдықтаумен, қызметтi ұйымдастыру үшiн бағдарламалық өнiмдердiң болуымен байланысты проблемалар бар. </w:t>
      </w:r>
      <w:r>
        <w:br/>
      </w:r>
      <w:r>
        <w:rPr>
          <w:rFonts w:ascii="Times New Roman"/>
          <w:b w:val="false"/>
          <w:i w:val="false"/>
          <w:color w:val="000000"/>
          <w:sz w:val="28"/>
        </w:rPr>
        <w:t xml:space="preserve">
      "Экономиканың стратегиялық маңызы бар салаларындағы меншiктiң мемлекеттiк мониторингi туралы" Заңды iске асыру мақсатында ақпаратты жедел жинау нысаны әзiрлендi және оларды табыс ету мерзiмдерi айқындалды. Жедел жинау нысандарын әзiрлеу әрбiр кәсiпорынның ерекшелiгi мен оларды мониторинг нәтижелерiнiң электрондық базасына енгiзу мүмкiндiгiн ескере отырып жүргiзiлдi. Барынша объективтi ақпарат жинау мақсатында ұйым басшысының анкетасы нысандардың бiрi болып табылады, мұнда ол өзiнiң көзқарасы бойынша кәсiпорынды дамытуды тежейтiн негiзгi проблемаларды көрсете алады. </w:t>
      </w:r>
      <w:r>
        <w:br/>
      </w:r>
      <w:r>
        <w:rPr>
          <w:rFonts w:ascii="Times New Roman"/>
          <w:b w:val="false"/>
          <w:i w:val="false"/>
          <w:color w:val="000000"/>
          <w:sz w:val="28"/>
        </w:rPr>
        <w:t xml:space="preserve">
      Мемлекеттiк мониторингтiң жергiлiктi электрондық дерекқорын құру жөнiндегі жұмыс жалғасуда, оған техникалық қызмет көрсетуді мемлекеттiк сатып алу туралы заңнамаға сәйкес уәкiлеттi орган тартқан мамандандырылған консалтингтiк фирма жүзеге асырады. </w:t>
      </w:r>
    </w:p>
    <w:bookmarkStart w:name="z20" w:id="19"/>
    <w:p>
      <w:pPr>
        <w:spacing w:after="0"/>
        <w:ind w:left="0"/>
        <w:jc w:val="left"/>
      </w:pPr>
      <w:r>
        <w:rPr>
          <w:rFonts w:ascii="Times New Roman"/>
          <w:b/>
          <w:i w:val="false"/>
          <w:color w:val="000000"/>
        </w:rPr>
        <w:t xml:space="preserve"> 
  3.7. Қаржы активтерiн сату </w:t>
      </w:r>
    </w:p>
    <w:bookmarkEnd w:id="19"/>
    <w:p>
      <w:pPr>
        <w:spacing w:after="0"/>
        <w:ind w:left="0"/>
        <w:jc w:val="both"/>
      </w:pPr>
      <w:r>
        <w:rPr>
          <w:rFonts w:ascii="Times New Roman"/>
          <w:b w:val="false"/>
          <w:i w:val="false"/>
          <w:color w:val="000000"/>
          <w:sz w:val="28"/>
        </w:rPr>
        <w:t xml:space="preserve">      Жекешелендiру ұзақ мерзiмдi перспективада жекешелендiруден салық салынатын базаны кеңейту нысанында пайда алуға бағытталған мемлекеттiк мүлiктi басқару, қосымша жұмыс орындарын құру, отандық нарықты отандық тауар өндiрушiлердiң тауарларымен және қызметтермен толтыру, барлық халық шаруашылығы кешенiнiң тиiмдiлiгiн арттыру саласындағы мемлекеттiк саясаттың бiрыңғай құрылымдық элементi ретiнде қаралады; жекешелендiру көлемдерiн қалыптастыру мемлекеттiк активтердi басқарудың нәтижелерiмен байланыстырылады. </w:t>
      </w:r>
      <w:r>
        <w:br/>
      </w:r>
      <w:r>
        <w:rPr>
          <w:rFonts w:ascii="Times New Roman"/>
          <w:b w:val="false"/>
          <w:i w:val="false"/>
          <w:color w:val="000000"/>
          <w:sz w:val="28"/>
        </w:rPr>
        <w:t xml:space="preserve">
      2003 жылы республикалық меншiктегi акционерлiк қоғамдардың (жауапкершiлiгi шектеулi серiктестiктердiң) 17 акциялар пакетi (қатысу үлестерi) (республикалық меншiктегi акциялар пакетi), коммуналдық меншіктегi акционерлiк қоғамдардың (жауапкершiлiгi шектеулi серiктестiктердiң) 31 акциялар пакетi (қатысу үлестерi) (коммуналдық меншiктегi акциялар пакетi); </w:t>
      </w:r>
      <w:r>
        <w:br/>
      </w:r>
      <w:r>
        <w:rPr>
          <w:rFonts w:ascii="Times New Roman"/>
          <w:b w:val="false"/>
          <w:i w:val="false"/>
          <w:color w:val="000000"/>
          <w:sz w:val="28"/>
        </w:rPr>
        <w:t xml:space="preserve">
      2004 жылы - республикалық меншiктегi 29 акциялар пакетi, коммуналдық меншiктегi 29 акциялар пакетi; </w:t>
      </w:r>
      <w:r>
        <w:br/>
      </w:r>
      <w:r>
        <w:rPr>
          <w:rFonts w:ascii="Times New Roman"/>
          <w:b w:val="false"/>
          <w:i w:val="false"/>
          <w:color w:val="000000"/>
          <w:sz w:val="28"/>
        </w:rPr>
        <w:t xml:space="preserve">
      2005 жылы - республикалық меншiктегi 16 акциялар пакетi сатылды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2005 жылға коммуналдық меншiктегi акционерлiк қоғамдардың (жауапкершiлігі шектеулi серiктестіктердiң) акциялар пакеттерiн (қатысу үлестерi) сату бойынша деректер жоқ. </w:t>
      </w:r>
    </w:p>
    <w:p>
      <w:pPr>
        <w:spacing w:after="0"/>
        <w:ind w:left="0"/>
        <w:jc w:val="both"/>
      </w:pPr>
      <w:r>
        <w:rPr>
          <w:rFonts w:ascii="Times New Roman"/>
          <w:b w:val="false"/>
          <w:i w:val="false"/>
          <w:color w:val="000000"/>
          <w:sz w:val="28"/>
        </w:rPr>
        <w:t xml:space="preserve">      Бұдан басқа, 2003 жылы жылжымайтын объектiлер, аяқталмаған құрылыс, көлiк, жабдықтар және басқа да республикалық меншiктегi мүлiктер объектiлерiнiң 473 мүлiктiк кешенi (объектiлер), коммуналдық меншiктегi 17 объектiлер; </w:t>
      </w:r>
      <w:r>
        <w:br/>
      </w:r>
      <w:r>
        <w:rPr>
          <w:rFonts w:ascii="Times New Roman"/>
          <w:b w:val="false"/>
          <w:i w:val="false"/>
          <w:color w:val="000000"/>
          <w:sz w:val="28"/>
        </w:rPr>
        <w:t xml:space="preserve">
      2004 жылы - республикалық меншiктегi 1002 объект, коммуналдық меншiктегi 16 объект; </w:t>
      </w:r>
      <w:r>
        <w:br/>
      </w:r>
      <w:r>
        <w:rPr>
          <w:rFonts w:ascii="Times New Roman"/>
          <w:b w:val="false"/>
          <w:i w:val="false"/>
          <w:color w:val="000000"/>
          <w:sz w:val="28"/>
        </w:rPr>
        <w:t xml:space="preserve">
      2005 жылы - 9 мүлiктiк кешен, республикалық меншiктегi 1214 объект сатылды. </w:t>
      </w:r>
      <w:r>
        <w:br/>
      </w:r>
      <w:r>
        <w:rPr>
          <w:rFonts w:ascii="Times New Roman"/>
          <w:b w:val="false"/>
          <w:i w:val="false"/>
          <w:color w:val="000000"/>
          <w:sz w:val="28"/>
        </w:rPr>
        <w:t xml:space="preserve">
      2003 жылдан бастап 2005 жылға дейiнгi мемлекеттiк меншiктi жекешелендiруден түсетiн қаражат түсiмдерi бойынша деректер мынадай түрде көрінеді: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113"/>
        <w:gridCol w:w="2893"/>
        <w:gridCol w:w="3573"/>
        <w:gridCol w:w="2113"/>
      </w:tblGrid>
      <w:tr>
        <w:trPr>
          <w:trHeight w:val="45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Кезең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бюджетке жекешелендiруден түсетiн қаражат </w:t>
            </w:r>
            <w:r>
              <w:br/>
            </w:r>
            <w:r>
              <w:rPr>
                <w:rFonts w:ascii="Times New Roman"/>
                <w:b w:val="false"/>
                <w:i w:val="false"/>
                <w:color w:val="000000"/>
                <w:sz w:val="20"/>
              </w:rPr>
              <w:t xml:space="preserve">
                                           мың теңге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Ұлттық қорға түсімдер </w:t>
            </w:r>
          </w:p>
        </w:tc>
        <w:tc>
          <w:tcPr>
            <w:tcW w:w="0" w:type="auto"/>
            <w:vMerge/>
            <w:tcBorders>
              <w:top w:val="nil"/>
              <w:left w:val="single" w:color="cfcfcf" w:sz="5"/>
              <w:bottom w:val="single" w:color="cfcfcf" w:sz="5"/>
              <w:right w:val="single" w:color="cfcfcf" w:sz="5"/>
            </w:tcBorders>
          </w:tcP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60 127 949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59 221 885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56 748 363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906 064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8 600 546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6 724 736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1 513 575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1 875 810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12 495 619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10 795 695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9 793 000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1 699 924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81 224 114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76 742 316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68 054 938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4 481 798 </w:t>
            </w:r>
          </w:p>
        </w:tc>
      </w:tr>
    </w:tbl>
    <w:p>
      <w:pPr>
        <w:spacing w:after="0"/>
        <w:ind w:left="0"/>
        <w:jc w:val="both"/>
      </w:pPr>
      <w:r>
        <w:rPr>
          <w:rFonts w:ascii="Times New Roman"/>
          <w:b w:val="false"/>
          <w:i w:val="false"/>
          <w:color w:val="000000"/>
          <w:sz w:val="28"/>
        </w:rPr>
        <w:t xml:space="preserve">      Ағымдағы жыл iшiнде қаржылық активтердi сатудан түсетiн түсiмдер бойынша сомалар нақтыланады, осыған байланысты, әрине мемлекеттің қаржы активтерiн сатудан Республикалық бюджетке түсетiн түсiмдердi жоспарлау сапасы туралы мәселе туындайды. Мұндай жағдай экономика салаларына мемлекеттiң қатысуына қатысты бiрқатар мемлекеттiк органдардың нақты ұстанымының болмау салдары болып табылады, мұнда олар мемлекеттiк саясатты айқындауға тиiс. </w:t>
      </w:r>
      <w:r>
        <w:br/>
      </w:r>
      <w:r>
        <w:rPr>
          <w:rFonts w:ascii="Times New Roman"/>
          <w:b w:val="false"/>
          <w:i w:val="false"/>
          <w:color w:val="000000"/>
          <w:sz w:val="28"/>
        </w:rPr>
        <w:t xml:space="preserve">
      Мемлекеттiң қаржы активтерiн сатудан республикалық бюджетке түсетiн түсiмдердiң сомасы қатаң түрде фискалдық саясатта айқындалған жоспарлы көрсеткiштерге сәйкес келуi тиiс, оларды жоспарлау қызметтiң белгiлi саласына мемлекеттiң қатысу қажеттiлiгiне ғана негiзделуi тиiс. </w:t>
      </w:r>
    </w:p>
    <w:bookmarkStart w:name="z21" w:id="20"/>
    <w:p>
      <w:pPr>
        <w:spacing w:after="0"/>
        <w:ind w:left="0"/>
        <w:jc w:val="left"/>
      </w:pPr>
      <w:r>
        <w:rPr>
          <w:rFonts w:ascii="Times New Roman"/>
          <w:b/>
          <w:i w:val="false"/>
          <w:color w:val="000000"/>
        </w:rPr>
        <w:t xml:space="preserve"> 
  3.8. Жекешелендiруден кейiнгi бақылау </w:t>
      </w:r>
    </w:p>
    <w:bookmarkEnd w:id="20"/>
    <w:p>
      <w:pPr>
        <w:spacing w:after="0"/>
        <w:ind w:left="0"/>
        <w:jc w:val="both"/>
      </w:pPr>
      <w:r>
        <w:rPr>
          <w:rFonts w:ascii="Times New Roman"/>
          <w:b w:val="false"/>
          <w:i w:val="false"/>
          <w:color w:val="000000"/>
          <w:sz w:val="28"/>
        </w:rPr>
        <w:t xml:space="preserve">      "Жекешелендiру туралы" Қазақстан Республикасының Заңына сәйкес мемлекеттiк меншiк объектiлерiн, оның iшiнде коммерциялық және инвестициялық тендерлер нәтижелерi бойынша сатып алу-сату шарттары уәкiлетті орган тарапынан кейiннен бақылануға, яғни жекешелендiруден кейiнгi бақылануға жатады. </w:t>
      </w:r>
      <w:r>
        <w:br/>
      </w:r>
      <w:r>
        <w:rPr>
          <w:rFonts w:ascii="Times New Roman"/>
          <w:b w:val="false"/>
          <w:i w:val="false"/>
          <w:color w:val="000000"/>
          <w:sz w:val="28"/>
        </w:rPr>
        <w:t xml:space="preserve">
      Мемлекеттiк акциялар пакетiн немесе мемлекеттiк кешендердi сатып алу сату шарттары өндiрiстi дамытуда инвестициялар енгiзу, жабдықтарды жаңарту, ұйымдардың қаржы-экономикалық жай-күйiн жақсарту жөнiндегі мiндеттемелерiн, сондай-ақ экологиялық және әлеуметтiк сипаттағы мiндеттемелердi қамтиды. Бұл ретте, тексерудiң кезеңдiлiгi әдетте әрбiр сатып алу-сату шартымен жылына бiр рет белгiленедi. </w:t>
      </w:r>
      <w:r>
        <w:br/>
      </w:r>
      <w:r>
        <w:rPr>
          <w:rFonts w:ascii="Times New Roman"/>
          <w:b w:val="false"/>
          <w:i w:val="false"/>
          <w:color w:val="000000"/>
          <w:sz w:val="28"/>
        </w:rPr>
        <w:t xml:space="preserve">
      Жекешелендiру объектiлерiн сатып алу-сату шарттары талаптарының тиiсiнше орындалуын кейiннен бақылауды сатушы жүзеге асырады. Жаңа меншiк иелерi (инвесторлар) бұрын табыс еткен қабылданған мiндеттемелердiң орындалуы туралы есептер дұрыс болған жоқ және кәсiпорындардың жекешелендiруден кейiнгi кезеңдегi қызметiн объективтi сипаттай алмады. </w:t>
      </w:r>
      <w:r>
        <w:br/>
      </w:r>
      <w:r>
        <w:rPr>
          <w:rFonts w:ascii="Times New Roman"/>
          <w:b w:val="false"/>
          <w:i w:val="false"/>
          <w:color w:val="000000"/>
          <w:sz w:val="28"/>
        </w:rPr>
        <w:t xml:space="preserve">
      Сонымен қатар, республиканың аса iрi объектiлерiн сату сатып алушылардың (инвесторлардың) ауқымды мiндеттемелер қабылдауымен iлесiп отырды. </w:t>
      </w:r>
      <w:r>
        <w:br/>
      </w:r>
      <w:r>
        <w:rPr>
          <w:rFonts w:ascii="Times New Roman"/>
          <w:b w:val="false"/>
          <w:i w:val="false"/>
          <w:color w:val="000000"/>
          <w:sz w:val="28"/>
        </w:rPr>
        <w:t xml:space="preserve">
      Осыған байланысты, мiндеттемелердiң орындалуын бақылау инвестициялық салымдарды бастапқы бухгалтерлiк құжаттармен мiндеттi растай отырып, жүйелi тексерiстер тетігіне ауыстырылды. </w:t>
      </w:r>
      <w:r>
        <w:br/>
      </w:r>
      <w:r>
        <w:rPr>
          <w:rFonts w:ascii="Times New Roman"/>
          <w:b w:val="false"/>
          <w:i w:val="false"/>
          <w:color w:val="000000"/>
          <w:sz w:val="28"/>
        </w:rPr>
        <w:t xml:space="preserve">
      Сатып алушылар (инвесторлар) өздерiне қабылдаған мiндеттемелердiң орындалуын бақылауды жүзеге асыру үшiн консалтингтiк ұйымдар тартылады. Бүгiнгі күнде консалтингтiк ұйымдар:  </w:t>
      </w:r>
      <w:r>
        <w:br/>
      </w:r>
      <w:r>
        <w:rPr>
          <w:rFonts w:ascii="Times New Roman"/>
          <w:b w:val="false"/>
          <w:i w:val="false"/>
          <w:color w:val="000000"/>
          <w:sz w:val="28"/>
        </w:rPr>
        <w:t xml:space="preserve">
      республикалық мемлекеттiк меншiктi сатып алушылардың шарт мiндеттемелерiн және жекешелендiру туралы заңнаманың талаптарын толық орындауын бағалауды; </w:t>
      </w:r>
      <w:r>
        <w:br/>
      </w:r>
      <w:r>
        <w:rPr>
          <w:rFonts w:ascii="Times New Roman"/>
          <w:b w:val="false"/>
          <w:i w:val="false"/>
          <w:color w:val="000000"/>
          <w:sz w:val="28"/>
        </w:rPr>
        <w:t xml:space="preserve">
      экономика салаларындағы жекешелендiрiлген ұйымдардың қызметiн қадағалауды; </w:t>
      </w:r>
      <w:r>
        <w:br/>
      </w:r>
      <w:r>
        <w:rPr>
          <w:rFonts w:ascii="Times New Roman"/>
          <w:b w:val="false"/>
          <w:i w:val="false"/>
          <w:color w:val="000000"/>
          <w:sz w:val="28"/>
        </w:rPr>
        <w:t xml:space="preserve">
      экономика салаларындағы жекешелендiрiлген ұйымдардың даму үрдiстерiн талдауды, осы ұйымдардың жай-күйiндегi келеңсiз өзгерiстердi уақтылы анықтауды, оларды бағалауды, келеңсiз сипатты салдардың алдын алу және оларды жою жөнiндегi ұсынымдарды болжауды және тұжырымдауды; </w:t>
      </w:r>
      <w:r>
        <w:br/>
      </w:r>
      <w:r>
        <w:rPr>
          <w:rFonts w:ascii="Times New Roman"/>
          <w:b w:val="false"/>
          <w:i w:val="false"/>
          <w:color w:val="000000"/>
          <w:sz w:val="28"/>
        </w:rPr>
        <w:t xml:space="preserve">
      жекешелендiрiлген ұйымдардың қызметi мәселелерi бойынша экономика салаларын тiкелей басқаруды жүзеге асыратын мемлекеттiк органдарды ақпараттық қамтамасыз етудi қамтитын инвесторлардың қызметiн кәсiптiк бағалау мақсатында экономиканың түрлi салаларына терең бiлiмдi мамандарды жедел тарту мүмкiндiгiне ие. </w:t>
      </w:r>
      <w:r>
        <w:br/>
      </w:r>
      <w:r>
        <w:rPr>
          <w:rFonts w:ascii="Times New Roman"/>
          <w:b w:val="false"/>
          <w:i w:val="false"/>
          <w:color w:val="000000"/>
          <w:sz w:val="28"/>
        </w:rPr>
        <w:t xml:space="preserve">
      Жекешелендiрген объектiлердi сатып алу-сату шарттары талаптарының орындалуына тексерудi жүзеге асыру үшiн консалтингтiк ұйымдарды тарту тәжiрибесi жекешелендiруден кейiнгi бақылаудың осы тәсiлiнiң орындылығын және тиiмдiлiгiн, оны одан әрi пайдалану қажеттiлiгiн көрсеттi. </w:t>
      </w:r>
      <w:r>
        <w:br/>
      </w:r>
      <w:r>
        <w:rPr>
          <w:rFonts w:ascii="Times New Roman"/>
          <w:b w:val="false"/>
          <w:i w:val="false"/>
          <w:color w:val="000000"/>
          <w:sz w:val="28"/>
        </w:rPr>
        <w:t xml:space="preserve">
      Тексерiстер барысында жаңа меншiк иелерiнiң мiндеттемелердi орындауын растаудан басқа, консалтингтiк ұйымдар жекешелендiрiлген ұйымның даму қарқынын тежейтiн проблемаларды анықтады. </w:t>
      </w:r>
      <w:r>
        <w:br/>
      </w:r>
      <w:r>
        <w:rPr>
          <w:rFonts w:ascii="Times New Roman"/>
          <w:b w:val="false"/>
          <w:i w:val="false"/>
          <w:color w:val="000000"/>
          <w:sz w:val="28"/>
        </w:rPr>
        <w:t xml:space="preserve">
      Көптеген сатып алушылар әртүрлi себептерден инвестициялық бағдарламаларды iске асыру жөнiнде өзiне алған мiндеттемелердi, оның iшiнде қалыптасқан экономикалық ахуалға байланысты мәнiн жоғалтқан инвестициялық мiндеттемелердi орындауға байланысты объективтi қиындықтар туындап отыр. </w:t>
      </w:r>
      <w:r>
        <w:br/>
      </w:r>
      <w:r>
        <w:rPr>
          <w:rFonts w:ascii="Times New Roman"/>
          <w:b w:val="false"/>
          <w:i w:val="false"/>
          <w:color w:val="000000"/>
          <w:sz w:val="28"/>
        </w:rPr>
        <w:t xml:space="preserve">
      Мұндай сатып алушылармен (инвесторлармен) келiсiм-шарттарды бұзу проблемалардың шешiмi ретiнде қаралмайды, өйткенi мұндай жағдайларда мемлекетте жекешелендiруден алынған қаражатты қайтару жөнiнде ақшалай мiндеттемелер пайда болады. Мұндай объектiлердi қайтадан сату мүмкiндiгiн талдау оң нәтижелер алудың орайы келмейтiнiн көрсетедi. Осыған байланысты келiсiм-шарттардың талаптарын түзету жөнiндегі қосымша келiсiмдерге қол қою, келісім-шарттарды түзету жөнінде ұсыныстар дайындауда сатып алушылармен (инвесторлармен) мүдделi мемлекеттiк органдармен келiссөздер жүргiзу қажеттiгi туындайды. </w:t>
      </w:r>
      <w:r>
        <w:br/>
      </w:r>
      <w:r>
        <w:rPr>
          <w:rFonts w:ascii="Times New Roman"/>
          <w:b w:val="false"/>
          <w:i w:val="false"/>
          <w:color w:val="000000"/>
          <w:sz w:val="28"/>
        </w:rPr>
        <w:t xml:space="preserve">
      Қолданыстағы сатып алу-сату шарттарының талаптарын түзету және нақтылау Жекешелендiруден кейiнгi бақылау жөнiндегi Комиссияның шешiмi негiзiнде сатып алушылармен (инвесторлармен) келiсiм бойынша жүргiзіледі. </w:t>
      </w:r>
      <w:r>
        <w:br/>
      </w:r>
      <w:r>
        <w:rPr>
          <w:rFonts w:ascii="Times New Roman"/>
          <w:b w:val="false"/>
          <w:i w:val="false"/>
          <w:color w:val="000000"/>
          <w:sz w:val="28"/>
        </w:rPr>
        <w:t xml:space="preserve">
      Жекешелендiрудiң әрбiр объектiсi жеке нарық субъектiсi болып табылатынын, оның қызметiнiң нәтижелерi өңiрлердiң және тұтас экономика салаларының дамуына әсер ететiн ескере отырып, Жекешелендiруден кейiнгi бақылау жөнiндегi комиссияның құрамына мүдделi орталық және жергiлiктi атқарушы органдардың өкiлдерi кiредi. Ведомствоаралық комиссия сатып алушылардың (инвесторлардың) өтiнiштерiн, консалтингтiк ұйымдардың қорытындыларын қарайды және өз ұсынымдарын енгiзедi. </w:t>
      </w:r>
      <w:r>
        <w:br/>
      </w:r>
      <w:r>
        <w:rPr>
          <w:rFonts w:ascii="Times New Roman"/>
          <w:b w:val="false"/>
          <w:i w:val="false"/>
          <w:color w:val="000000"/>
          <w:sz w:val="28"/>
        </w:rPr>
        <w:t xml:space="preserve">
      2003 жылғы 1 қаңтардағы жағдай бойынша 320, 2004 жылғы 1 қаңтарға - 301, 2005 жылғы 1 қаңтарға - 261, 2006 жылғы 1 қаңтарға - 235 сатып алу-сату шарттары жекешелендiруден кейiнгi бақылауда болды. </w:t>
      </w:r>
      <w:r>
        <w:br/>
      </w:r>
      <w:r>
        <w:rPr>
          <w:rFonts w:ascii="Times New Roman"/>
          <w:b w:val="false"/>
          <w:i w:val="false"/>
          <w:color w:val="000000"/>
          <w:sz w:val="28"/>
        </w:rPr>
        <w:t xml:space="preserve">
      2005 жылы республикалық меншiктегі объектiлерiнiң 235 сатып алу-сату шарттары бойынша мiндеттемелер тексерiсi жүзеге асырылды, оның 176 Комитеттiң аумақтық органдары, 58 - консалтингілiк ұйымдарды тарту арқылы, 1 - Қаржы министрлiгiнiң Қаржылық бақылау және мемлекеттiк сатып алу комитетi тексердi. </w:t>
      </w:r>
      <w:r>
        <w:br/>
      </w:r>
      <w:r>
        <w:rPr>
          <w:rFonts w:ascii="Times New Roman"/>
          <w:b w:val="false"/>
          <w:i w:val="false"/>
          <w:color w:val="000000"/>
          <w:sz w:val="28"/>
        </w:rPr>
        <w:t xml:space="preserve">
      Тексерулер нәтижесi бойынша Комитеттiң орталық аппараты мен оның аумақтық органдарында әрекет ететiн Жекешелендiруден кейiнгi бақылау жөнiндегi комиссияның шешiмi негiзiнде 66 шарт жекешелендiруден кейiнгі бақылаудан алынды, оның iшiнде 58 шарт - мiндеттемелердi орындауға байланысты, 8 - өзге де негiздемелер бойынша. </w:t>
      </w:r>
      <w:r>
        <w:br/>
      </w:r>
      <w:r>
        <w:rPr>
          <w:rFonts w:ascii="Times New Roman"/>
          <w:b w:val="false"/>
          <w:i w:val="false"/>
          <w:color w:val="000000"/>
          <w:sz w:val="28"/>
        </w:rPr>
        <w:t xml:space="preserve">
      2004 жылы жекешелендiруден кейiнгі бақылаудағы сатып алу-сату шарттарының электрондық дерекқоры енгiзiлдi. Электрондық дерекқор жекешелендiру объектiлерiне жүргiзiлген зерттеулердiң нәтижелерiн, олардың орындалу мерзiмдерiн жедел қадағалап отыруға, тексерiстердi жоспарлауды жүзеге асыруға мүмкiндiк бередi. </w:t>
      </w:r>
      <w:r>
        <w:br/>
      </w:r>
      <w:r>
        <w:rPr>
          <w:rFonts w:ascii="Times New Roman"/>
          <w:b w:val="false"/>
          <w:i w:val="false"/>
          <w:color w:val="000000"/>
          <w:sz w:val="28"/>
        </w:rPr>
        <w:t xml:space="preserve">
      Бүгiнгi күнi құрылған жекешелендiруден кейiнгi бақылау жүйесi заңдылық, объективтiлiк және экономикалық орындылық қағидаттарына негiзделген азаматтық құқықтық қатынастардың тең қатысушылары ретiнде сатып алушылар (инвесторлар) мен мемлекет арасында қалыптасқан өзара қарым-қатынастар жүйесiне сай келедi және өзара сенiмдi нығайтуға бағытталған әрi кәсiпорындардың жекешелендiруден кейiнгі кезеңдегі экономикалық жағдайын одан әрi тұрақтандыруға ықпал етедi. </w:t>
      </w:r>
    </w:p>
    <w:bookmarkStart w:name="z22" w:id="21"/>
    <w:p>
      <w:pPr>
        <w:spacing w:after="0"/>
        <w:ind w:left="0"/>
        <w:jc w:val="left"/>
      </w:pPr>
      <w:r>
        <w:rPr>
          <w:rFonts w:ascii="Times New Roman"/>
          <w:b/>
          <w:i w:val="false"/>
          <w:color w:val="000000"/>
        </w:rPr>
        <w:t xml:space="preserve"> 
  4. Бағдарламаның мақсаттары мен мiндеттерi </w:t>
      </w:r>
    </w:p>
    <w:bookmarkEnd w:id="21"/>
    <w:p>
      <w:pPr>
        <w:spacing w:after="0"/>
        <w:ind w:left="0"/>
        <w:jc w:val="both"/>
      </w:pPr>
      <w:r>
        <w:rPr>
          <w:rFonts w:ascii="Times New Roman"/>
          <w:b w:val="false"/>
          <w:i w:val="false"/>
          <w:color w:val="000000"/>
          <w:sz w:val="28"/>
        </w:rPr>
        <w:t xml:space="preserve">      Осы бағдарламаның негiзгi мақсаты мемлекеттiк активтердi басқару тиiмдiлiгiн арттыру болып табылады. </w:t>
      </w:r>
      <w:r>
        <w:br/>
      </w:r>
      <w:r>
        <w:rPr>
          <w:rFonts w:ascii="Times New Roman"/>
          <w:b w:val="false"/>
          <w:i w:val="false"/>
          <w:color w:val="000000"/>
          <w:sz w:val="28"/>
        </w:rPr>
        <w:t xml:space="preserve">
      Бағдарламаның негiзгi мiндеттерi: </w:t>
      </w:r>
      <w:r>
        <w:br/>
      </w:r>
      <w:r>
        <w:rPr>
          <w:rFonts w:ascii="Times New Roman"/>
          <w:b w:val="false"/>
          <w:i w:val="false"/>
          <w:color w:val="000000"/>
          <w:sz w:val="28"/>
        </w:rPr>
        <w:t xml:space="preserve">
      Мемлекеттiк мүлiк құрамын анықтау және мемлекеттiк заңды тұлғалар, "Самұрық" холдингi" АҚ, "Қазына" АҚ, өңiрлiк әлеуметтiк-кәсiпкерлiк корпорациялар алдына қойылған мiндеттердi орындау үшiн оны бекiтiп беру;  </w:t>
      </w:r>
      <w:r>
        <w:br/>
      </w:r>
      <w:r>
        <w:rPr>
          <w:rFonts w:ascii="Times New Roman"/>
          <w:b w:val="false"/>
          <w:i w:val="false"/>
          <w:color w:val="000000"/>
          <w:sz w:val="28"/>
        </w:rPr>
        <w:t xml:space="preserve">
      мемлекеттік активтердi есепке алудың бiрыңғай базасын құру; </w:t>
      </w:r>
      <w:r>
        <w:br/>
      </w:r>
      <w:r>
        <w:rPr>
          <w:rFonts w:ascii="Times New Roman"/>
          <w:b w:val="false"/>
          <w:i w:val="false"/>
          <w:color w:val="000000"/>
          <w:sz w:val="28"/>
        </w:rPr>
        <w:t xml:space="preserve">
      заңнамалық базаны жетiлдiру. </w:t>
      </w:r>
    </w:p>
    <w:bookmarkStart w:name="z23" w:id="22"/>
    <w:p>
      <w:pPr>
        <w:spacing w:after="0"/>
        <w:ind w:left="0"/>
        <w:jc w:val="left"/>
      </w:pPr>
      <w:r>
        <w:rPr>
          <w:rFonts w:ascii="Times New Roman"/>
          <w:b/>
          <w:i w:val="false"/>
          <w:color w:val="000000"/>
        </w:rPr>
        <w:t xml:space="preserve"> 
  5. Бағдарламаны iске асырудың негiзгі бағыттары және тетiгi </w:t>
      </w:r>
    </w:p>
    <w:bookmarkEnd w:id="22"/>
    <w:p>
      <w:pPr>
        <w:spacing w:after="0"/>
        <w:ind w:left="0"/>
        <w:jc w:val="both"/>
      </w:pPr>
      <w:r>
        <w:rPr>
          <w:rFonts w:ascii="Times New Roman"/>
          <w:b w:val="false"/>
          <w:i w:val="false"/>
          <w:color w:val="000000"/>
          <w:sz w:val="28"/>
        </w:rPr>
        <w:t xml:space="preserve">      Мемлекеттiк активтердi басқару саясаты мемлекеттiк мүлiк құрамын анықтауға және мемлекеттiк заңды тұлғалар, "Самұрық" холдингi" АҚ, "Қазына" АҚ, өңiрлiк әлеуметтiк-кәсiпкерлiк корпорациялар алдына қойылған мiндеттердi орындау үшiн оны бекiтiп беруге; мемлекеттiк активтердi есепке алудың бiрыңғай базасын құруға; және заңнамалық базаны жетiлдiруге бағытталады. </w:t>
      </w:r>
      <w:r>
        <w:br/>
      </w:r>
      <w:r>
        <w:rPr>
          <w:rFonts w:ascii="Times New Roman"/>
          <w:b w:val="false"/>
          <w:i w:val="false"/>
          <w:color w:val="000000"/>
          <w:sz w:val="28"/>
        </w:rPr>
        <w:t xml:space="preserve">
      Осыған байланысты, акциялардың бақылау пакеттерi (қатысу үлестерi) мемлекетке тиесiлі мемлекеттiк кәсiпорындар, мемлекеттiк мекемелер мен ұйымдар қызметi салаларына қоғамдық маңызды қызметтер көрсету мен мемлекеттiк қолдауды талап ететiн қызмет саласының дамуы үшiн осы ұйымдар жұмыс iстеуi тиiс қызмет салаларын айқындау мақсатында талдау жүзеге асырылатын болады. </w:t>
      </w:r>
      <w:r>
        <w:br/>
      </w:r>
      <w:r>
        <w:rPr>
          <w:rFonts w:ascii="Times New Roman"/>
          <w:b w:val="false"/>
          <w:i w:val="false"/>
          <w:color w:val="000000"/>
          <w:sz w:val="28"/>
        </w:rPr>
        <w:t xml:space="preserve">
      Мемлекеттiк меншiктiң құрамы мен құрылымын оңтайландыруға, мемлекеттiк корпоративтiк басқару жүйесiн жақсартуды одан әрi қамтамасыз етуге, экономиканың барлық секторларындағы инвестициялық және инновациялық активтердi арттыруды және ынталандыруды қамтамасыз ететiн қажеттi жағдайлар жасауға ерекше көңiл бөлiнедi. </w:t>
      </w:r>
      <w:r>
        <w:br/>
      </w:r>
      <w:r>
        <w:rPr>
          <w:rFonts w:ascii="Times New Roman"/>
          <w:b w:val="false"/>
          <w:i w:val="false"/>
          <w:color w:val="000000"/>
          <w:sz w:val="28"/>
        </w:rPr>
        <w:t xml:space="preserve">
      Сонымен бiрге, басқарушылық шешiмдердi қабылдау кезiнде бiрыңғай ұстаным мен жоспарлылықты қолдануды қамтамасыз ету; мемлекеттiк кәсiпорындарды басқару органдарындағы мемлекет мүддесiн ұсынушы лауазымды тұлғалар ретiнде және жарғылық капиталына мемлекет қатысқан заңды тұлғалар ретiнде мемлекеттiк органдар тарапынан мемлекеттiк мүлiктi басқару тиiмдiлiгiн арттыру бойынша, сонымен бiрге заңнама талаптарына сәйкес стратегиялық маңызы бар экономика салаларында меншiктiң мемлекеттiк мониторингiн одан әрi қамтамасыз ету бойынша жұмыстар жүргiзiледi. </w:t>
      </w:r>
      <w:r>
        <w:br/>
      </w:r>
      <w:r>
        <w:rPr>
          <w:rFonts w:ascii="Times New Roman"/>
          <w:b w:val="false"/>
          <w:i w:val="false"/>
          <w:color w:val="000000"/>
          <w:sz w:val="28"/>
        </w:rPr>
        <w:t xml:space="preserve">
      Мемлекеттiк меншiктi түгендеудi жүргiзу және бүкiл ел үшiн бiрыңғай дерекқор құру үшін: </w:t>
      </w:r>
      <w:r>
        <w:br/>
      </w:r>
      <w:r>
        <w:rPr>
          <w:rFonts w:ascii="Times New Roman"/>
          <w:b w:val="false"/>
          <w:i w:val="false"/>
          <w:color w:val="000000"/>
          <w:sz w:val="28"/>
        </w:rPr>
        <w:t xml:space="preserve">
      акцияларының бақылау пакеттерi (қатысу үлестерi) мемлекетке тиесiлi мемлекеттiк кәсiпорындар, мекемелер мен ұйымдар мүлкiне түгендеу жүргiзуге; </w:t>
      </w:r>
      <w:r>
        <w:br/>
      </w:r>
      <w:r>
        <w:rPr>
          <w:rFonts w:ascii="Times New Roman"/>
          <w:b w:val="false"/>
          <w:i w:val="false"/>
          <w:color w:val="000000"/>
          <w:sz w:val="28"/>
        </w:rPr>
        <w:t xml:space="preserve">
      осы ұйымдарға қажеттi оларға жүктелген мiндеттердi iске асыру үшiн мүлiк құрамын (зияткерлiк меншiк пен жылжымайтын объектiлердi есепке ала отырып) айқындауға; </w:t>
      </w:r>
      <w:r>
        <w:br/>
      </w:r>
      <w:r>
        <w:rPr>
          <w:rFonts w:ascii="Times New Roman"/>
          <w:b w:val="false"/>
          <w:i w:val="false"/>
          <w:color w:val="000000"/>
          <w:sz w:val="28"/>
        </w:rPr>
        <w:t xml:space="preserve">
      бәсекелi ортаға беруге жатқызылған акцияларының пакеттерi (қатысу үлестерi) мемлекетке тиесiлi мемлекеттiк заңды тұлғаларға, ұйымдарға бекiтiлген мемлекеттiк кәсiпорындар, мемлекеттiк мекемелер мен мүлiктер тiзбесiн анықтауға; </w:t>
      </w:r>
      <w:r>
        <w:br/>
      </w:r>
      <w:r>
        <w:rPr>
          <w:rFonts w:ascii="Times New Roman"/>
          <w:b w:val="false"/>
          <w:i w:val="false"/>
          <w:color w:val="000000"/>
          <w:sz w:val="28"/>
        </w:rPr>
        <w:t xml:space="preserve">
      жергiлiктi атқарушы органдарға Мемлекеттiк кәсiпорындар мен мекемелер, жарғылық қорына мемлекет қатысатын заңды тұлғалар тiзiлiмiне (Тiзiлiм) қол жетiмдiлігі жөнiндегi жергiлiктi бюджеттерден жұмыстарды қаржыландыруға және оны "on-line" режимiнде ұстап тұруға; </w:t>
      </w:r>
      <w:r>
        <w:br/>
      </w:r>
      <w:r>
        <w:rPr>
          <w:rFonts w:ascii="Times New Roman"/>
          <w:b w:val="false"/>
          <w:i w:val="false"/>
          <w:color w:val="000000"/>
          <w:sz w:val="28"/>
        </w:rPr>
        <w:t xml:space="preserve">
      есепке алу объектiлерi бойынша Тiзiлiм деректерiн жандандыру мақсатында "Заңды тұлғалар" мемлекеттiк дерекқорының "электронды үкiмет" шеңберiнде құрылатын электрондық форматтағы Тiзiлiм ұстаушысына ақпарат беруге бағытталған шараларды дәйектi iске асыру жүзеге асырылады. </w:t>
      </w:r>
      <w:r>
        <w:br/>
      </w:r>
      <w:r>
        <w:rPr>
          <w:rFonts w:ascii="Times New Roman"/>
          <w:b w:val="false"/>
          <w:i w:val="false"/>
          <w:color w:val="000000"/>
          <w:sz w:val="28"/>
        </w:rPr>
        <w:t xml:space="preserve">
      Тұтастай мемлекеттiк меншiк объектiлерiн толық және дұрыс есепке алуды қамтамасыз ету үшiн мемлекеттiк мүліктi есепке алуды жүргiзу мәселелерi жөнiнде республикалық және коммуналдық меншiктiң уәкiлеттi органдарының арасында өзара әрекет жасаудың айқын тәртiбiн тұжырымдау тұр. </w:t>
      </w:r>
      <w:r>
        <w:br/>
      </w:r>
      <w:r>
        <w:rPr>
          <w:rFonts w:ascii="Times New Roman"/>
          <w:b w:val="false"/>
          <w:i w:val="false"/>
          <w:color w:val="000000"/>
          <w:sz w:val="28"/>
        </w:rPr>
        <w:t xml:space="preserve">
      "Экономиканың стратегиялық маңызы бар салаларындағы меншiктiң мемлекеттiк мониторингi туралы" Қазақстан Республикасының Заңын нақты iске асыру жөнiндегi жұмыс жалғасады. </w:t>
      </w:r>
      <w:r>
        <w:br/>
      </w:r>
      <w:r>
        <w:rPr>
          <w:rFonts w:ascii="Times New Roman"/>
          <w:b w:val="false"/>
          <w:i w:val="false"/>
          <w:color w:val="000000"/>
          <w:sz w:val="28"/>
        </w:rPr>
        <w:t xml:space="preserve">
      Жарғылық капиталына мемлекет қатысатын мемлекеттiк кәсiпорындарды, акционерлiк қоғамдарды (серiктестiктердi) басқару органдарында мемлекеттiң мүдделерiн бiлдiретiн уәкiлеттi мемлекеттiк органдар тарапынан, сол сияқты лауазымды тұлғалар тарапынан мемлекеттiк меншiк объектiлерiн басқарудың тиiмдiлiгiн арттыру жөнiнде шаралар жүргiзудiң маңызды фактор болады. </w:t>
      </w:r>
      <w:r>
        <w:br/>
      </w:r>
      <w:r>
        <w:rPr>
          <w:rFonts w:ascii="Times New Roman"/>
          <w:b w:val="false"/>
          <w:i w:val="false"/>
          <w:color w:val="000000"/>
          <w:sz w:val="28"/>
        </w:rPr>
        <w:t xml:space="preserve">
      Осыған байланысты мемлекеттiк кәсiпорындар, акцияларының бақылау пакеттерi (қатысу үлестерi) мемлекетке тиесiлi акционерлiк қоғамдар (серiктестiктер) қызметiнiң қаржылық-шаруашылық жоспарларын атқару бойынша есеп берулердi бекiту ережесi әзiрленетiн болады. </w:t>
      </w:r>
      <w:r>
        <w:br/>
      </w:r>
      <w:r>
        <w:rPr>
          <w:rFonts w:ascii="Times New Roman"/>
          <w:b w:val="false"/>
          <w:i w:val="false"/>
          <w:color w:val="000000"/>
          <w:sz w:val="28"/>
        </w:rPr>
        <w:t xml:space="preserve">
      Акцияларының бақылау пакеттерi мемлекетке тиесiлi акционерлiк қоғамдардың iшкi аудитi қызметi туралы бiр үлгiдегi ереже әзiрленетiн және қабылданатын болады. </w:t>
      </w:r>
      <w:r>
        <w:br/>
      </w:r>
      <w:r>
        <w:rPr>
          <w:rFonts w:ascii="Times New Roman"/>
          <w:b w:val="false"/>
          <w:i w:val="false"/>
          <w:color w:val="000000"/>
          <w:sz w:val="28"/>
        </w:rPr>
        <w:t xml:space="preserve">
      Экономиканың мемлекеттiк секторын басқаруды жетiлдiру және "Самұрық" холдингi" АҚ мен "Қазына" АҚ тиiмдi жұмыс iстеуi мақсатында бiрқатар нормативтiк құқықтық кесiмдерге тиiстi өзгерiстер мен толықтырулар енгiзiлетiн болады. </w:t>
      </w:r>
      <w:r>
        <w:br/>
      </w:r>
      <w:r>
        <w:rPr>
          <w:rFonts w:ascii="Times New Roman"/>
          <w:b w:val="false"/>
          <w:i w:val="false"/>
          <w:color w:val="000000"/>
          <w:sz w:val="28"/>
        </w:rPr>
        <w:t xml:space="preserve">
      Қор рыногына "Самұрық" холдингi" АҚ құрамына кiретiн ұлттық компаниялардың бағалы қағаздарын шығару жөнiндегi iс-шаралар жоспары әзiрленедi және қабылданады. </w:t>
      </w:r>
      <w:r>
        <w:br/>
      </w:r>
      <w:r>
        <w:rPr>
          <w:rFonts w:ascii="Times New Roman"/>
          <w:b w:val="false"/>
          <w:i w:val="false"/>
          <w:color w:val="000000"/>
          <w:sz w:val="28"/>
        </w:rPr>
        <w:t>
      Мемлекеттiк-жеке меншiк әрiптестiктiң алдыңғы қатарлы әлемдiк тәжiрибесiн енгiзуге бағытталған негiзгi тетiк ретiнде " </w:t>
      </w:r>
      <w:r>
        <w:rPr>
          <w:rFonts w:ascii="Times New Roman"/>
          <w:b w:val="false"/>
          <w:i w:val="false"/>
          <w:color w:val="000000"/>
          <w:sz w:val="28"/>
        </w:rPr>
        <w:t xml:space="preserve">Концессия туралы </w:t>
      </w:r>
      <w:r>
        <w:rPr>
          <w:rFonts w:ascii="Times New Roman"/>
          <w:b w:val="false"/>
          <w:i w:val="false"/>
          <w:color w:val="000000"/>
          <w:sz w:val="28"/>
        </w:rPr>
        <w:t xml:space="preserve">" заң жобасы әзiрленген. </w:t>
      </w:r>
      <w:r>
        <w:br/>
      </w:r>
      <w:r>
        <w:rPr>
          <w:rFonts w:ascii="Times New Roman"/>
          <w:b w:val="false"/>
          <w:i w:val="false"/>
          <w:color w:val="000000"/>
          <w:sz w:val="28"/>
        </w:rPr>
        <w:t xml:space="preserve">
      Ұлттық компаниялар мен мемлекеттiк кәсiпорындардың қызметi мен қаржылық ағындарының ашықтығын қамтамасыз ету мақсатында Қазақстан Республикасының заңнамасына тиiстi өзгерiстер мен толықтырулар енгiзiлетiн болады. </w:t>
      </w:r>
      <w:r>
        <w:br/>
      </w:r>
      <w:r>
        <w:rPr>
          <w:rFonts w:ascii="Times New Roman"/>
          <w:b w:val="false"/>
          <w:i w:val="false"/>
          <w:color w:val="000000"/>
          <w:sz w:val="28"/>
        </w:rPr>
        <w:t xml:space="preserve">
      2008 жылы "Мемлекеттiк активтер туралы" Қазақстан Республикасының заңы әзiрленетiн болады. </w:t>
      </w:r>
      <w:r>
        <w:br/>
      </w:r>
      <w:r>
        <w:rPr>
          <w:rFonts w:ascii="Times New Roman"/>
          <w:b w:val="false"/>
          <w:i w:val="false"/>
          <w:color w:val="000000"/>
          <w:sz w:val="28"/>
        </w:rPr>
        <w:t xml:space="preserve">
      Қазақстан Республикасының 2010 жылға дейiнгi стратегиялық даму жоспарына сәйкес мемлекеттiң активтер мен пассивтер балансын құру әдiстемесiн әзiрлеу мақсатында мемлекеттiң активтерiн, мiндеттемелерiн, кiрiстерiн, шығыстарын, меншiктi капиталын айқындау өлшемдерiн айқындау бойынша жұмыс жүргiзiлетiн болады. </w:t>
      </w:r>
      <w:r>
        <w:br/>
      </w:r>
      <w:r>
        <w:rPr>
          <w:rFonts w:ascii="Times New Roman"/>
          <w:b w:val="false"/>
          <w:i w:val="false"/>
          <w:color w:val="000000"/>
          <w:sz w:val="28"/>
        </w:rPr>
        <w:t>
</w:t>
      </w:r>
      <w:r>
        <w:rPr>
          <w:rFonts w:ascii="Times New Roman"/>
          <w:b w:val="false"/>
          <w:i w:val="false"/>
          <w:color w:val="ff0000"/>
          <w:sz w:val="28"/>
        </w:rPr>
        <w:t xml:space="preserve">       Ескерту. 5-бөлімге өзгерту енгізілді - ҚР Үкіметінің 2007.01.23.  </w:t>
      </w:r>
      <w:r>
        <w:rPr>
          <w:rFonts w:ascii="Times New Roman"/>
          <w:b w:val="false"/>
          <w:i w:val="false"/>
          <w:color w:val="000000"/>
          <w:sz w:val="28"/>
        </w:rPr>
        <w:t xml:space="preserve">N 44 </w:t>
      </w:r>
      <w:r>
        <w:rPr>
          <w:rFonts w:ascii="Times New Roman"/>
          <w:b w:val="false"/>
          <w:i w:val="false"/>
          <w:color w:val="ff0000"/>
          <w:sz w:val="28"/>
        </w:rPr>
        <w:t xml:space="preserve">, 2008.02.02.  </w:t>
      </w:r>
      <w:r>
        <w:rPr>
          <w:rFonts w:ascii="Times New Roman"/>
          <w:b w:val="false"/>
          <w:i w:val="false"/>
          <w:color w:val="000000"/>
          <w:sz w:val="28"/>
        </w:rPr>
        <w:t xml:space="preserve">N 89 </w:t>
      </w:r>
      <w:r>
        <w:rPr>
          <w:rFonts w:ascii="Times New Roman"/>
          <w:b w:val="false"/>
          <w:i w:val="false"/>
          <w:color w:val="ff0000"/>
          <w:sz w:val="28"/>
        </w:rPr>
        <w:t xml:space="preserve"> Қаулыларымен. </w:t>
      </w:r>
    </w:p>
    <w:bookmarkStart w:name="z24" w:id="23"/>
    <w:p>
      <w:pPr>
        <w:spacing w:after="0"/>
        <w:ind w:left="0"/>
        <w:jc w:val="left"/>
      </w:pPr>
      <w:r>
        <w:rPr>
          <w:rFonts w:ascii="Times New Roman"/>
          <w:b/>
          <w:i w:val="false"/>
          <w:color w:val="000000"/>
        </w:rPr>
        <w:t xml:space="preserve"> 
  5.1. Мемлекеттiк мүлiктi есепке алу жүйесiн жетiлдiру </w:t>
      </w:r>
    </w:p>
    <w:bookmarkEnd w:id="23"/>
    <w:p>
      <w:pPr>
        <w:spacing w:after="0"/>
        <w:ind w:left="0"/>
        <w:jc w:val="both"/>
      </w:pPr>
      <w:r>
        <w:rPr>
          <w:rFonts w:ascii="Times New Roman"/>
          <w:b w:val="false"/>
          <w:i w:val="false"/>
          <w:color w:val="000000"/>
          <w:sz w:val="28"/>
        </w:rPr>
        <w:t xml:space="preserve">      Мемлекеттiк мүлiктi есепке алу жүйесiн жетiлдiру және мемлекеттiк меншiк объектiлерiнiң бiрыңғай Тiзiлiмiн құру жөнiндегi жұмыстар басталды. </w:t>
      </w:r>
      <w:r>
        <w:br/>
      </w:r>
      <w:r>
        <w:rPr>
          <w:rFonts w:ascii="Times New Roman"/>
          <w:b w:val="false"/>
          <w:i w:val="false"/>
          <w:color w:val="000000"/>
          <w:sz w:val="28"/>
        </w:rPr>
        <w:t xml:space="preserve">
      Қазiргi уақытта ұйымдардың Тiзiлiм құрылымына электронды түрде енгiзiлетiн қаржылық ақпараты есепке алу объектiлерi мүлкiнiң құны туралы, оның iшiнде жылжымайтын мүлiктiң, көлiк құралдарының құны туралы деректердi қамтитынына қарамастан Тiзiлiмде: </w:t>
      </w:r>
      <w:r>
        <w:br/>
      </w:r>
      <w:r>
        <w:rPr>
          <w:rFonts w:ascii="Times New Roman"/>
          <w:b w:val="false"/>
          <w:i w:val="false"/>
          <w:color w:val="000000"/>
          <w:sz w:val="28"/>
        </w:rPr>
        <w:t xml:space="preserve">
      мемлекеттiк кәсiпорындарға жедел басқаруға немесе шаруашылық жүргiзу құқығына берiлген мемлекеттiк мүлiктi; </w:t>
      </w:r>
      <w:r>
        <w:br/>
      </w:r>
      <w:r>
        <w:rPr>
          <w:rFonts w:ascii="Times New Roman"/>
          <w:b w:val="false"/>
          <w:i w:val="false"/>
          <w:color w:val="000000"/>
          <w:sz w:val="28"/>
        </w:rPr>
        <w:t xml:space="preserve">
      бекiтiлмеген, иесiз мүлiктi; </w:t>
      </w:r>
      <w:r>
        <w:br/>
      </w:r>
      <w:r>
        <w:rPr>
          <w:rFonts w:ascii="Times New Roman"/>
          <w:b w:val="false"/>
          <w:i w:val="false"/>
          <w:color w:val="000000"/>
          <w:sz w:val="28"/>
        </w:rPr>
        <w:t xml:space="preserve">
      шетелдегi мемлекеттiк мүлiктi; </w:t>
      </w:r>
      <w:r>
        <w:br/>
      </w:r>
      <w:r>
        <w:rPr>
          <w:rFonts w:ascii="Times New Roman"/>
          <w:b w:val="false"/>
          <w:i w:val="false"/>
          <w:color w:val="000000"/>
          <w:sz w:val="28"/>
        </w:rPr>
        <w:t xml:space="preserve">
      шетелдiк мемлекеттер мен халықаралық ұйымдарға жалға берiлген мемлекеттiк мүлiктi есепке алуды жүзеге асыру туралы мәселенi шешу қажет. </w:t>
      </w:r>
      <w:r>
        <w:br/>
      </w:r>
      <w:r>
        <w:rPr>
          <w:rFonts w:ascii="Times New Roman"/>
          <w:b w:val="false"/>
          <w:i w:val="false"/>
          <w:color w:val="000000"/>
          <w:sz w:val="28"/>
        </w:rPr>
        <w:t xml:space="preserve">
      Бұдан басқа, алдағы кезеңде шаруашылық жүргiзу құқығындағы мемлекеттiк кәсiпорындар мен жарғылық капиталына мемлекет қатысатын заңды тұлғалар бойынша "электрондық iс қағазын" құру және жүргiзу туралы мәселе өз шешiмiн талап етедi, бұл аталған ұйым бойынша электронды түрдегi (сканерден өткiзiлген) құжаттарды (акционерлердiң, директорлар кеңесiнiң жалпы жиналыстарының шешiмдерiн, Жарғыны және т.б.) қамтиды. </w:t>
      </w:r>
      <w:r>
        <w:br/>
      </w:r>
      <w:r>
        <w:rPr>
          <w:rFonts w:ascii="Times New Roman"/>
          <w:b w:val="false"/>
          <w:i w:val="false"/>
          <w:color w:val="000000"/>
          <w:sz w:val="28"/>
        </w:rPr>
        <w:t xml:space="preserve">
      Таяу арадағы перспективада республикалық меншiктi (ММ, МК, АК (ЖШС)) бiрыңғай есепке алуды жүргiзудi ұйымдастыруды республикалық Уәкiлеттi органға жүктеген жөн. </w:t>
      </w:r>
      <w:r>
        <w:br/>
      </w:r>
      <w:r>
        <w:rPr>
          <w:rFonts w:ascii="Times New Roman"/>
          <w:b w:val="false"/>
          <w:i w:val="false"/>
          <w:color w:val="000000"/>
          <w:sz w:val="28"/>
        </w:rPr>
        <w:t xml:space="preserve">
      Коммуналдық меншiктi (ММ, MК, АҚ (ЖШС)) бiрыңғай есепке алуды жүргiзудi ұйымдастыру облыстық әкiмдiктерге жүктеген орынды. </w:t>
      </w:r>
      <w:r>
        <w:br/>
      </w:r>
      <w:r>
        <w:rPr>
          <w:rFonts w:ascii="Times New Roman"/>
          <w:b w:val="false"/>
          <w:i w:val="false"/>
          <w:color w:val="000000"/>
          <w:sz w:val="28"/>
        </w:rPr>
        <w:t xml:space="preserve">
      Таяу арадағы перспективада мемлекеттiк меншiктiң Бiрыңғай базасын (Бiрыңғай тiзiлiмiн) қалыптастыру функциясын "Ақпараттандыру-есепке алу орталығы" АҚ-қа (тiзiлiм ұстаушы) бекiтiп беру керек. </w:t>
      </w:r>
      <w:r>
        <w:br/>
      </w:r>
      <w:r>
        <w:rPr>
          <w:rFonts w:ascii="Times New Roman"/>
          <w:b w:val="false"/>
          <w:i w:val="false"/>
          <w:color w:val="000000"/>
          <w:sz w:val="28"/>
        </w:rPr>
        <w:t xml:space="preserve">
      Республикада Электронды үкiметтi енгiзу жобасының iске асырылуына қарай, мемлекеттiк меншiктi бiрыңғай есепке алу мен бiрыңғай тiзiлiм ұстаушыны функциясы осы жоба шеңберiнде жүзеге асырылуы мүмкiн. </w:t>
      </w:r>
    </w:p>
    <w:bookmarkStart w:name="z25" w:id="24"/>
    <w:p>
      <w:pPr>
        <w:spacing w:after="0"/>
        <w:ind w:left="0"/>
        <w:jc w:val="left"/>
      </w:pPr>
      <w:r>
        <w:rPr>
          <w:rFonts w:ascii="Times New Roman"/>
          <w:b/>
          <w:i w:val="false"/>
          <w:color w:val="000000"/>
        </w:rPr>
        <w:t xml:space="preserve"> 
  5.2. Заңнамалық базаны жетiлдiру </w:t>
      </w:r>
    </w:p>
    <w:bookmarkEnd w:id="24"/>
    <w:p>
      <w:pPr>
        <w:spacing w:after="0"/>
        <w:ind w:left="0"/>
        <w:jc w:val="both"/>
      </w:pPr>
      <w:r>
        <w:rPr>
          <w:rFonts w:ascii="Times New Roman"/>
          <w:b w:val="false"/>
          <w:i w:val="false"/>
          <w:color w:val="000000"/>
          <w:sz w:val="28"/>
        </w:rPr>
        <w:t xml:space="preserve">      Заңнамалық базаны жетiлдiру жөнiндегi шаралар мемлекеттiк активтердi басқару саласындағы бар проблемалы мәселелердi шешудiң негiзгi жолдарының бiрi болып табылады. </w:t>
      </w:r>
      <w:r>
        <w:br/>
      </w:r>
      <w:r>
        <w:rPr>
          <w:rFonts w:ascii="Times New Roman"/>
          <w:b w:val="false"/>
          <w:i w:val="false"/>
          <w:color w:val="000000"/>
          <w:sz w:val="28"/>
        </w:rPr>
        <w:t xml:space="preserve">
      Осыған байланысты, мемлекеттiк активтердi басқару мәселелерiн реттейтiн бiрыңғай базалық заң жобасы әзiрленедi. Бұл заң жобасы мемлекеттiк активтердi басқару ұғымын, оның мақсаттары мен мiндеттерiн, негiзгi қағидаттарын, басқару нысандары мен әдiстерiн, басқару объектiлерi мен субъектiлерiн, мемлекеттiк меншiктi тиiмдi пайдалануын есепке алу және бақылау тәртiбiн айқындайды. </w:t>
      </w:r>
      <w:r>
        <w:br/>
      </w:r>
      <w:r>
        <w:rPr>
          <w:rFonts w:ascii="Times New Roman"/>
          <w:b w:val="false"/>
          <w:i w:val="false"/>
          <w:color w:val="000000"/>
          <w:sz w:val="28"/>
        </w:rPr>
        <w:t xml:space="preserve">
      Қазiргi кездегi мемлекеттiк меншiктiң объектiлерiн тиiмсiз басқару проблемаларын назарға ала отырып, "Мемлекеттiк кәсiпорын туралы", "Акционерлiк қоғамдар туралы" және "Жауапкершiлiгі шектеулi және қосымша жауапкершiлігі бар серiктестiктер туралы", Қазақстан Республикасы Заңдарының және басқа да заңнамалық кесiмдерiнiң нормалары айтарлықтай қайта қаралатын болады. Осы жұмысты жүргiзу шеңберiнде: </w:t>
      </w:r>
      <w:r>
        <w:br/>
      </w:r>
      <w:r>
        <w:rPr>
          <w:rFonts w:ascii="Times New Roman"/>
          <w:b w:val="false"/>
          <w:i w:val="false"/>
          <w:color w:val="000000"/>
          <w:sz w:val="28"/>
        </w:rPr>
        <w:t xml:space="preserve">
      мемлекеттiк кәсiпорындардың ұйымдық-құқықтық екі нысанын сақтап қалу орындылығы мәселесiн қарау қажет, сондай-ақ мемлекеттiк кәсiпорындар жұмыс iстеуi тиiс қызмет салаларын және оларды құру кезінде мемлекет көздейтiн мақсаттардың айқындалуын, мемлекеттiк кәсiпорындар, соның iшiнде рентабельдi емес қызметiне қатысты реттелмеген мәселелердi айқын анықтау керек; </w:t>
      </w:r>
      <w:r>
        <w:br/>
      </w:r>
      <w:r>
        <w:rPr>
          <w:rFonts w:ascii="Times New Roman"/>
          <w:b w:val="false"/>
          <w:i w:val="false"/>
          <w:color w:val="000000"/>
          <w:sz w:val="28"/>
        </w:rPr>
        <w:t xml:space="preserve">
      "Акционерлiк қоғамдар туралы" Қазақстан Республикасы Заңына қатысты, ұлттық компаниялардың жарғылық капиталдарындағы стратегиялық маңызды объектiлердiң жай-күйiне Қазақстан Республикасы Yкiметi тарапынан бақылауды, сондай-ақ оларды шеттету тәртiбiн көздеудi қамтамасыз ететiн норма қарастырылатын болады. </w:t>
      </w:r>
      <w:r>
        <w:br/>
      </w:r>
      <w:r>
        <w:rPr>
          <w:rFonts w:ascii="Times New Roman"/>
          <w:b w:val="false"/>
          <w:i w:val="false"/>
          <w:color w:val="000000"/>
          <w:sz w:val="28"/>
        </w:rPr>
        <w:t xml:space="preserve">
      Мемлекеттiк активтердi басқару жүйесiн жетiлдiре отырып және Қазақстан Республикасы Президентiнiң 2001 жылғы 4 желтоқсандағы N 735 Жарлығымен бекiтiлген Қазақстан Республикасының 2010 жылға дейiнгi стратегиялық даму жоспарын орындау үшiн Мемлекеттiң активтерi мен мiндеттемелерiнiң теңгерiмiн жасау әдiстемесi әзiрленетiн болады. </w:t>
      </w:r>
    </w:p>
    <w:bookmarkStart w:name="z26" w:id="25"/>
    <w:p>
      <w:pPr>
        <w:spacing w:after="0"/>
        <w:ind w:left="0"/>
        <w:jc w:val="left"/>
      </w:pPr>
      <w:r>
        <w:rPr>
          <w:rFonts w:ascii="Times New Roman"/>
          <w:b/>
          <w:i w:val="false"/>
          <w:color w:val="000000"/>
        </w:rPr>
        <w:t xml:space="preserve"> 
  5.3. Мемлекеттiк активтердi басқару саласындағы қағидаттар мен басымдықтар </w:t>
      </w:r>
    </w:p>
    <w:bookmarkEnd w:id="25"/>
    <w:p>
      <w:pPr>
        <w:spacing w:after="0"/>
        <w:ind w:left="0"/>
        <w:jc w:val="both"/>
      </w:pPr>
      <w:r>
        <w:rPr>
          <w:rFonts w:ascii="Times New Roman"/>
          <w:b w:val="false"/>
          <w:i w:val="false"/>
          <w:color w:val="000000"/>
          <w:sz w:val="28"/>
        </w:rPr>
        <w:t xml:space="preserve">      Таяу перспективада мемлекеттiк активтер құрылымын одан әрi оңтайландыру жөнiнде жұмыс жалғасады. Мемлекеттiк мүлiктiң құрылымын (құрамын) оңтайландыру қағидаты мемлекеттiк экономикалық саясат және мемлекеттiң белгiлi бiр салалар мен нақты кәсiпорындарды реттеу жөнiндегi стратегиялық мiндеттердi шешу мүдделерiнен туындап отыр. </w:t>
      </w:r>
      <w:r>
        <w:br/>
      </w:r>
      <w:r>
        <w:rPr>
          <w:rFonts w:ascii="Times New Roman"/>
          <w:b w:val="false"/>
          <w:i w:val="false"/>
          <w:color w:val="000000"/>
          <w:sz w:val="28"/>
        </w:rPr>
        <w:t xml:space="preserve">
      Қазақстан iшкi бәсекелi нарықты дамыту бойынша бiрқатар iс-шараларды жүзеге асырумен қатар инновациялық дамыту және технологиялар трансфертi мақсатында жоғары технологиялық халықаралық компаниялардың активтерiн сатып алуға қатысады. Бұл үшiн бүкiл әлем бойынша перспективалы компаниялардың акциялар пакетiн сатып алуға ресурстарды шоғырландыруға мүмкiндiк беретiн жағдайлар дайындау қажет, сонымен бiрге әр түрлi салалық тауашаларда орын алу қажет. </w:t>
      </w:r>
      <w:r>
        <w:br/>
      </w:r>
      <w:r>
        <w:rPr>
          <w:rFonts w:ascii="Times New Roman"/>
          <w:b w:val="false"/>
          <w:i w:val="false"/>
          <w:color w:val="000000"/>
          <w:sz w:val="28"/>
        </w:rPr>
        <w:t xml:space="preserve">
      Мемлекеттiк активтердi пайдаланудың негiзгі бағыттарын айқындау жөнiндегi жұмыс жалғасады. Осыған байланысты, мемлекеттiк активтер мынадай тiзбеде қалыптастырылады: </w:t>
      </w:r>
      <w:r>
        <w:br/>
      </w:r>
      <w:r>
        <w:rPr>
          <w:rFonts w:ascii="Times New Roman"/>
          <w:b w:val="false"/>
          <w:i w:val="false"/>
          <w:color w:val="000000"/>
          <w:sz w:val="28"/>
        </w:rPr>
        <w:t xml:space="preserve">
      мемлекеттiк басқару органдары мен мемлекеттiк мекемелерге бекiтiлiп берiлген мемлекеттiк функцияларды орындау үшiн қажеттi мүлiк; </w:t>
      </w:r>
      <w:r>
        <w:br/>
      </w:r>
      <w:r>
        <w:rPr>
          <w:rFonts w:ascii="Times New Roman"/>
          <w:b w:val="false"/>
          <w:i w:val="false"/>
          <w:color w:val="000000"/>
          <w:sz w:val="28"/>
        </w:rPr>
        <w:t xml:space="preserve">
      әлеуметтiк - маңызды қызметтер көрсету мақсатында қазыналық кәсiпорындарға бекiтiлiп берiлген мүлiк; </w:t>
      </w:r>
      <w:r>
        <w:br/>
      </w:r>
      <w:r>
        <w:rPr>
          <w:rFonts w:ascii="Times New Roman"/>
          <w:b w:val="false"/>
          <w:i w:val="false"/>
          <w:color w:val="000000"/>
          <w:sz w:val="28"/>
        </w:rPr>
        <w:t xml:space="preserve">
      бағдарламалық құжаттарда көзделген мiндеттердi орындау үшiн құрылған акционерлiк қоғамдар мен жауапкершiлiгi шектеулi серiктестiктер акциялары және қатысу үлестерi; </w:t>
      </w:r>
      <w:r>
        <w:br/>
      </w:r>
      <w:r>
        <w:rPr>
          <w:rFonts w:ascii="Times New Roman"/>
          <w:b w:val="false"/>
          <w:i w:val="false"/>
          <w:color w:val="000000"/>
          <w:sz w:val="28"/>
        </w:rPr>
        <w:t xml:space="preserve">
      акционерлiк қоғамдар мен жауапкершiлiгi шектеулi серiктестiктердiң, оның iшiнде бағдарламалық құжаттарға сәйкес оларды құру кезiнде жүктелген мiндеттердi орындаған аграрлық сектордағы ұйымдардың акциялары және қатысу үлестері; </w:t>
      </w:r>
      <w:r>
        <w:br/>
      </w:r>
      <w:r>
        <w:rPr>
          <w:rFonts w:ascii="Times New Roman"/>
          <w:b w:val="false"/>
          <w:i w:val="false"/>
          <w:color w:val="000000"/>
          <w:sz w:val="28"/>
        </w:rPr>
        <w:t xml:space="preserve">
      "Самұрық" холдингi" АҚ-ға берiлген және беруге жоспарланатын акционерлiк қоғамдар мен жауапкершiлiгi шектеулi серiктестiктер акциялары және қатысу үлестерi; </w:t>
      </w:r>
      <w:r>
        <w:br/>
      </w:r>
      <w:r>
        <w:rPr>
          <w:rFonts w:ascii="Times New Roman"/>
          <w:b w:val="false"/>
          <w:i w:val="false"/>
          <w:color w:val="000000"/>
          <w:sz w:val="28"/>
        </w:rPr>
        <w:t xml:space="preserve">
      "Қазына" АҚ-ға берiлген және беруге жоспарланатын акционерлiк қоғамдар мен жауапкершiлiгi шектеулi серiктестiктер акциялары және қатысу үлестерi; </w:t>
      </w:r>
      <w:r>
        <w:br/>
      </w:r>
      <w:r>
        <w:rPr>
          <w:rFonts w:ascii="Times New Roman"/>
          <w:b w:val="false"/>
          <w:i w:val="false"/>
          <w:color w:val="000000"/>
          <w:sz w:val="28"/>
        </w:rPr>
        <w:t xml:space="preserve">
      мемлекеттiк меншiктiң басқа да объектiлерi - жекешелендiруге немесе мемлекеттiк қолдау ретiнде шағын кәсiпкерлiк субъектiлерiне беруге жататын объектiлер. </w:t>
      </w:r>
      <w:r>
        <w:br/>
      </w:r>
      <w:r>
        <w:rPr>
          <w:rFonts w:ascii="Times New Roman"/>
          <w:b w:val="false"/>
          <w:i w:val="false"/>
          <w:color w:val="000000"/>
          <w:sz w:val="28"/>
        </w:rPr>
        <w:t xml:space="preserve">
      Мемлекеттiк меншiк объектiлерiнiң тiзбесiн қалыптастыру және оларды сол немесе басқа топқа жатқызу мынадай жүйелiлiкпен бiрқатар iс-шараларды орындаудың алдында болуы тиiс: </w:t>
      </w:r>
      <w:r>
        <w:br/>
      </w:r>
      <w:r>
        <w:rPr>
          <w:rFonts w:ascii="Times New Roman"/>
          <w:b w:val="false"/>
          <w:i w:val="false"/>
          <w:color w:val="000000"/>
          <w:sz w:val="28"/>
        </w:rPr>
        <w:t xml:space="preserve">
      мемлекеттiң қатысуы қажет болатын қызмет салаларын айқындауға бағытталған iс-шаралар жүргiзу және қолданыстағы заңнамаға тиiстi өзгерiстер мен толықтырулар енгiзу; </w:t>
      </w:r>
      <w:r>
        <w:br/>
      </w:r>
      <w:r>
        <w:rPr>
          <w:rFonts w:ascii="Times New Roman"/>
          <w:b w:val="false"/>
          <w:i w:val="false"/>
          <w:color w:val="000000"/>
          <w:sz w:val="28"/>
        </w:rPr>
        <w:t xml:space="preserve">
      тура мақсаты бойынша пайдаланылмайтын мүлiк затын анықтау үшiн мемлекеттiк заңды тұлғалар мен мемлекет қатысатын заңды тұлғалар, соның iшiнде ортамерзiмдi бағдарламалық құжаттарда көзделген мiндеттердi iске асыру үшiн құрылған заңды тұлғаларға бекiтiлiп берiлген мүлiк түгендеуiн жүргiзу. </w:t>
      </w:r>
    </w:p>
    <w:bookmarkStart w:name="z27" w:id="26"/>
    <w:p>
      <w:pPr>
        <w:spacing w:after="0"/>
        <w:ind w:left="0"/>
        <w:jc w:val="left"/>
      </w:pPr>
      <w:r>
        <w:rPr>
          <w:rFonts w:ascii="Times New Roman"/>
          <w:b/>
          <w:i w:val="false"/>
          <w:color w:val="000000"/>
        </w:rPr>
        <w:t xml:space="preserve"> 
  5.4. Мемлекеттiк жеке меншiк әрiптестiгi </w:t>
      </w:r>
    </w:p>
    <w:bookmarkEnd w:id="26"/>
    <w:p>
      <w:pPr>
        <w:spacing w:after="0"/>
        <w:ind w:left="0"/>
        <w:jc w:val="both"/>
      </w:pPr>
      <w:r>
        <w:rPr>
          <w:rFonts w:ascii="Times New Roman"/>
          <w:b w:val="false"/>
          <w:i w:val="false"/>
          <w:color w:val="000000"/>
          <w:sz w:val="28"/>
        </w:rPr>
        <w:t xml:space="preserve">      Осы салада халықаралық тәжiрибенi зерделеу құрылымды оңтайландыру, бiрыңғай есептi ұйымдастырумен қатар, мемлекеттiк активтердi басқарудың қазiргi үлгiсiн реформалауды өткiзу қажеттiгiн көрсеттi. </w:t>
      </w:r>
      <w:r>
        <w:br/>
      </w:r>
      <w:r>
        <w:rPr>
          <w:rFonts w:ascii="Times New Roman"/>
          <w:b w:val="false"/>
          <w:i w:val="false"/>
          <w:color w:val="000000"/>
          <w:sz w:val="28"/>
        </w:rPr>
        <w:t xml:space="preserve">
      Мемлекеттiк активтердi басқарудың қазiргi үлгiсiн реформалау мен жаңғырту бағыттарының бiрi болып мемлекеттiк - жеке меншiк әрiптестiк үлгiсiн белсендi енгізу табылады. Қазiргi уақытта Қазақстанда мемлекеттiк жеке меншiк әрiптестiгiнiң лизинг, мемлекеттiк сатып алу, заңды тұлғалардың жарғылық капиталдарына жеке адамдармен қатар, мемлекеттiң қатысуы, мемлекеттiк меншiк объектiлерiн сенiмдi басқару сияқты тетiктерiн кеңiнен қолдану практикасы бар. Мемлекеттiк жеке меншiк әрiптестiгiнiң осы тетiктерiнiң қолданылуы нақты нормативтiк базамен сипатталады. </w:t>
      </w:r>
      <w:r>
        <w:br/>
      </w:r>
      <w:r>
        <w:rPr>
          <w:rFonts w:ascii="Times New Roman"/>
          <w:b w:val="false"/>
          <w:i w:val="false"/>
          <w:color w:val="000000"/>
          <w:sz w:val="28"/>
        </w:rPr>
        <w:t xml:space="preserve">
      Сонымен қатар, мемлекеттiк жеке меншiк әрiптестiгінiң негізгi тетiгi концессия институты болып табылады. Осыған байланысты "Концессия туралы" заң қабылданатын болады. </w:t>
      </w:r>
      <w:r>
        <w:br/>
      </w:r>
      <w:r>
        <w:rPr>
          <w:rFonts w:ascii="Times New Roman"/>
          <w:b w:val="false"/>
          <w:i w:val="false"/>
          <w:color w:val="000000"/>
          <w:sz w:val="28"/>
        </w:rPr>
        <w:t xml:space="preserve">
      Мұндай жағдайда жеке инвесторлардың мүдделерi оларға мемлекеттiк меншiк объектiлерiн уақытша иелiк ету және қолдануға сондай-ақ инфрақұрылым объектiлерi (автомобиль мен темiр жол магистральдары, электр беру желiлерi) сияқты өз сипатына қарай мемлекеттiк меншiкте ғана бола алатын объектiлердей жаңа объектiлер құру (құрылыс) және оларға одан әрi иелiк етуге, пайдалануға және өкiм етуге құқық беру фактiсiмен қамтамасыз етiледi. </w:t>
      </w:r>
      <w:r>
        <w:br/>
      </w:r>
      <w:r>
        <w:rPr>
          <w:rFonts w:ascii="Times New Roman"/>
          <w:b w:val="false"/>
          <w:i w:val="false"/>
          <w:color w:val="000000"/>
          <w:sz w:val="28"/>
        </w:rPr>
        <w:t xml:space="preserve">
      Мемлекеттің мүддесi бюджеттiк инвестициялар шеңберiнде бюджет қаражатының сақталуымен қамтамасыз етiледi, өйткенi концессиялық шарттардың мiндеттi талабы концессиялық жобаларды толық немесе iшiнара жеке сектордың қаражаты есебiнен қаржыландыру болып табылады. Сондай-ақ, мемлекеттiң мүддесi концессионердiң концессия объектiсiне байланысты қызметтен тұрақты және кепiлдендiрiлген пайда алу мүддесiмен қамтамасыз етiлген концессия объектiсiн неғұрлым тиiмдi экономикалық және технологиялық басқарудан көрiнедi. </w:t>
      </w:r>
    </w:p>
    <w:bookmarkStart w:name="z28" w:id="27"/>
    <w:p>
      <w:pPr>
        <w:spacing w:after="0"/>
        <w:ind w:left="0"/>
        <w:jc w:val="left"/>
      </w:pPr>
      <w:r>
        <w:rPr>
          <w:rFonts w:ascii="Times New Roman"/>
          <w:b/>
          <w:i w:val="false"/>
          <w:color w:val="000000"/>
        </w:rPr>
        <w:t xml:space="preserve"> 
  5.5. Мемлекеттік холдинг және Басқарушы компания </w:t>
      </w:r>
    </w:p>
    <w:bookmarkEnd w:id="27"/>
    <w:p>
      <w:pPr>
        <w:spacing w:after="0"/>
        <w:ind w:left="0"/>
        <w:jc w:val="both"/>
      </w:pPr>
      <w:r>
        <w:rPr>
          <w:rFonts w:ascii="Times New Roman"/>
          <w:b w:val="false"/>
          <w:i w:val="false"/>
          <w:color w:val="000000"/>
          <w:sz w:val="28"/>
        </w:rPr>
        <w:t xml:space="preserve">      Қазақстанда "Самұрық" холдингi" АҚ мен "Қазына" АҚ құрудың негiзгi мақсаты мемлекеттiк активтердi басқару жүйесiнiң тиiмдiлігін арттыру және оны жаңғырту болып табылады. </w:t>
      </w:r>
      <w:r>
        <w:br/>
      </w:r>
      <w:r>
        <w:rPr>
          <w:rFonts w:ascii="Times New Roman"/>
          <w:b w:val="false"/>
          <w:i w:val="false"/>
          <w:color w:val="000000"/>
          <w:sz w:val="28"/>
        </w:rPr>
        <w:t xml:space="preserve">
      Халықаралық тәжiрибеде мемлекеттiк холдингтер қазiргi кездегi мемлекеттік активтердi басқару тиiмдiлiгiн арттырудың ең пәрмендi тетiктерiнiң бiрi ретiнде қарастырылады, бұл мемлекеттiк холдингтер құрудың көп мысалдарын растайды. "Самұрық" холдингi" АҚ құру тұжырымдамасын әзiрлеу мақсатында "McKinsey&amp;Company, Inc" компаниясының сарапшылары Temasek (Сингапур), IRI (Италия), ОеIАG (Австралия) мемлекеттiк холдингтерiн құрудың халықаралық үздiк тәжiрибесiне талдау жүргiздi. </w:t>
      </w:r>
      <w:r>
        <w:br/>
      </w:r>
      <w:r>
        <w:rPr>
          <w:rFonts w:ascii="Times New Roman"/>
          <w:b w:val="false"/>
          <w:i w:val="false"/>
          <w:color w:val="000000"/>
          <w:sz w:val="28"/>
        </w:rPr>
        <w:t xml:space="preserve">
      "Самұрық" холдингi" АҚ басқарылатын әрбiр компанияның және холдингтiң қызметiн тиiмдi функциялауға, инвестиция көздерiн қалыптастыру кезiнде әртүрлі қаржы құралдарын пайдаланудағы мүмкiндiктердi кеңейтуге алып келедi. Ұлттық компаниялардың кешендi дамуы елiмiздiң тұтастай экономикасының дамуына жәрдемiн тигiзедi. </w:t>
      </w:r>
      <w:r>
        <w:br/>
      </w:r>
      <w:r>
        <w:rPr>
          <w:rFonts w:ascii="Times New Roman"/>
          <w:b w:val="false"/>
          <w:i w:val="false"/>
          <w:color w:val="000000"/>
          <w:sz w:val="28"/>
        </w:rPr>
        <w:t xml:space="preserve">
      Мемлекеттiк холдингтi жоғары капиталдану деңгейiндегi компания ретiндегi негiз әлемдiк нарықта қосымша бәсекелiк артықшылық бередi, олар инвестициялық мүмкiндiктердi кеңейтуге және жеке сектормен ынтымақтастықтағы инвестициялық бағдарламаларды iске асыру шеңберiнде Қазақстан Республикасы Үкiметiнiң тәуекелдерiн төмендетуге мүмкiндiк бередi. </w:t>
      </w:r>
      <w:r>
        <w:br/>
      </w:r>
      <w:r>
        <w:rPr>
          <w:rFonts w:ascii="Times New Roman"/>
          <w:b w:val="false"/>
          <w:i w:val="false"/>
          <w:color w:val="000000"/>
          <w:sz w:val="28"/>
        </w:rPr>
        <w:t xml:space="preserve">
      Холдинг корпоративтiк басқару мәселесi жөнiндегi мемлекеттiк органдардың холдинг құрылымына кiретiн компаниялармен өзара іс-қимылдың жалғыз арнасы болып табылады, бұл жеке корпорациялардың құрылымдалған процестерiн пайдалануға және жоспарлау мен бюджеттеу, ашықтық пен мониторинг сияқты қазiргi бизнес-үрдiстердi жақсартуға мүмкiндiк бередi. </w:t>
      </w:r>
      <w:r>
        <w:br/>
      </w:r>
      <w:r>
        <w:rPr>
          <w:rFonts w:ascii="Times New Roman"/>
          <w:b w:val="false"/>
          <w:i w:val="false"/>
          <w:color w:val="000000"/>
          <w:sz w:val="28"/>
        </w:rPr>
        <w:t xml:space="preserve">
      Құрылатын холдингтiң миссиясы Қазақстанның тиiмдi және ұзақ мерзiмдi кезеңдегi бәсекеге қабiлеттi экономикасын қалыптастыруға жәрдемдесу мақсатында мемлекеттiк активтердi басқару жөнiндегi инновациялық нарықтық ұстанымдарды жетiлдiру және енгізу болып табылады. </w:t>
      </w:r>
      <w:r>
        <w:br/>
      </w:r>
      <w:r>
        <w:rPr>
          <w:rFonts w:ascii="Times New Roman"/>
          <w:b w:val="false"/>
          <w:i w:val="false"/>
          <w:color w:val="000000"/>
          <w:sz w:val="28"/>
        </w:rPr>
        <w:t xml:space="preserve">
      Холдинг өз қызметiнде Қазақстандағы қор нарығын дамытуда және халықаралық қор нарығына бағалы қағаздарды шығаруда Қазақстан Республикасының Yкiметiне жәрдемдесуге бағытталған. </w:t>
      </w:r>
      <w:r>
        <w:br/>
      </w:r>
      <w:r>
        <w:rPr>
          <w:rFonts w:ascii="Times New Roman"/>
          <w:b w:val="false"/>
          <w:i w:val="false"/>
          <w:color w:val="000000"/>
          <w:sz w:val="28"/>
        </w:rPr>
        <w:t xml:space="preserve">
      Егер холдингті құрудың бiрiншi кезеңiнде оның құрамына 5 ұлттық компания кiрсе, таяудағы перспективада оның құрамы басқа ұлттық компаниялар есебiнен айтарлықтай көбеюi тиiс. </w:t>
      </w:r>
      <w:r>
        <w:br/>
      </w:r>
      <w:r>
        <w:rPr>
          <w:rFonts w:ascii="Times New Roman"/>
          <w:b w:val="false"/>
          <w:i w:val="false"/>
          <w:color w:val="000000"/>
          <w:sz w:val="28"/>
        </w:rPr>
        <w:t xml:space="preserve">
      "Қазына" АҚ: </w:t>
      </w:r>
      <w:r>
        <w:br/>
      </w:r>
      <w:r>
        <w:rPr>
          <w:rFonts w:ascii="Times New Roman"/>
          <w:b w:val="false"/>
          <w:i w:val="false"/>
          <w:color w:val="000000"/>
          <w:sz w:val="28"/>
        </w:rPr>
        <w:t xml:space="preserve">
      1) корпоративтiк басқару мәселесi бойынша мемлекеттiк органдар мен даму институттары арасындағы жалғыз iс-қимыл арнасы; </w:t>
      </w:r>
      <w:r>
        <w:br/>
      </w:r>
      <w:r>
        <w:rPr>
          <w:rFonts w:ascii="Times New Roman"/>
          <w:b w:val="false"/>
          <w:i w:val="false"/>
          <w:color w:val="000000"/>
          <w:sz w:val="28"/>
        </w:rPr>
        <w:t xml:space="preserve">
      2) даму институттарының қызметiн үйлестiрушi; </w:t>
      </w:r>
      <w:r>
        <w:br/>
      </w:r>
      <w:r>
        <w:rPr>
          <w:rFonts w:ascii="Times New Roman"/>
          <w:b w:val="false"/>
          <w:i w:val="false"/>
          <w:color w:val="000000"/>
          <w:sz w:val="28"/>
        </w:rPr>
        <w:t xml:space="preserve">
      3) өндiрмейтiн сектордан жаңа өнiмдер жасау саласындағы, инфрақұрылымдарды дамыту, инновациялық технологияларды әзiрлеу және енгiзу саласындағы серпiндi жобалардың толық iлесуiн қамтамасыз ету үшiн жоба әкiмшiсi ретiнде шығатын болады. </w:t>
      </w:r>
      <w:r>
        <w:br/>
      </w:r>
      <w:r>
        <w:rPr>
          <w:rFonts w:ascii="Times New Roman"/>
          <w:b w:val="false"/>
          <w:i w:val="false"/>
          <w:color w:val="000000"/>
          <w:sz w:val="28"/>
        </w:rPr>
        <w:t xml:space="preserve">
      "Қазына" АҚ қызметiнiң негізгi бағыттары: </w:t>
      </w:r>
      <w:r>
        <w:br/>
      </w:r>
      <w:r>
        <w:rPr>
          <w:rFonts w:ascii="Times New Roman"/>
          <w:b w:val="false"/>
          <w:i w:val="false"/>
          <w:color w:val="000000"/>
          <w:sz w:val="28"/>
        </w:rPr>
        <w:t xml:space="preserve">
      1. Тиiмдi корпоративтiк басқаруды, оның iшiнде: </w:t>
      </w:r>
      <w:r>
        <w:br/>
      </w:r>
      <w:r>
        <w:rPr>
          <w:rFonts w:ascii="Times New Roman"/>
          <w:b w:val="false"/>
          <w:i w:val="false"/>
          <w:color w:val="000000"/>
          <w:sz w:val="28"/>
        </w:rPr>
        <w:t xml:space="preserve">
      даму институттары қызметiнiң стратегиялық бағыттарын айқындау; </w:t>
      </w:r>
      <w:r>
        <w:br/>
      </w:r>
      <w:r>
        <w:rPr>
          <w:rFonts w:ascii="Times New Roman"/>
          <w:b w:val="false"/>
          <w:i w:val="false"/>
          <w:color w:val="000000"/>
          <w:sz w:val="28"/>
        </w:rPr>
        <w:t xml:space="preserve">
      даму институттарының мiндеттерiн ел экономикасын дамыту басымдықтарына сәйкес келтiру үшiн, сондай-ақ функцияларының қайталануын болдырмау үшiн олардың қызметiн үйлестiру; </w:t>
      </w:r>
      <w:r>
        <w:br/>
      </w:r>
      <w:r>
        <w:rPr>
          <w:rFonts w:ascii="Times New Roman"/>
          <w:b w:val="false"/>
          <w:i w:val="false"/>
          <w:color w:val="000000"/>
          <w:sz w:val="28"/>
        </w:rPr>
        <w:t xml:space="preserve">
      даму институттары қызметiне мониторинг жүргiзу және түзету шараларын қабылдауды жүзеге асыру. </w:t>
      </w:r>
      <w:r>
        <w:br/>
      </w:r>
      <w:r>
        <w:rPr>
          <w:rFonts w:ascii="Times New Roman"/>
          <w:b w:val="false"/>
          <w:i w:val="false"/>
          <w:color w:val="000000"/>
          <w:sz w:val="28"/>
        </w:rPr>
        <w:t xml:space="preserve">
      2. Iрi серпiндi жобаларды: </w:t>
      </w:r>
      <w:r>
        <w:br/>
      </w:r>
      <w:r>
        <w:rPr>
          <w:rFonts w:ascii="Times New Roman"/>
          <w:b w:val="false"/>
          <w:i w:val="false"/>
          <w:color w:val="000000"/>
          <w:sz w:val="28"/>
        </w:rPr>
        <w:t xml:space="preserve">
      едәуiр маңызды жобаларды iрiктеу; </w:t>
      </w:r>
      <w:r>
        <w:br/>
      </w:r>
      <w:r>
        <w:rPr>
          <w:rFonts w:ascii="Times New Roman"/>
          <w:b w:val="false"/>
          <w:i w:val="false"/>
          <w:color w:val="000000"/>
          <w:sz w:val="28"/>
        </w:rPr>
        <w:t xml:space="preserve">
      жобаларды iске асырудың әр кезеңiнде даму институттарының күшi мен капиталын үйлестiру (маркетингтік зерттеу жүргiзу, техника-экономикалық негiздемелердi әзiрлеу, қаржы көздерiн айқындау, Қазақстанда және шет елдерде әрiптестер мен клиенттердi iздеу және т.б.) арқылы құрылымдау және iске асыру; </w:t>
      </w:r>
      <w:r>
        <w:br/>
      </w:r>
      <w:r>
        <w:rPr>
          <w:rFonts w:ascii="Times New Roman"/>
          <w:b w:val="false"/>
          <w:i w:val="false"/>
          <w:color w:val="000000"/>
          <w:sz w:val="28"/>
        </w:rPr>
        <w:t xml:space="preserve">
      жобаларды iске асыру мониторингi; </w:t>
      </w:r>
      <w:r>
        <w:br/>
      </w:r>
      <w:r>
        <w:rPr>
          <w:rFonts w:ascii="Times New Roman"/>
          <w:b w:val="false"/>
          <w:i w:val="false"/>
          <w:color w:val="000000"/>
          <w:sz w:val="28"/>
        </w:rPr>
        <w:t xml:space="preserve">
      3. Инвестициялық және инновациялық белсендiлiктi ынталандыру бойынша мынадай тетiктер мен құралдарды пайдалану: </w:t>
      </w:r>
      <w:r>
        <w:br/>
      </w:r>
      <w:r>
        <w:rPr>
          <w:rFonts w:ascii="Times New Roman"/>
          <w:b w:val="false"/>
          <w:i w:val="false"/>
          <w:color w:val="000000"/>
          <w:sz w:val="28"/>
        </w:rPr>
        <w:t xml:space="preserve">
      индустриялық және еркiн экономикалық аймақтарды құру және басқару; </w:t>
      </w:r>
      <w:r>
        <w:br/>
      </w:r>
      <w:r>
        <w:rPr>
          <w:rFonts w:ascii="Times New Roman"/>
          <w:b w:val="false"/>
          <w:i w:val="false"/>
          <w:color w:val="000000"/>
          <w:sz w:val="28"/>
        </w:rPr>
        <w:t xml:space="preserve">
      технологиялық саябақтарды құру және басқару; </w:t>
      </w:r>
      <w:r>
        <w:br/>
      </w:r>
      <w:r>
        <w:rPr>
          <w:rFonts w:ascii="Times New Roman"/>
          <w:b w:val="false"/>
          <w:i w:val="false"/>
          <w:color w:val="000000"/>
          <w:sz w:val="28"/>
        </w:rPr>
        <w:t xml:space="preserve">
      инфрақұрылымдық жобаларда мемлекеттiк-жеке меншiк әрiптестiк схемаларын алға жылжыту және қолдану. </w:t>
      </w:r>
      <w:r>
        <w:br/>
      </w:r>
      <w:r>
        <w:rPr>
          <w:rFonts w:ascii="Times New Roman"/>
          <w:b w:val="false"/>
          <w:i w:val="false"/>
          <w:color w:val="000000"/>
          <w:sz w:val="28"/>
        </w:rPr>
        <w:t xml:space="preserve">
      4. Шетелде Қазақстанның мүддесiн алға жылжыту, оның iшiнде: </w:t>
      </w:r>
      <w:r>
        <w:br/>
      </w:r>
      <w:r>
        <w:rPr>
          <w:rFonts w:ascii="Times New Roman"/>
          <w:b w:val="false"/>
          <w:i w:val="false"/>
          <w:color w:val="000000"/>
          <w:sz w:val="28"/>
        </w:rPr>
        <w:t xml:space="preserve">
      қазақстандық экспортты алға жылжыту; </w:t>
      </w:r>
      <w:r>
        <w:br/>
      </w:r>
      <w:r>
        <w:rPr>
          <w:rFonts w:ascii="Times New Roman"/>
          <w:b w:val="false"/>
          <w:i w:val="false"/>
          <w:color w:val="000000"/>
          <w:sz w:val="28"/>
        </w:rPr>
        <w:t xml:space="preserve">
      шетел инвестицияларын тарту; </w:t>
      </w:r>
      <w:r>
        <w:br/>
      </w:r>
      <w:r>
        <w:rPr>
          <w:rFonts w:ascii="Times New Roman"/>
          <w:b w:val="false"/>
          <w:i w:val="false"/>
          <w:color w:val="000000"/>
          <w:sz w:val="28"/>
        </w:rPr>
        <w:t xml:space="preserve">
      инвестициялау үшiн шетелдегi жобаларды iздестiру, оның iшiнде халықаралық жоғары технологиялы компаниялардың акцияларын сатып алу. </w:t>
      </w:r>
      <w:r>
        <w:br/>
      </w:r>
      <w:r>
        <w:rPr>
          <w:rFonts w:ascii="Times New Roman"/>
          <w:b w:val="false"/>
          <w:i w:val="false"/>
          <w:color w:val="000000"/>
          <w:sz w:val="28"/>
        </w:rPr>
        <w:t xml:space="preserve">
      Корпоративтiк басқарудың үздiк әлемдiк тәжiрибесiн қолдана отырып, "Қазына" АҚ Қазақстан Республикасы Индустриялық-инновациялық дамуының 2003 - 2015 жылдарға арналған стратегиясының ережелерiн ескере отырып, Индустриялық-инновациялық дамуды мемлекеттiк басқару мәселелерi бойынша мамандандырылған кеңес қойған стратегиялық мақсаттар мен мiндеттерге қол жеткiзудi қамтамасыз етуi қажет. </w:t>
      </w:r>
      <w:r>
        <w:br/>
      </w:r>
      <w:r>
        <w:rPr>
          <w:rFonts w:ascii="Times New Roman"/>
          <w:b w:val="false"/>
          <w:i w:val="false"/>
          <w:color w:val="000000"/>
          <w:sz w:val="28"/>
        </w:rPr>
        <w:t xml:space="preserve">
      Компания даму институттары қызметiн үйлестiру негiзiнде экспорттық-импорттық сектордың артықшылығын пайдалана отырып, ұлттық экономиканы әртараптандыруда Қазақстан Республикасы Yкiметiне жәрдемдесуге, даму институттарының мамандануы мен олардың арасында орынды бәсеке теңгерiмiн айқындауға, қор рыногын дамытуға бағытталған. </w:t>
      </w:r>
      <w:r>
        <w:br/>
      </w:r>
      <w:r>
        <w:rPr>
          <w:rFonts w:ascii="Times New Roman"/>
          <w:b w:val="false"/>
          <w:i w:val="false"/>
          <w:color w:val="000000"/>
          <w:sz w:val="28"/>
        </w:rPr>
        <w:t xml:space="preserve">
      "Самұрық" холдингi" мен "Қазына" акционерлiк қоғамдарының тиiмдi жұмыс жасауы үшiн заңнамалық базаны құру мақсатында "Қазақстан Республикасының кейбiр заңнамалық актiлерiне экономиканың мемлекеттiк секторын басқаруды жетiлдiру мәселелерi бойынша өзгерiстер мен толықтырулар енгiзу туралы" Қазақстан Республикасының Заңы қабылданады. </w:t>
      </w:r>
    </w:p>
    <w:bookmarkStart w:name="z29" w:id="28"/>
    <w:p>
      <w:pPr>
        <w:spacing w:after="0"/>
        <w:ind w:left="0"/>
        <w:jc w:val="left"/>
      </w:pPr>
      <w:r>
        <w:rPr>
          <w:rFonts w:ascii="Times New Roman"/>
          <w:b/>
          <w:i w:val="false"/>
          <w:color w:val="000000"/>
        </w:rPr>
        <w:t xml:space="preserve"> 
  5.6. Әлеуметтік-кәсiпкерлiк корпорациялар </w:t>
      </w:r>
    </w:p>
    <w:bookmarkEnd w:id="28"/>
    <w:p>
      <w:pPr>
        <w:spacing w:after="0"/>
        <w:ind w:left="0"/>
        <w:jc w:val="both"/>
      </w:pPr>
      <w:r>
        <w:rPr>
          <w:rFonts w:ascii="Times New Roman"/>
          <w:b w:val="false"/>
          <w:i w:val="false"/>
          <w:color w:val="000000"/>
          <w:sz w:val="28"/>
        </w:rPr>
        <w:t>      "Қазақстанның әлемдегi бәсекеге барынша қабiлеттi 50 елдiң қатарына кiру стратегиясы" Қазақстан Республикасының Президентi H.Назарбаевтың 2006 жылғы 1 наурыздағы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 мен Қазақстан Республикасы Үкiметiнiң 2006-2008 жылдарға арналған Бағдарламасына сәйкес өңiрлiк әлеуметтiк-кәсiпкерлiк корпорациялар (ӘКК) құрылатын болады. Бұл ретте, ӘКК меншiгiне республикалық және коммуналдық меншiктiң кейбiр объектiлерi, жер, мемлекеттiк рентабельдi емес, бiрақ жаңа бизнестi құру үшiн пайдалануға болатын жұмыс iстеп тұрған кәсiпорындар берiледi. </w:t>
      </w:r>
      <w:r>
        <w:br/>
      </w:r>
      <w:r>
        <w:rPr>
          <w:rFonts w:ascii="Times New Roman"/>
          <w:b w:val="false"/>
          <w:i w:val="false"/>
          <w:color w:val="000000"/>
          <w:sz w:val="28"/>
        </w:rPr>
        <w:t xml:space="preserve">
      Әрбiр ӘКК игерiлмеген жердiң учаскелерiн қоса алғанда, елдiң тиiстi өңiрiнде берiлген мемлекеттiк активтердi басқаратын өңiрлiк даму институты болып табылады және оларды iске асыруға инвестицияларды тартатын және сыртқы нарықтарға өңiрдiң экономикалық даму имиджiн алға жылжытуды жүзеге асыратын жобалардың генераторы рөлiн атқарады. </w:t>
      </w:r>
      <w:r>
        <w:br/>
      </w:r>
      <w:r>
        <w:rPr>
          <w:rFonts w:ascii="Times New Roman"/>
          <w:b w:val="false"/>
          <w:i w:val="false"/>
          <w:color w:val="000000"/>
          <w:sz w:val="28"/>
        </w:rPr>
        <w:t xml:space="preserve">
      ӘКК жеке меншiгiне құрылатын акционерлiк қоғамның жарғылық капиталын капиталдандыру ретiнде мемлекеттiк меншiк объектiлерi мен жерiн беру Қазақстан Республикасының заңнамасына сәйкес жүзеге асырылады. </w:t>
      </w:r>
      <w:r>
        <w:br/>
      </w:r>
      <w:r>
        <w:rPr>
          <w:rFonts w:ascii="Times New Roman"/>
          <w:b w:val="false"/>
          <w:i w:val="false"/>
          <w:color w:val="000000"/>
          <w:sz w:val="28"/>
        </w:rPr>
        <w:t xml:space="preserve">
      Әлеуметтiк-кәсiпкерлiк корпорациялар қызметiнiң мақсаты - ӘКК құрылымына кiретiн ұйымдар қызметiн үйлестiру жолымен өңiрлер дамуының ортамерзiмдiк жоспарларын iске асыруды қамтамасыз ету, өңiрлiк және халықаралық маңызды (өңiрдiң индустриялық-инновациялық дамуы, кластерлiк даму, шағын және орта бизнестi дамыту) "серпiлiстiк" жобаларды iске асыруға қажеттi ресурстарды қалыптастыру мен бағыты. </w:t>
      </w:r>
      <w:r>
        <w:br/>
      </w:r>
      <w:r>
        <w:rPr>
          <w:rFonts w:ascii="Times New Roman"/>
          <w:b w:val="false"/>
          <w:i w:val="false"/>
          <w:color w:val="000000"/>
          <w:sz w:val="28"/>
        </w:rPr>
        <w:t xml:space="preserve">
      ӘКК құру жөнiндегi шешiм қабылданған Қазақстанның 2015 жылға дейiнгi аумақтық даму стратегиясы мен облыстар дамуының негiзгі бағыттарын қосатын өңiрлер дамуының ортамерзiмдiк жоспарларына сәйкес қабылданады. </w:t>
      </w:r>
      <w:r>
        <w:br/>
      </w:r>
      <w:r>
        <w:rPr>
          <w:rFonts w:ascii="Times New Roman"/>
          <w:b w:val="false"/>
          <w:i w:val="false"/>
          <w:color w:val="000000"/>
          <w:sz w:val="28"/>
        </w:rPr>
        <w:t xml:space="preserve">
      Жергiлiктi мемлекеттiк басқару органдары (әкiмдiктер, мәслихаттар) Қазақстан Республикасы Үкiметi алдында облыстың әзiрленген және қабылданған әлеуметтiк-экономикалық даму жоспарына сәйкес осы өңiрде ӘКК құру жөнiндегi мәселенi бастамашылық етуге құқығы бар. </w:t>
      </w:r>
      <w:r>
        <w:br/>
      </w:r>
      <w:r>
        <w:rPr>
          <w:rFonts w:ascii="Times New Roman"/>
          <w:b w:val="false"/>
          <w:i w:val="false"/>
          <w:color w:val="000000"/>
          <w:sz w:val="28"/>
        </w:rPr>
        <w:t xml:space="preserve">
      Қазақстан Республикасының Үкiметi мен ӘКК арасындағы өзара қарым-қатынастар Қазақстан Республикасы Үкiметi бекiтетiн құрылуы туралы шешiм мен қызметi туралы ереже Қазақстан Республикасының Үкiметi жанындағы консультативтiк-кеңесшi орган - мамандандырылған кеңес арқылы жүзеге асырылады. </w:t>
      </w:r>
      <w:r>
        <w:br/>
      </w:r>
      <w:r>
        <w:rPr>
          <w:rFonts w:ascii="Times New Roman"/>
          <w:b w:val="false"/>
          <w:i w:val="false"/>
          <w:color w:val="000000"/>
          <w:sz w:val="28"/>
        </w:rPr>
        <w:t xml:space="preserve">
      Облыстар әкiмдерi, "Қазына" АҚ мамандандырылған кеңестерiнiң мүшелерiнен тұратын мамандандырылған кеңес ортамерзiмдi кезеңге ӘКК даму жоспарын iске асырудың басты мiндеттерi мен тетiктерi бойынша ұсынымдарды әзiрлеу және ӘКК басқару органдары (Жалпы жиналыс, Директорлар кеңесi) құрамын айқындаумен айналысады. </w:t>
      </w:r>
      <w:r>
        <w:br/>
      </w:r>
      <w:r>
        <w:rPr>
          <w:rFonts w:ascii="Times New Roman"/>
          <w:b w:val="false"/>
          <w:i w:val="false"/>
          <w:color w:val="000000"/>
          <w:sz w:val="28"/>
        </w:rPr>
        <w:t xml:space="preserve">
      ӘКК басқару органдары акционерлiк қоғамдар туралы заңнамаға сәйкес, соның iшiнде ӘКК қаржылық-шаруашылық қызметiнiң жоспары мен оның орындалуы жөнiндегi есептi бекiту функцияларын жүзеге асырады. ӘКК құрудың бiрiншi кезеңiнде жарғылық қорлары қалыптастырылады. "Әлеуметтiк-кәсiпкерлiк корпорация" акционерлiк қоғамының құрылтайшылары болып: </w:t>
      </w:r>
      <w:r>
        <w:br/>
      </w:r>
      <w:r>
        <w:rPr>
          <w:rFonts w:ascii="Times New Roman"/>
          <w:b w:val="false"/>
          <w:i w:val="false"/>
          <w:color w:val="000000"/>
          <w:sz w:val="28"/>
        </w:rPr>
        <w:t xml:space="preserve">
      Үкiмет (қаржылық құралдар, республикалық меншiк объектiлерi); </w:t>
      </w:r>
      <w:r>
        <w:br/>
      </w:r>
      <w:r>
        <w:rPr>
          <w:rFonts w:ascii="Times New Roman"/>
          <w:b w:val="false"/>
          <w:i w:val="false"/>
          <w:color w:val="000000"/>
          <w:sz w:val="28"/>
        </w:rPr>
        <w:t xml:space="preserve">
      Облыстар әкiмдiктерi (қаржылық құралдар, коммуналдық меншiк объектiлерi, жер); </w:t>
      </w:r>
      <w:r>
        <w:br/>
      </w:r>
      <w:r>
        <w:rPr>
          <w:rFonts w:ascii="Times New Roman"/>
          <w:b w:val="false"/>
          <w:i w:val="false"/>
          <w:color w:val="000000"/>
          <w:sz w:val="28"/>
        </w:rPr>
        <w:t xml:space="preserve">
      "Қазына" АҚ (қаржылық құралдар) табылады. </w:t>
      </w:r>
      <w:r>
        <w:br/>
      </w:r>
      <w:r>
        <w:rPr>
          <w:rFonts w:ascii="Times New Roman"/>
          <w:b w:val="false"/>
          <w:i w:val="false"/>
          <w:color w:val="000000"/>
          <w:sz w:val="28"/>
        </w:rPr>
        <w:t xml:space="preserve">
      ӘКК республикалық (коммуналдық) мекемелерге (мемлекеттiк органдар, ауруханалар және т.б.) бекiтiлiп берiлген мүлiк; республикалық қазыналық кәсiпорындарға (Жоғары оқу орындары, көлiк жолдары, төтенше жағдайлар объектiлерi, орман шаруашылығы және басқалар); бағдарламалық құжаттармен (Қазғарыш, Қазақстандық ипотекалық компания, Тұрғын үйқұрылысбанкi, Қаржылық орталық) мiндеттердi орындау үшiн құрылған АҚ мен ЖШС акциялары мен қатысу үлестерi, коммуналдық қазыналық кәсiпорындарға (коммуналдық шаруашылықтағы кәсiпорын - Зеленстрой, Көркем, жылу-су жабдықтау желiлерi, көлiк жолдары) бекiтiлiп берiлген мүлiк; жер учаскелерi, сондай-ақ республикалық және коммуналдық меншiкке жататын және жекешелендiрiлуi немесе мемлекеттiк қолдау ретiнде шағын және орта бизнеске берiлуi тиiс объектiлерге жатқызу өлшемдерiне сәйкес келмейтiн объектiлер кiрмейдi. </w:t>
      </w:r>
      <w:r>
        <w:br/>
      </w:r>
      <w:r>
        <w:rPr>
          <w:rFonts w:ascii="Times New Roman"/>
          <w:b w:val="false"/>
          <w:i w:val="false"/>
          <w:color w:val="000000"/>
          <w:sz w:val="28"/>
        </w:rPr>
        <w:t xml:space="preserve">
      Екiншi кезеңде бағалы қағаздар нарығында ӘКК акцияларының қосымша эмиссиясын орналастыру және ӘКК акцияларының мемлекеттiк пакетiн бизнес-құрылымдарға сату жоспарланған. </w:t>
      </w:r>
    </w:p>
    <w:bookmarkStart w:name="z30" w:id="29"/>
    <w:p>
      <w:pPr>
        <w:spacing w:after="0"/>
        <w:ind w:left="0"/>
        <w:jc w:val="left"/>
      </w:pPr>
      <w:r>
        <w:rPr>
          <w:rFonts w:ascii="Times New Roman"/>
          <w:b/>
          <w:i w:val="false"/>
          <w:color w:val="000000"/>
        </w:rPr>
        <w:t xml:space="preserve"> 
  5.7. Дивидендтік саясатты жетiлдiру </w:t>
      </w:r>
    </w:p>
    <w:bookmarkEnd w:id="29"/>
    <w:p>
      <w:pPr>
        <w:spacing w:after="0"/>
        <w:ind w:left="0"/>
        <w:jc w:val="both"/>
      </w:pPr>
      <w:r>
        <w:rPr>
          <w:rFonts w:ascii="Times New Roman"/>
          <w:b w:val="false"/>
          <w:i w:val="false"/>
          <w:color w:val="000000"/>
          <w:sz w:val="28"/>
        </w:rPr>
        <w:t xml:space="preserve">      Қазiргi уақытта республикада мемлекеттiк меншiк объектiлерiнен түсетiн мемлекеттiк кәсiпорындар мен жауапкершiлігі шектеулi серiктестiктердiң таза пайдасын бөлу және акциялардың мемлекеттік пакеттерiне дивидендтер аудару мәселелерiн реттейтiн мейлінше тиiмдi нормативтiк құқықтық база құрылды және қолданылуда. </w:t>
      </w:r>
      <w:r>
        <w:br/>
      </w:r>
      <w:r>
        <w:rPr>
          <w:rFonts w:ascii="Times New Roman"/>
          <w:b w:val="false"/>
          <w:i w:val="false"/>
          <w:color w:val="000000"/>
          <w:sz w:val="28"/>
        </w:rPr>
        <w:t xml:space="preserve">
      Мемлекеттiк меншiктi басқару тиiмдiлiгiн арттыру мақсатында дивидендтiк саясат бөлiгiнде икемдi, сараланған ұстанымды көрсету қажет. </w:t>
      </w:r>
      <w:r>
        <w:br/>
      </w:r>
      <w:r>
        <w:rPr>
          <w:rFonts w:ascii="Times New Roman"/>
          <w:b w:val="false"/>
          <w:i w:val="false"/>
          <w:color w:val="000000"/>
          <w:sz w:val="28"/>
        </w:rPr>
        <w:t>
      Және осы мақсаттарда, бiр жағынан, Қазақстан Республикасы Үкiметiнiң 2003 жылғы 25 сәуiрдегі N 404  </w:t>
      </w:r>
      <w:r>
        <w:rPr>
          <w:rFonts w:ascii="Times New Roman"/>
          <w:b w:val="false"/>
          <w:i w:val="false"/>
          <w:color w:val="000000"/>
          <w:sz w:val="28"/>
        </w:rPr>
        <w:t xml:space="preserve">қаулысының </w:t>
      </w:r>
      <w:r>
        <w:rPr>
          <w:rFonts w:ascii="Times New Roman"/>
          <w:b w:val="false"/>
          <w:i w:val="false"/>
          <w:color w:val="000000"/>
          <w:sz w:val="28"/>
        </w:rPr>
        <w:t xml:space="preserve"> орындалуын бақылауды күшейту де қажет. </w:t>
      </w:r>
      <w:r>
        <w:br/>
      </w:r>
      <w:r>
        <w:rPr>
          <w:rFonts w:ascii="Times New Roman"/>
          <w:b w:val="false"/>
          <w:i w:val="false"/>
          <w:color w:val="000000"/>
          <w:sz w:val="28"/>
        </w:rPr>
        <w:t>
      Мемлекеттiң кiрiс бөлiгiн ұлғайтуға қатысты оның бюджеттiк мүдделерiн назарға ала отырып, сондай-ақ мемлекеттiк активтердi басқару ашықтығын қамтамасыз ету мақсатында Қазақстан Республикасы Бюджет кодексiнiң  </w:t>
      </w:r>
      <w:r>
        <w:rPr>
          <w:rFonts w:ascii="Times New Roman"/>
          <w:b w:val="false"/>
          <w:i w:val="false"/>
          <w:color w:val="000000"/>
          <w:sz w:val="28"/>
        </w:rPr>
        <w:t xml:space="preserve">5-бабының </w:t>
      </w:r>
      <w:r>
        <w:rPr>
          <w:rFonts w:ascii="Times New Roman"/>
          <w:b w:val="false"/>
          <w:i w:val="false"/>
          <w:color w:val="000000"/>
          <w:sz w:val="28"/>
        </w:rPr>
        <w:t xml:space="preserve"> 1-тармағына сәйкес бұл мәселенi қарауды Республикалық бюджет комиссиясының қарауына шығару қажет. </w:t>
      </w:r>
    </w:p>
    <w:bookmarkStart w:name="z31" w:id="30"/>
    <w:p>
      <w:pPr>
        <w:spacing w:after="0"/>
        <w:ind w:left="0"/>
        <w:jc w:val="left"/>
      </w:pPr>
      <w:r>
        <w:rPr>
          <w:rFonts w:ascii="Times New Roman"/>
          <w:b/>
          <w:i w:val="false"/>
          <w:color w:val="000000"/>
        </w:rPr>
        <w:t xml:space="preserve"> 
  5.8. Меншiктiң мемлекеттiк мониторингi мiндеттерiн iске асыруды қамтамасыз ету </w:t>
      </w:r>
    </w:p>
    <w:bookmarkEnd w:id="30"/>
    <w:p>
      <w:pPr>
        <w:spacing w:after="0"/>
        <w:ind w:left="0"/>
        <w:jc w:val="both"/>
      </w:pPr>
      <w:r>
        <w:rPr>
          <w:rFonts w:ascii="Times New Roman"/>
          <w:b w:val="false"/>
          <w:i w:val="false"/>
          <w:color w:val="000000"/>
          <w:sz w:val="28"/>
        </w:rPr>
        <w:t xml:space="preserve">      Меншiктiң мемлекеттiк мониторингi мiндеттерiн iске асыруды қамтамасыз ету үшiн жыл сайын бюджеттiк қаржыландыру шеңберiнде консалтингтiк қызметтердi мемлекеттiк сатып алу жөнiндегi екi кезеңдi рәсiмдердi пайдалана отырып, ашық конкурс өткiзiлетiн болады. </w:t>
      </w:r>
      <w:r>
        <w:br/>
      </w:r>
      <w:r>
        <w:rPr>
          <w:rFonts w:ascii="Times New Roman"/>
          <w:b w:val="false"/>
          <w:i w:val="false"/>
          <w:color w:val="000000"/>
          <w:sz w:val="28"/>
        </w:rPr>
        <w:t xml:space="preserve">
      Әрбiр объектi меншiгiнiң мемлекеттiк мониторингi процесiн үйлестiрудi және оған жалпы басшылық жасауды Уәкiлеттi органның бұйрығымен қалыптастырылатын Мониторинг жүргiзу жөнiндегi топ жүзеге асырады. Топтың құрамына Уәкiлеттi органның және/немесе оның аумақтық бөлiмшелерiнiң өкiлдерi, сондай-ақ орталық және жергiлiктi атқарушы органдардың, салалық министрлiктердiң, олардың аумақтық бөлiмшелерiнiң, облыстық немесе қалалық әкiмдiктердiң өкiлдерi кiредi, топты Уәкiлеттi органның өкiлi басқарады. </w:t>
      </w:r>
      <w:r>
        <w:br/>
      </w:r>
      <w:r>
        <w:rPr>
          <w:rFonts w:ascii="Times New Roman"/>
          <w:b w:val="false"/>
          <w:i w:val="false"/>
          <w:color w:val="000000"/>
          <w:sz w:val="28"/>
        </w:rPr>
        <w:t xml:space="preserve">
      Нақты Мониторинг объектiсiн тiкелей зерттеудi және Объектiнi зерттеу нәтижелерi туралы есептi дайындауды конкурстық негізде iрiктелетiн тәуелсiз консалтингтiк фирма жүзеге асырады. </w:t>
      </w:r>
      <w:r>
        <w:br/>
      </w:r>
      <w:r>
        <w:rPr>
          <w:rFonts w:ascii="Times New Roman"/>
          <w:b w:val="false"/>
          <w:i w:val="false"/>
          <w:color w:val="000000"/>
          <w:sz w:val="28"/>
        </w:rPr>
        <w:t xml:space="preserve">
      Топ консалтингтiк фирманың есебiн бекiтедi және оны мониторинг нәтижелерiн пайдалануды ұйымдастыратын Уәкiлеттi органға ұсынады. </w:t>
      </w:r>
      <w:r>
        <w:br/>
      </w:r>
      <w:r>
        <w:rPr>
          <w:rFonts w:ascii="Times New Roman"/>
          <w:b w:val="false"/>
          <w:i w:val="false"/>
          <w:color w:val="000000"/>
          <w:sz w:val="28"/>
        </w:rPr>
        <w:t xml:space="preserve">
      Мемлекеттiк меншiк объектiлерiн, сондай-ақ мемлекеттiң меншiк үлесi бар объектiлердi басқарудың жұмыс iстеу және тиiмдiлiк мониторингiн жүргiзу жөнiндегi жұмыс бiршама басқаша жоспарланып отыр. </w:t>
      </w:r>
      <w:r>
        <w:br/>
      </w:r>
      <w:r>
        <w:rPr>
          <w:rFonts w:ascii="Times New Roman"/>
          <w:b w:val="false"/>
          <w:i w:val="false"/>
          <w:color w:val="000000"/>
          <w:sz w:val="28"/>
        </w:rPr>
        <w:t xml:space="preserve">
      Жыл сайын тексерiлуi тиiс объектiлердiң санатына ұлттық компаниялар, iрi өнеркәсiптiк ұйымдар, қарыздар, кредиттер және т.б. бойынша мемлекеттiк бюджетпен өзара қарым-қатынастардағы ұйымдар, сенiмгерлiк басқару объектiлерi кiредi. </w:t>
      </w:r>
      <w:r>
        <w:br/>
      </w:r>
      <w:r>
        <w:rPr>
          <w:rFonts w:ascii="Times New Roman"/>
          <w:b w:val="false"/>
          <w:i w:val="false"/>
          <w:color w:val="000000"/>
          <w:sz w:val="28"/>
        </w:rPr>
        <w:t xml:space="preserve">
      Құрылғандарына 1 жыл толмаған қалған объектiлерге мерзiмдi мониторинг жүргізiледi. Уәкiлеттi орган зерттеулердi жоспарлау кезiнде салалық министрлiктердiң ұсыныстары ескерiледi. </w:t>
      </w:r>
      <w:r>
        <w:br/>
      </w:r>
      <w:r>
        <w:rPr>
          <w:rFonts w:ascii="Times New Roman"/>
          <w:b w:val="false"/>
          <w:i w:val="false"/>
          <w:color w:val="000000"/>
          <w:sz w:val="28"/>
        </w:rPr>
        <w:t xml:space="preserve">
      Меншiктiң мемлекеттiк мониторингiнiң алдағы жылдарға арналған мiндеттерiн iске асыру үшiн, қолданыстағы жүйенi талдау және алынған мониторинг нәтижелерi, сондай-ақ бағдарламалық құжаттармен Қазақстан Республикасы Үкiметi алдына қойылған мiндеттер негізiнде меншiктiң мемлекеттік мониторингiн тиiмдi жүргізудi арттыру жөнiнде жұмыс жалғастырылатын болады. </w:t>
      </w:r>
      <w:r>
        <w:br/>
      </w:r>
      <w:r>
        <w:rPr>
          <w:rFonts w:ascii="Times New Roman"/>
          <w:b w:val="false"/>
          <w:i w:val="false"/>
          <w:color w:val="000000"/>
          <w:sz w:val="28"/>
        </w:rPr>
        <w:t>
      Есептiлiктiң жедел нысандары "Экономиканың стратегиялық маңызы бар салаларының өздерiне қатысты меншiктiң мемлекеттiк мониторингi жүзеге асырылатын объектiлерiнiң тiзбесiн бекiту туралы" Yкiметтiң 2004 жылғы 30 шiлдедегi N 810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стратегиялық маңызы бар экономика салалары объектiлерiнiң тiзбесiне кiрген барлық ұйымдар, ағымдағы жылы мониторингке жататын ұйымдарды қоспағанда, әрбiр жылдың 31 наурызына дейiн ұйымдар салық декларациясын тапсыратынын ескере отырып, жыл сайын 20 маусымға дейiн табыс етiледi. </w:t>
      </w:r>
      <w:r>
        <w:br/>
      </w:r>
      <w:r>
        <w:rPr>
          <w:rFonts w:ascii="Times New Roman"/>
          <w:b w:val="false"/>
          <w:i w:val="false"/>
          <w:color w:val="000000"/>
          <w:sz w:val="28"/>
        </w:rPr>
        <w:t xml:space="preserve">
      Мониторинг объектiлерiн және олардың аффилиирленген тұлғаларын жедел жинау нысандары бойынша зерттеулер мен есептiлiгi нәтижесiнде алынған деректердi талдау тұтастай алғанда өңiрлер экономикасына және мемлекеттiң экономикалық қауiпсiздiгiне объектiлердiң әсер ету дәрежесiн нақтылауға мүмкiндiк бередi. </w:t>
      </w:r>
      <w:r>
        <w:br/>
      </w:r>
      <w:r>
        <w:rPr>
          <w:rFonts w:ascii="Times New Roman"/>
          <w:b w:val="false"/>
          <w:i w:val="false"/>
          <w:color w:val="000000"/>
          <w:sz w:val="28"/>
        </w:rPr>
        <w:t xml:space="preserve">
      Кәсiпорындардың әсер ету және даму үрдiсi дәрежесi мониторингке жататын объектiлер тiзбесiне оларды қосуға не алып тастау үшiн негiз болады. Бұдан басқа, тiзбеге мемлекеттiк холдингтердi құруға байланысты өзгерiстер енгiзiлетiн болады. </w:t>
      </w:r>
      <w:r>
        <w:br/>
      </w:r>
      <w:r>
        <w:rPr>
          <w:rFonts w:ascii="Times New Roman"/>
          <w:b w:val="false"/>
          <w:i w:val="false"/>
          <w:color w:val="000000"/>
          <w:sz w:val="28"/>
        </w:rPr>
        <w:t xml:space="preserve">
      Республиканың әрбiр өңiрiнде қызметi өңiрдiң тыныс-тiршiлiгiне әсер ететiн ұйымдар бар екенiн ескере отырып, жергiлiктi атқарушы органдар орталық атқарушы органдармен қатар уәкiлеттi органға мұндай ұйымдарды меншiктiң мемлекеттiк мониторингiне жататын объектiлер тiзбесiне және ұйымдарды алдағы тексеру жоспарына енгізу бастамасын көтере алады. </w:t>
      </w:r>
      <w:r>
        <w:br/>
      </w:r>
      <w:r>
        <w:rPr>
          <w:rFonts w:ascii="Times New Roman"/>
          <w:b w:val="false"/>
          <w:i w:val="false"/>
          <w:color w:val="000000"/>
          <w:sz w:val="28"/>
        </w:rPr>
        <w:t xml:space="preserve">
      Алдағы жылдарда қолданыстағы заңнаманың шектеулерiн ескере отырып, басқа мемлекеттік органдардың Уәкiлеттi органының электрондық базаға қол жеткiзуi және өнеркәсіптiң салалары бойынша ұзақ мерзiмдi саясатты айқындау, мемлекеттiк мүлiктiң құрамын оңтайландыру, бюджетке түсетiн түсiмдердi жоспарлау, қолданыстағы заңнаманы жетiлдiру үшiн мониторинг нәтижелерiн пайдалануды кеңейту жоспарланып отыр. </w:t>
      </w:r>
    </w:p>
    <w:bookmarkStart w:name="z32" w:id="31"/>
    <w:p>
      <w:pPr>
        <w:spacing w:after="0"/>
        <w:ind w:left="0"/>
        <w:jc w:val="left"/>
      </w:pPr>
      <w:r>
        <w:rPr>
          <w:rFonts w:ascii="Times New Roman"/>
          <w:b/>
          <w:i w:val="false"/>
          <w:color w:val="000000"/>
        </w:rPr>
        <w:t xml:space="preserve"> 
  5.9. Мемлекеттік мүлiктi басқаруды жүзеге асыратын </w:t>
      </w:r>
      <w:r>
        <w:br/>
      </w:r>
      <w:r>
        <w:rPr>
          <w:rFonts w:ascii="Times New Roman"/>
          <w:b/>
          <w:i w:val="false"/>
          <w:color w:val="000000"/>
        </w:rPr>
        <w:t xml:space="preserve">
мемлекеттiк органдардың қызметiн бағалау жүйесiн айқындау </w:t>
      </w:r>
    </w:p>
    <w:bookmarkEnd w:id="31"/>
    <w:p>
      <w:pPr>
        <w:spacing w:after="0"/>
        <w:ind w:left="0"/>
        <w:jc w:val="both"/>
      </w:pPr>
      <w:r>
        <w:rPr>
          <w:rFonts w:ascii="Times New Roman"/>
          <w:b w:val="false"/>
          <w:i w:val="false"/>
          <w:color w:val="000000"/>
          <w:sz w:val="28"/>
        </w:rPr>
        <w:t xml:space="preserve">      Мемлекеттiк органдар мен оларға ведомстволық бағынысты ұйымдар жетекшiлерiнiң есептерi тыңдауын жүргiзу қорытындылары жөнiндегi мемлекеттiк меншiктi басқару тиiмдiлiгiне жүргiзiлген талдау мемлекеттiк органдар тарапынан да, мемлекеттiк заңды тұлғаларды және мемлекет қатысатын заңды тұлғаларды басқару органдарында мемлекет мүддесiн бiлдiретiн лауазымды тұлғалар тарапынан да мемлекеттiк меншiк объектiлерiн басқару тиiмдiлiгін арттыру қажеттiлiгiн анықтады. </w:t>
      </w:r>
      <w:r>
        <w:br/>
      </w:r>
      <w:r>
        <w:rPr>
          <w:rFonts w:ascii="Times New Roman"/>
          <w:b w:val="false"/>
          <w:i w:val="false"/>
          <w:color w:val="000000"/>
          <w:sz w:val="28"/>
        </w:rPr>
        <w:t xml:space="preserve">
      Қазiргi уақытта белгiлi бiр дәрежеде мемлекет пен мемлекет қатысатын басшыларының қатынастарын реттейтiн қалыптастырылған нормативтiк құқықтық база бар. Атап айтқанда, мемлекеттiк органдар өз өкiлдерi арқылы акцияларының бақылау пакетi мемлекетке тиесiлi акционерлiк қоғамдардың директорлары кеңесiнде кейбiр әкiмшiлiк шығыстарға лимиттердi белгiлеудi қамтамасыз етедi. </w:t>
      </w:r>
      <w:r>
        <w:br/>
      </w:r>
      <w:r>
        <w:rPr>
          <w:rFonts w:ascii="Times New Roman"/>
          <w:b w:val="false"/>
          <w:i w:val="false"/>
          <w:color w:val="000000"/>
          <w:sz w:val="28"/>
        </w:rPr>
        <w:t xml:space="preserve">
      Акцияларының бақылау пакеттерi (қатысу үлестерi) мемлекетке тиесiлi акционерлiк қоғамдардың (жауапкершiлiгi шектеулi серiктестiктердiң) қаржы-шаруашылық қызметiне талдау жүргiзiледi. </w:t>
      </w:r>
      <w:r>
        <w:br/>
      </w:r>
      <w:r>
        <w:rPr>
          <w:rFonts w:ascii="Times New Roman"/>
          <w:b w:val="false"/>
          <w:i w:val="false"/>
          <w:color w:val="000000"/>
          <w:sz w:val="28"/>
        </w:rPr>
        <w:t xml:space="preserve">
      Бұдан басқа, Yкiмет өз шешiмiмен мемлекет қатысатын заңды тұлғалар қызметiне қатысты мемлекеттiк органға билiк жүргiзуге тиiстi уәкiлеттi келiсiмiн талап ететiн бiрқатар мәселелердi айқындады. </w:t>
      </w:r>
      <w:r>
        <w:br/>
      </w:r>
      <w:r>
        <w:rPr>
          <w:rFonts w:ascii="Times New Roman"/>
          <w:b w:val="false"/>
          <w:i w:val="false"/>
          <w:color w:val="000000"/>
          <w:sz w:val="28"/>
        </w:rPr>
        <w:t xml:space="preserve">
      Бұл ретте мемлекеттiк мүлiктi басқаруды жүзеге асыратын мемлекеттiк органдар қызметiн бағалау жүйесiн айқындау меморганның ведомстволық бағынысты ұйымдардың белгiлi бiр өндiрiстiк және әлеуметтiк-экономикалық нәтижелерге жетуi бөлiгiнде менеджмент жүйесi нәтижелiлігін қарастырудан ғана емес, сондай-ақ мынадай көрсеткiштерге: </w:t>
      </w:r>
      <w:r>
        <w:br/>
      </w:r>
      <w:r>
        <w:rPr>
          <w:rFonts w:ascii="Times New Roman"/>
          <w:b w:val="false"/>
          <w:i w:val="false"/>
          <w:color w:val="000000"/>
          <w:sz w:val="28"/>
        </w:rPr>
        <w:t xml:space="preserve">
      ұйымдар қызметiнiң бағдарламалық құжаттармен айқындалған басымдықтарға сәйкес келуi; </w:t>
      </w:r>
      <w:r>
        <w:br/>
      </w:r>
      <w:r>
        <w:rPr>
          <w:rFonts w:ascii="Times New Roman"/>
          <w:b w:val="false"/>
          <w:i w:val="false"/>
          <w:color w:val="000000"/>
          <w:sz w:val="28"/>
        </w:rPr>
        <w:t xml:space="preserve">
      инвестициялық жобаларды iске асыру серпiнiне қол жеткiзуден тұрады. </w:t>
      </w:r>
      <w:r>
        <w:br/>
      </w:r>
      <w:r>
        <w:rPr>
          <w:rFonts w:ascii="Times New Roman"/>
          <w:b w:val="false"/>
          <w:i w:val="false"/>
          <w:color w:val="000000"/>
          <w:sz w:val="28"/>
        </w:rPr>
        <w:t xml:space="preserve">
      Мемлекеттiк активтердi басқару тиiмдiлiгi мақсатында акцияларының мемлекеттiк пакеттерiн (қатысу үлестерiн), мемлекеттiк кәсiпорындарды және мемлекеттiк мекемелердi басқару бойынша мемлекеттiк органдардың қызметiн бағалау өлшемдерiн әзiрлеу қажет. </w:t>
      </w:r>
      <w:r>
        <w:br/>
      </w:r>
      <w:r>
        <w:rPr>
          <w:rFonts w:ascii="Times New Roman"/>
          <w:b w:val="false"/>
          <w:i w:val="false"/>
          <w:color w:val="000000"/>
          <w:sz w:val="28"/>
        </w:rPr>
        <w:t xml:space="preserve">
      Меморганды бағалау олардың өз функцияларын басқару органы (мемкәсiпорындар үшiн) және акционер (акционерлiк қоғамдар үшiн), қатысушы (жауапкершiлiгi шектеулi серiктестiктер үшiн) ретiнде iске асыру шеңберiнде жүргізiлуi тиiс. </w:t>
      </w:r>
      <w:r>
        <w:br/>
      </w:r>
      <w:r>
        <w:rPr>
          <w:rFonts w:ascii="Times New Roman"/>
          <w:b w:val="false"/>
          <w:i w:val="false"/>
          <w:color w:val="000000"/>
          <w:sz w:val="28"/>
        </w:rPr>
        <w:t xml:space="preserve">
      Бұдан басқа, Қазақстан Республикасының тиiстi мемлекеттiк органдарына ұйымдардың қаржылық құжаттарын жасауға, жүргiзуге және беруге жауапты болғандықтан, ұйымдардың бас бухгалтерлерiне (қаржы қызметi басшыларына) қойылатын бiлiктiлiк талаптарын әзiрлеу қажет. </w:t>
      </w:r>
    </w:p>
    <w:bookmarkStart w:name="z33" w:id="32"/>
    <w:p>
      <w:pPr>
        <w:spacing w:after="0"/>
        <w:ind w:left="0"/>
        <w:jc w:val="left"/>
      </w:pPr>
      <w:r>
        <w:rPr>
          <w:rFonts w:ascii="Times New Roman"/>
          <w:b/>
          <w:i w:val="false"/>
          <w:color w:val="000000"/>
        </w:rPr>
        <w:t xml:space="preserve"> 
  5.10. Мемлекеттік жекешелендiру саясатын iске асыру жөнiндегi негiзгі қағидаттар мен шаралар </w:t>
      </w:r>
    </w:p>
    <w:bookmarkEnd w:id="32"/>
    <w:p>
      <w:pPr>
        <w:spacing w:after="0"/>
        <w:ind w:left="0"/>
        <w:jc w:val="both"/>
      </w:pPr>
      <w:r>
        <w:rPr>
          <w:rFonts w:ascii="Times New Roman"/>
          <w:b w:val="false"/>
          <w:i w:val="false"/>
          <w:color w:val="000000"/>
          <w:sz w:val="28"/>
        </w:rPr>
        <w:t xml:space="preserve">      Мемлекеттiк саясаттың жекешелендiру саласындағы мақсаты қазақстандық ұйымдардың жұмыс iстеу тиiмдiлiгiн түбегейлi арттыру болып табылады. </w:t>
      </w:r>
      <w:r>
        <w:br/>
      </w:r>
      <w:r>
        <w:rPr>
          <w:rFonts w:ascii="Times New Roman"/>
          <w:b w:val="false"/>
          <w:i w:val="false"/>
          <w:color w:val="000000"/>
          <w:sz w:val="28"/>
        </w:rPr>
        <w:t xml:space="preserve">
      Жекешелендiру саласындағы мемлекеттiк саясат мына қағидаттарға негiзделедi: </w:t>
      </w:r>
      <w:r>
        <w:br/>
      </w:r>
      <w:r>
        <w:rPr>
          <w:rFonts w:ascii="Times New Roman"/>
          <w:b w:val="false"/>
          <w:i w:val="false"/>
          <w:color w:val="000000"/>
          <w:sz w:val="28"/>
        </w:rPr>
        <w:t xml:space="preserve">
      мемлекеттiк активтердiң құрылымын оңтайландыру, мемлекеттiк бюджеттiң мемлекеттiк мүлiктi басқаруға арналған шығыстарын азайту; </w:t>
      </w:r>
      <w:r>
        <w:br/>
      </w:r>
      <w:r>
        <w:rPr>
          <w:rFonts w:ascii="Times New Roman"/>
          <w:b w:val="false"/>
          <w:i w:val="false"/>
          <w:color w:val="000000"/>
          <w:sz w:val="28"/>
        </w:rPr>
        <w:t xml:space="preserve">
      қазақстандық экономиканың нақты секторына, ең алдымен қазақстандық ұйымдардың ұзақ мерзiмдi дамуына мүдделі, инвестициялық және (немесе) әлеуметтiк шарттарды iске асыру және оларды сөзсiз орындау жөнiндегi мiндеттемелердi өзiне алуға дайын инвесторлар есебiнен инвестицияларды тарту; </w:t>
      </w:r>
      <w:r>
        <w:br/>
      </w:r>
      <w:r>
        <w:rPr>
          <w:rFonts w:ascii="Times New Roman"/>
          <w:b w:val="false"/>
          <w:i w:val="false"/>
          <w:color w:val="000000"/>
          <w:sz w:val="28"/>
        </w:rPr>
        <w:t xml:space="preserve">
      ұйымдарды ұзақ мерзiмдi дамытуға бағдарланған тиiмдi меншiк иелерiнiң қалың жiгін құру, қазақстандық нарықты отандық өнiммен толықтыру және оны әлемдiк нарыққа жылжыту, өндiрiстi кеңейту және жаңа жұмыс орындарын құру; </w:t>
      </w:r>
      <w:r>
        <w:br/>
      </w:r>
      <w:r>
        <w:rPr>
          <w:rFonts w:ascii="Times New Roman"/>
          <w:b w:val="false"/>
          <w:i w:val="false"/>
          <w:color w:val="000000"/>
          <w:sz w:val="28"/>
        </w:rPr>
        <w:t xml:space="preserve">
      жекешелендiрiлетiн мүлiк иелерiнiң мiндеттемелердi орындауын бақылауды қамтамасыз ету; </w:t>
      </w:r>
      <w:r>
        <w:br/>
      </w:r>
      <w:r>
        <w:rPr>
          <w:rFonts w:ascii="Times New Roman"/>
          <w:b w:val="false"/>
          <w:i w:val="false"/>
          <w:color w:val="000000"/>
          <w:sz w:val="28"/>
        </w:rPr>
        <w:t xml:space="preserve">
      әлеуеттi инвесторлардың мүдделерi мемлекет мүдделерiне сөзсiз қайшы келмейтiн жағдайда олардың мүдделерiн бағдарға алу; </w:t>
      </w:r>
      <w:r>
        <w:br/>
      </w:r>
      <w:r>
        <w:rPr>
          <w:rFonts w:ascii="Times New Roman"/>
          <w:b w:val="false"/>
          <w:i w:val="false"/>
          <w:color w:val="000000"/>
          <w:sz w:val="28"/>
        </w:rPr>
        <w:t xml:space="preserve">
      қаржы консультантын, аудиторды, бағалаушыны, заңгер консультантты, менеджмент жөнiндегi консультантты тарта отырып, жекешелендiру, оның iшiнде ұйымдарды сату алдындағы дайындау жөнiндегi әлемдiк тәжiрибенi мiндеттi есепке алу; </w:t>
      </w:r>
      <w:r>
        <w:br/>
      </w:r>
      <w:r>
        <w:rPr>
          <w:rFonts w:ascii="Times New Roman"/>
          <w:b w:val="false"/>
          <w:i w:val="false"/>
          <w:color w:val="000000"/>
          <w:sz w:val="28"/>
        </w:rPr>
        <w:t xml:space="preserve">
      жекешелендiру кезiнде мемлекеттiң ұзақ мерзiмдi және қысқа мерзiмдi мүдделерiн үйлестiру болуға тиiс. </w:t>
      </w:r>
      <w:r>
        <w:br/>
      </w:r>
      <w:r>
        <w:rPr>
          <w:rFonts w:ascii="Times New Roman"/>
          <w:b w:val="false"/>
          <w:i w:val="false"/>
          <w:color w:val="000000"/>
          <w:sz w:val="28"/>
        </w:rPr>
        <w:t xml:space="preserve">
      Кең ауқымды жекешелендiру кезеңi өткенiн ескере отырып, одан әрi жекешелендiру процесi мемлекеттiк активтердiң құрылымын оңтайландырумен және қандай да бiр қызмет түрлерiне мемлекеттiң қатысу өлшемдерiн әзiрлеумен тығыз байланыстырылатын болады. Түрлi тетiктердi, оның iшiнде жекешелендiрудi пайдалана отырып, мемлекет, ең алдымен мемлекеттік кәсiпорындар мен акционерлiк қоғамдардың (серiктестiктердiң) бейiндi емес активтерiн (қызмет түрлерiн), сондай-ақ қызметi тиiмсiз (тиiмдiлiгi аз) активтердi бәсекелi нарыққа беру арқылы экономиканың түрлi салаларына өзiнiң ықпал ету саласын азайтатын болады. </w:t>
      </w:r>
    </w:p>
    <w:bookmarkStart w:name="z34" w:id="33"/>
    <w:p>
      <w:pPr>
        <w:spacing w:after="0"/>
        <w:ind w:left="0"/>
        <w:jc w:val="left"/>
      </w:pPr>
      <w:r>
        <w:rPr>
          <w:rFonts w:ascii="Times New Roman"/>
          <w:b/>
          <w:i w:val="false"/>
          <w:color w:val="000000"/>
        </w:rPr>
        <w:t xml:space="preserve"> 
  5.11. Жекешелендiруден кейiнгi бақылауды жүзеге асыру </w:t>
      </w:r>
    </w:p>
    <w:bookmarkEnd w:id="33"/>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Жекешелендiру туралы </w:t>
      </w:r>
      <w:r>
        <w:rPr>
          <w:rFonts w:ascii="Times New Roman"/>
          <w:b w:val="false"/>
          <w:i w:val="false"/>
          <w:color w:val="000000"/>
          <w:sz w:val="28"/>
        </w:rPr>
        <w:t xml:space="preserve">" Қазақстан Республикасының Заңына сәйкес мемлекеттiк меншiктi сатып алу-сату шарттарының орындалуын бақылау жекешелендiрудi жүзеге асыруға уәкiлеттi мемлекеттiк органға бекiтiлген. </w:t>
      </w:r>
      <w:r>
        <w:br/>
      </w:r>
      <w:r>
        <w:rPr>
          <w:rFonts w:ascii="Times New Roman"/>
          <w:b w:val="false"/>
          <w:i w:val="false"/>
          <w:color w:val="000000"/>
          <w:sz w:val="28"/>
        </w:rPr>
        <w:t xml:space="preserve">
      Тексерулердiң жоспарлы сипаты болады, олардың мерзiмдiлiгi әрбiр сатып алу-сату шарты бойынша жеке, әдетте жылына бiр рет белгiленедi. Жекешелендiрiлген объектiлермен проблемалар туындаған жағдайда кезектен тыс тексерулер ұйымдастырылады. Жекешелендiрiлген объектiлердiң электрондық дерекқоры жекешелендiру объектiлерiне жүргiзiлген тексерулердiң нәтижелерiн, олардың орындалу мерзiмiн жедел қадағалап отыруға, тексерулердi жоспарлауды жүзеге асыруға мүмкiндiк бередi. </w:t>
      </w:r>
      <w:r>
        <w:br/>
      </w:r>
      <w:r>
        <w:rPr>
          <w:rFonts w:ascii="Times New Roman"/>
          <w:b w:val="false"/>
          <w:i w:val="false"/>
          <w:color w:val="000000"/>
          <w:sz w:val="28"/>
        </w:rPr>
        <w:t xml:space="preserve">
      Бұл ретте, тексерiлетiн жекешелендiру объектiлерi сатып алу-сату шарттарында көзделген мiндеттемелердiң көлемiне қарай санаттар бойынша бөлiнедi. </w:t>
      </w:r>
      <w:r>
        <w:br/>
      </w:r>
      <w:r>
        <w:rPr>
          <w:rFonts w:ascii="Times New Roman"/>
          <w:b w:val="false"/>
          <w:i w:val="false"/>
          <w:color w:val="000000"/>
          <w:sz w:val="28"/>
        </w:rPr>
        <w:t xml:space="preserve">
      Тексерулер жүргiзу жөнiндегi нұсқаулық әзiрлендi, жекешелендiру объектiлерiн тексеру алгоритмi соған сәйкес айқындалады. </w:t>
      </w:r>
      <w:r>
        <w:br/>
      </w:r>
      <w:r>
        <w:rPr>
          <w:rFonts w:ascii="Times New Roman"/>
          <w:b w:val="false"/>
          <w:i w:val="false"/>
          <w:color w:val="000000"/>
          <w:sz w:val="28"/>
        </w:rPr>
        <w:t xml:space="preserve">
      Консалтингтiк фирмалар өңiрлер мен салалардың тыныс-тiршiлiгi үшiн маңызды мәнi бар, сондай-ақ жекешелендiру шарттарына сәйкес iрi инвестициялық мiндеттемелерi бар жекешелендiру объектiлерiн тексередi. </w:t>
      </w:r>
      <w:r>
        <w:br/>
      </w:r>
      <w:r>
        <w:rPr>
          <w:rFonts w:ascii="Times New Roman"/>
          <w:b w:val="false"/>
          <w:i w:val="false"/>
          <w:color w:val="000000"/>
          <w:sz w:val="28"/>
        </w:rPr>
        <w:t xml:space="preserve">
      Инвестициялық және басқа мiндеттемелердiң орындалуын бағалауға консалтингтiк фирмаларды тарту үшiн жекешелендiрудi жүзеге асыруға уәкiлеттi мемлекеттiк орган жыл сайын бюджеттiк қаржыландыру шеңберiнде мемлекеттiк сатып алуды жүргiзедi. Сатып алу конкурсының нәтижелерi бойынша консалтингтiк фирмалармен объектiлердi Тексеру бағдарламасын, ақпараттың құпиялылығын көздейтiн мемлекеттiк сатып алу шарттары жасалады. Жекешелендiру жөнiндегi шарт бойынша инвестициялық және басқа мiндеттемелердiң орындалу мәнiне тексеру жүргiзбес бұрын сатып алушыға консультанттардың қажеттi құжаттарға қол жеткiзуiн қамтамасыз ету туралы хабарлама жiберiледi. </w:t>
      </w:r>
      <w:r>
        <w:br/>
      </w:r>
      <w:r>
        <w:rPr>
          <w:rFonts w:ascii="Times New Roman"/>
          <w:b w:val="false"/>
          <w:i w:val="false"/>
          <w:color w:val="000000"/>
          <w:sz w:val="28"/>
        </w:rPr>
        <w:t xml:space="preserve">
      Консультанттардың инвестициялық және басқа мiндеттемелердiң орындалуын талдау нәтижелерi жөнiндегi ұсынымдары объектiлердi дамыту, инвестициялық бағдарламаларды одан әрi iске асыру мәселелерiн қарау кезiнде жекешелендiрiлген объектiлермен ағымдағы жұмыс барысында қолданылады. </w:t>
      </w:r>
      <w:r>
        <w:br/>
      </w:r>
      <w:r>
        <w:rPr>
          <w:rFonts w:ascii="Times New Roman"/>
          <w:b w:val="false"/>
          <w:i w:val="false"/>
          <w:color w:val="000000"/>
          <w:sz w:val="28"/>
        </w:rPr>
        <w:t xml:space="preserve">
      Мiндеттемелердiң орындалуын талдау барысында анықталған, инвестициялық бағдарламаларды iске асырудың объективтi қиындықтарымен, жекешелендiру объектiлерiн үшiншi тұлғалардың пайдасына сатып алушының иелiгiнен айырумен, сатып алушының таратылуымен және басқа мiндеттемелермен байланысты қосымша проблемалар Жекешелендiруден кейiн бақылау жөнiндегi комиссияның қарауына шығарылады, оның құрамына мүдделi мемлекеттiк органдардың өкiлдерi кiредi. Тәуелсiз сарапшылардың қорытындыларын, сатып алушылардың шағымдарын қарау нәтижелерi бойынша Жекешелендiруден кейiн бақылау жөнiндегi комиссия өз ұсынымдарын шығарады, жекешелендiрудi жүзеге асыруға уәкiлеттi мемлекеттiк орган сатып алу-сату шарттарының одан әрi орындалуына және жекешелендiру объектiлерiн дамытуға ықпал ететiн шараларды соның негiзiнде қабылдайды. </w:t>
      </w:r>
      <w:r>
        <w:br/>
      </w:r>
      <w:r>
        <w:rPr>
          <w:rFonts w:ascii="Times New Roman"/>
          <w:b w:val="false"/>
          <w:i w:val="false"/>
          <w:color w:val="000000"/>
          <w:sz w:val="28"/>
        </w:rPr>
        <w:t xml:space="preserve">
      Бұл мақсатқа қол жеткiзудiң дәстүрлi тетiктерiнiң бiрi сатып алушылармен келiсiм бойынша қолданыстағы сатып алу-сату шарттарының ережелерiн түзету және нақтылау нысанына қосымша келiсiмдерге қол қою болып табылады. Бұл тетiк азаматтық құқықтық қатынастардың тең қатысушылары ретiндегi инвестор мен мемлекет арасындағы заңдылық, объективтiлiк және экономикалық орындылық қағидаттарына негiзделген өзара қатынастар үшiн объективтi қажеттiлiк болып табылады және өзара сенiмдi нығайтуға бағытталған әрi жекешелендiруден кейiнгі кезеңде ұйымдардың экономикалық жағдайын одан әрi тұрақтандыруға ықпал етедi.  </w:t>
      </w:r>
      <w:r>
        <w:br/>
      </w:r>
      <w:r>
        <w:rPr>
          <w:rFonts w:ascii="Times New Roman"/>
          <w:b w:val="false"/>
          <w:i w:val="false"/>
          <w:color w:val="000000"/>
          <w:sz w:val="28"/>
        </w:rPr>
        <w:t xml:space="preserve">
      Сатып алу-сату шартын бұзу жекешелендiруден кейiнгi бақылау практикасындағы ең соңғы шара болып табылады және консультанттар мен Жекешелендiруден кейiн бақылау жөнiндегi комиссияның ұсынымдары негiзiнде қабылданған шарттық мiндеттемелер қасақана орындалмаған не сатып алушы олардан бас тартқан жағдайда ғана қолданылады. </w:t>
      </w:r>
    </w:p>
    <w:bookmarkStart w:name="z35" w:id="34"/>
    <w:p>
      <w:pPr>
        <w:spacing w:after="0"/>
        <w:ind w:left="0"/>
        <w:jc w:val="left"/>
      </w:pPr>
      <w:r>
        <w:rPr>
          <w:rFonts w:ascii="Times New Roman"/>
          <w:b/>
          <w:i w:val="false"/>
          <w:color w:val="000000"/>
        </w:rPr>
        <w:t xml:space="preserve"> 
  5.12. Мемлекеттiк кәсiпорындардың және мемлекет </w:t>
      </w:r>
      <w:r>
        <w:br/>
      </w:r>
      <w:r>
        <w:rPr>
          <w:rFonts w:ascii="Times New Roman"/>
          <w:b/>
          <w:i w:val="false"/>
          <w:color w:val="000000"/>
        </w:rPr>
        <w:t xml:space="preserve">
қатысатын акционерлік қоғамдардың (серiктестiктердiң) </w:t>
      </w:r>
      <w:r>
        <w:br/>
      </w:r>
      <w:r>
        <w:rPr>
          <w:rFonts w:ascii="Times New Roman"/>
          <w:b/>
          <w:i w:val="false"/>
          <w:color w:val="000000"/>
        </w:rPr>
        <w:t xml:space="preserve">
басқару органдарында мемлекет мүддесiн бiлдiретiн </w:t>
      </w:r>
      <w:r>
        <w:br/>
      </w:r>
      <w:r>
        <w:rPr>
          <w:rFonts w:ascii="Times New Roman"/>
          <w:b/>
          <w:i w:val="false"/>
          <w:color w:val="000000"/>
        </w:rPr>
        <w:t xml:space="preserve">
лауазымды тұлғалардың олардың қаржы-шаруашылық қызметiндегi </w:t>
      </w:r>
      <w:r>
        <w:br/>
      </w:r>
      <w:r>
        <w:rPr>
          <w:rFonts w:ascii="Times New Roman"/>
          <w:b/>
          <w:i w:val="false"/>
          <w:color w:val="000000"/>
        </w:rPr>
        <w:t xml:space="preserve">
қорытындылары, мемлекеттiк мүлiктiң мақсатты және тиiмдi </w:t>
      </w:r>
      <w:r>
        <w:br/>
      </w:r>
      <w:r>
        <w:rPr>
          <w:rFonts w:ascii="Times New Roman"/>
          <w:b/>
          <w:i w:val="false"/>
          <w:color w:val="000000"/>
        </w:rPr>
        <w:t xml:space="preserve">
пайдаланылуы үшiн жауапкершілiгiн арттыру </w:t>
      </w:r>
    </w:p>
    <w:bookmarkEnd w:id="34"/>
    <w:p>
      <w:pPr>
        <w:spacing w:after="0"/>
        <w:ind w:left="0"/>
        <w:jc w:val="both"/>
      </w:pPr>
      <w:r>
        <w:rPr>
          <w:rFonts w:ascii="Times New Roman"/>
          <w:b w:val="false"/>
          <w:i w:val="false"/>
          <w:color w:val="000000"/>
          <w:sz w:val="28"/>
        </w:rPr>
        <w:t xml:space="preserve">      Мемлекеттiк меншiк объектiлерiнiң және олардың ерекшелiктерiнiң әр алуандығына қарай көп жағдайда мемлекет мақсатқа қол жеткiзу тәсiлдерiн, яғни мемлекеттiк меншiк объектiсiне қатысты нақты iс-шаралардың егжей-тегжейлi, экономикалық негiзделген жоспарларын айқындай алмайды және айқындауға тиiс емес. </w:t>
      </w:r>
      <w:r>
        <w:br/>
      </w:r>
      <w:r>
        <w:rPr>
          <w:rFonts w:ascii="Times New Roman"/>
          <w:b w:val="false"/>
          <w:i w:val="false"/>
          <w:color w:val="000000"/>
          <w:sz w:val="28"/>
        </w:rPr>
        <w:t xml:space="preserve">
      Мақсатқа қол жеткiзу тәсiлi заңнама шеңберiнде айқындалады. Бұл ретте, мемлекеттiң мақсатына қол жеткiзудiң қабылданған тәсiлiн жүзеге асыруы үшiн жауапкершiлiк басқару органына жүктеледi, ол тиiстi қызметтi ынталандырып қана қоймай, жоспарланған сапалы басқару нәтижесiне қол жеткiзiлмеген жағдайда мемлекет тәуекелдерiн барынша азайтуға тиiс. </w:t>
      </w:r>
      <w:r>
        <w:br/>
      </w:r>
      <w:r>
        <w:rPr>
          <w:rFonts w:ascii="Times New Roman"/>
          <w:b w:val="false"/>
          <w:i w:val="false"/>
          <w:color w:val="000000"/>
          <w:sz w:val="28"/>
        </w:rPr>
        <w:t xml:space="preserve">
      Атап айтқанда, акционерлiк қоғамдар акцияларының мемлекеттiк пакеттерiн басқару кезiнде акционерлiк қоғамдардағы басқару органы директорлар кеңесiн айқындады, оның мүшелерi акционерлiк қоғамның лауазымды тұлғалары болып табылады. </w:t>
      </w:r>
      <w:r>
        <w:br/>
      </w:r>
      <w:r>
        <w:rPr>
          <w:rFonts w:ascii="Times New Roman"/>
          <w:b w:val="false"/>
          <w:i w:val="false"/>
          <w:color w:val="000000"/>
          <w:sz w:val="28"/>
        </w:rPr>
        <w:t xml:space="preserve">
      Бүгiнгi күнi объективтi себептер бойынша директорлар кеңесi мүшелерiнiң тиiмдi басқарушылық шешiмдер қабылдауына шек қойылған. </w:t>
      </w:r>
      <w:r>
        <w:br/>
      </w:r>
      <w:r>
        <w:rPr>
          <w:rFonts w:ascii="Times New Roman"/>
          <w:b w:val="false"/>
          <w:i w:val="false"/>
          <w:color w:val="000000"/>
          <w:sz w:val="28"/>
        </w:rPr>
        <w:t xml:space="preserve">
      Мемлекеттiң өкiлдерi - мемлекеттiк қызметшiлер директорлар кеңесiнiң отырыстарына ұсынылған материалдарды қарау кезiнде лауазымдық мiндеттерiн орындаудан босатылмайды, сондықтан олардың уақыты шектеулi, ұсынылған материалдарды қарау үшiн тиiстi бiлiктiлiгi жоқ (практика көрсеткендей) және жан-жақтан мамандар тартуға мүмкiндігі жоқ. </w:t>
      </w:r>
      <w:r>
        <w:br/>
      </w:r>
      <w:r>
        <w:rPr>
          <w:rFonts w:ascii="Times New Roman"/>
          <w:b w:val="false"/>
          <w:i w:val="false"/>
          <w:color w:val="000000"/>
          <w:sz w:val="28"/>
        </w:rPr>
        <w:t xml:space="preserve">
      Осыған байланысты мемлекеттiк қызметшiлердiң акциялары мемлекеттiк меншiктегi акционерлiк қоғамдардың директорлар кеңесiне қатысуының орындылығын қарау қажет. </w:t>
      </w:r>
      <w:r>
        <w:br/>
      </w:r>
      <w:r>
        <w:rPr>
          <w:rFonts w:ascii="Times New Roman"/>
          <w:b w:val="false"/>
          <w:i w:val="false"/>
          <w:color w:val="000000"/>
          <w:sz w:val="28"/>
        </w:rPr>
        <w:t xml:space="preserve">
      Заңнамада акционерлiк қоғамдарды басқару органдарында тәуелсiз директорлардың болуы көзделгенiн ескере отырып, өз қызметiн басқару органдарында тұрақты және кәсiби негiзде жүзеге асыратын тәуелсiз директорлар институтын құру мүмкiндiгін қарау қажет. </w:t>
      </w:r>
      <w:r>
        <w:br/>
      </w:r>
      <w:r>
        <w:rPr>
          <w:rFonts w:ascii="Times New Roman"/>
          <w:b w:val="false"/>
          <w:i w:val="false"/>
          <w:color w:val="000000"/>
          <w:sz w:val="28"/>
        </w:rPr>
        <w:t xml:space="preserve">
      Сонымен қатар, акциялары мемлекеттiк меншiктегi акционерлiк қоғамдарды басқару органдарына сайланатын тәуелсiз директорлардың бәрiне қойылатын бiрыңғай бiлiктiлiк талаптарын әзiрлеу қажет. </w:t>
      </w:r>
      <w:r>
        <w:br/>
      </w:r>
      <w:r>
        <w:rPr>
          <w:rFonts w:ascii="Times New Roman"/>
          <w:b w:val="false"/>
          <w:i w:val="false"/>
          <w:color w:val="000000"/>
          <w:sz w:val="28"/>
        </w:rPr>
        <w:t xml:space="preserve">
      Мемлекеттiк кәсiпорындарды мемлекеттiк басқару органдары министрлiктер, агенттiктер, ведомстволар және Қазақстан Республикасының Үкiметi уәкiлеттiк берген өзге де мемлекеттiк органдар болып табылады. </w:t>
      </w:r>
      <w:r>
        <w:br/>
      </w:r>
      <w:r>
        <w:rPr>
          <w:rFonts w:ascii="Times New Roman"/>
          <w:b w:val="false"/>
          <w:i w:val="false"/>
          <w:color w:val="000000"/>
          <w:sz w:val="28"/>
        </w:rPr>
        <w:t xml:space="preserve">
      Мемлекеттiк кәсiпорынды мемлекеттiк басқару органы өкiлеттiктерiнiң ауқымы кең, атап айтқанда, мемлекеттiк кәсiпорындар қызметiнiң басым бағыттарын айқындау, мемлекеттiк кәсiпорындар мүлкiнiң мақсатты пайдаланылуын және сақталуын бақылауды жүзеге асыру, мемлекеттiк кәсiпорындардың қаржы-шаруашылық жоспарларын, оның iшiнде жоспарлы қаржылық көрсеткiштердi қарау және бекiту, сондай-ақ олардың орындалуын бақылау және талдау. </w:t>
      </w:r>
      <w:r>
        <w:br/>
      </w:r>
      <w:r>
        <w:rPr>
          <w:rFonts w:ascii="Times New Roman"/>
          <w:b w:val="false"/>
          <w:i w:val="false"/>
          <w:color w:val="000000"/>
          <w:sz w:val="28"/>
        </w:rPr>
        <w:t xml:space="preserve">
      Бұл ретте, заңнамада мемлекеттiк кәсiпорын басшысының меншiк иесi мен мемлекеттiк басқару органы алдындағы кәсiпорындағы iстердiң жай-күйi үшiн дербес жауапкершiлiгі айқындалған, дегенмен, мемлекеттiк басқару органдарының лауазымды адамдарының мемлекеттiк кәсiпорындарды тиiмсiз басқарғаны үшiн жауапкершiлiгi айқындалмаған. </w:t>
      </w:r>
      <w:r>
        <w:br/>
      </w:r>
      <w:r>
        <w:rPr>
          <w:rFonts w:ascii="Times New Roman"/>
          <w:b w:val="false"/>
          <w:i w:val="false"/>
          <w:color w:val="000000"/>
          <w:sz w:val="28"/>
        </w:rPr>
        <w:t xml:space="preserve">
      Жауапкершiлiгi шектеулi серiктестiктердегi қатысу үлестерiн басқаруды жүзеге асыру кезiнде заңнамада оның органдарының жауапкершiлігі шектеулi серiктестiктi тиiстi дәрежеде басқаруды бiрлесiп жүзеге асырмағанынан туындаған шығындар не оның үшiншi тұлғаларға келтiрген шығындары үшiн жауапкершiлiгi көзделген. </w:t>
      </w:r>
      <w:r>
        <w:br/>
      </w:r>
      <w:r>
        <w:rPr>
          <w:rFonts w:ascii="Times New Roman"/>
          <w:b w:val="false"/>
          <w:i w:val="false"/>
          <w:color w:val="000000"/>
          <w:sz w:val="28"/>
        </w:rPr>
        <w:t xml:space="preserve">
      Осыған байланысты жауапкершiлiгi шектеулi серiктестiктердiң қатысу үлестерiн тиiмдi басқару және басқару органын айқындау мақсатында заңнамаға үлестерi мемлекеттiк меншiктегi жауапкершiлiгi шектеулi серiктестiктi басқару ерекшелiктерiн реттейтiн норма енгiзу қажет. </w:t>
      </w:r>
    </w:p>
    <w:bookmarkStart w:name="z36" w:id="35"/>
    <w:p>
      <w:pPr>
        <w:spacing w:after="0"/>
        <w:ind w:left="0"/>
        <w:jc w:val="left"/>
      </w:pPr>
      <w:r>
        <w:rPr>
          <w:rFonts w:ascii="Times New Roman"/>
          <w:b/>
          <w:i w:val="false"/>
          <w:color w:val="000000"/>
        </w:rPr>
        <w:t xml:space="preserve"> 
  5.13. Мемлекеттiк кәсiпорындардың, акцияларының бақылау </w:t>
      </w:r>
      <w:r>
        <w:br/>
      </w:r>
      <w:r>
        <w:rPr>
          <w:rFonts w:ascii="Times New Roman"/>
          <w:b/>
          <w:i w:val="false"/>
          <w:color w:val="000000"/>
        </w:rPr>
        <w:t xml:space="preserve">
пакетi (қатысу үлестерi) мемлекетке тиесілі акционерлiк </w:t>
      </w:r>
      <w:r>
        <w:br/>
      </w:r>
      <w:r>
        <w:rPr>
          <w:rFonts w:ascii="Times New Roman"/>
          <w:b/>
          <w:i w:val="false"/>
          <w:color w:val="000000"/>
        </w:rPr>
        <w:t xml:space="preserve">
қоғамдардың (серiктестiктердiң) қаржы-шаруашылық қызметiнiң </w:t>
      </w:r>
      <w:r>
        <w:br/>
      </w:r>
      <w:r>
        <w:rPr>
          <w:rFonts w:ascii="Times New Roman"/>
          <w:b/>
          <w:i w:val="false"/>
          <w:color w:val="000000"/>
        </w:rPr>
        <w:t xml:space="preserve">
нәтижелерiн бақылау тетiгін жетiлдiру </w:t>
      </w:r>
    </w:p>
    <w:bookmarkEnd w:id="35"/>
    <w:p>
      <w:pPr>
        <w:spacing w:after="0"/>
        <w:ind w:left="0"/>
        <w:jc w:val="both"/>
      </w:pPr>
      <w:r>
        <w:rPr>
          <w:rFonts w:ascii="Times New Roman"/>
          <w:b w:val="false"/>
          <w:i w:val="false"/>
          <w:color w:val="000000"/>
          <w:sz w:val="28"/>
        </w:rPr>
        <w:t xml:space="preserve">      Қазiргi уақытта Қазақстан алдында неғұрлым бәсекеге қабiлеттi экономикасы бар елдердiң қатарына шығу мiндетi тұр. Осыған  байланысты мемлекеттiк кәсiпорындарды, акцияларының бақылау пакетi (қатысу үлестерi) мемлекетке тиесiлi акционерлiк қоғамдарды (серiктестiктердi) басқару жүйесiн жетiлдiру мемлекеттiң басым мiндеттерiне айналады. Мақсат: отандық, экономиканың негiзгi салаларында әрекет ететiн ұйымдарды әлемдiк нарықтарға шығару, бұл, сайып келгенде, Қазақстанның шетелде нарық жағдайларында бәсекеге қабiлеттi мемлекет ретiнде ықпал ету саласын кеңейтуге жәрдемдесуге тиiс. </w:t>
      </w:r>
      <w:r>
        <w:br/>
      </w:r>
      <w:r>
        <w:rPr>
          <w:rFonts w:ascii="Times New Roman"/>
          <w:b w:val="false"/>
          <w:i w:val="false"/>
          <w:color w:val="000000"/>
          <w:sz w:val="28"/>
        </w:rPr>
        <w:t xml:space="preserve">
      Мемлекеттiк кәсiпорындардың, акцияларының бақылау пакетi (қатысу үлестерi) мемлекетке тиесiлi акционерлiк қоғамдардың (серiктестiктердiң) қаржы-шаруашылық қызметiнiң нәтижелерiн бақылау тетiгін жетiлдiру жекелеген нормативтiк құқықтық кесiмдердi қайта қарау жолымен жүзеге асырылатын болады және мемлекеттiк ұйымдар қызметiнiң басым бағыттарын айқындауға бағытталған. </w:t>
      </w:r>
      <w:r>
        <w:br/>
      </w:r>
      <w:r>
        <w:rPr>
          <w:rFonts w:ascii="Times New Roman"/>
          <w:b w:val="false"/>
          <w:i w:val="false"/>
          <w:color w:val="000000"/>
          <w:sz w:val="28"/>
        </w:rPr>
        <w:t xml:space="preserve">
      Осыған байланысты акционерлiк қоғамдар мен жауапкершiлiгi шектеулi серiктестiктерде iшкi аудит институтын құру көзделедi. </w:t>
      </w:r>
    </w:p>
    <w:bookmarkStart w:name="z37" w:id="36"/>
    <w:p>
      <w:pPr>
        <w:spacing w:after="0"/>
        <w:ind w:left="0"/>
        <w:jc w:val="left"/>
      </w:pPr>
      <w:r>
        <w:rPr>
          <w:rFonts w:ascii="Times New Roman"/>
          <w:b/>
          <w:i w:val="false"/>
          <w:color w:val="000000"/>
        </w:rPr>
        <w:t xml:space="preserve"> 
  6. Қажеттi ресурстар және оларды қаржыландыру көздерi </w:t>
      </w:r>
    </w:p>
    <w:bookmarkEnd w:id="36"/>
    <w:p>
      <w:pPr>
        <w:spacing w:after="0"/>
        <w:ind w:left="0"/>
        <w:jc w:val="both"/>
      </w:pPr>
      <w:r>
        <w:rPr>
          <w:rFonts w:ascii="Times New Roman"/>
          <w:b w:val="false"/>
          <w:i w:val="false"/>
          <w:color w:val="000000"/>
          <w:sz w:val="28"/>
        </w:rPr>
        <w:t xml:space="preserve">      Бағдарлама мемлекеттiк бюджеттен қаржыландыруды талап етпейдi. </w:t>
      </w:r>
    </w:p>
    <w:bookmarkStart w:name="z38" w:id="37"/>
    <w:p>
      <w:pPr>
        <w:spacing w:after="0"/>
        <w:ind w:left="0"/>
        <w:jc w:val="left"/>
      </w:pPr>
      <w:r>
        <w:rPr>
          <w:rFonts w:ascii="Times New Roman"/>
          <w:b/>
          <w:i w:val="false"/>
          <w:color w:val="000000"/>
        </w:rPr>
        <w:t xml:space="preserve"> 
  7. Бағдарламаны iске асырудан күтiлетiн нәтиже </w:t>
      </w:r>
    </w:p>
    <w:bookmarkEnd w:id="37"/>
    <w:p>
      <w:pPr>
        <w:spacing w:after="0"/>
        <w:ind w:left="0"/>
        <w:jc w:val="both"/>
      </w:pPr>
      <w:r>
        <w:rPr>
          <w:rFonts w:ascii="Times New Roman"/>
          <w:b w:val="false"/>
          <w:i w:val="false"/>
          <w:color w:val="000000"/>
          <w:sz w:val="28"/>
        </w:rPr>
        <w:t xml:space="preserve">      Қабылданатын шаралар нәтижесiнде мемлекет активтерiн басқарудың ашық жүйесi, мемлекеттiк меншiгінің бiрыңғай дерекқоры құрылады, мемлекеттiк кәсiпорындар мен акцияларының пакеттерi (қатысу үлестерi) мемлекетке тиесiлi ұйымдардың оңтайлы саны айқындалады. Рентабельдi емес мемлекеттiк кәсiпорындарды оңалту немесе олардың банкроттығы туралы шешiм қабылдау бойынша тетiктер әзiрленедi. </w:t>
      </w:r>
      <w:r>
        <w:br/>
      </w:r>
      <w:r>
        <w:rPr>
          <w:rFonts w:ascii="Times New Roman"/>
          <w:b w:val="false"/>
          <w:i w:val="false"/>
          <w:color w:val="000000"/>
          <w:sz w:val="28"/>
        </w:rPr>
        <w:t xml:space="preserve">
      Мемлекеттiк активтердi тиiмдi басқару жөнiнде жаңа институттар құру мемлекеттiк активтердi басқару тиiмдiлiгiн арттыру мен қор нарығының дамуына ықпалын тигiзедi. </w:t>
      </w:r>
      <w:r>
        <w:br/>
      </w:r>
      <w:r>
        <w:rPr>
          <w:rFonts w:ascii="Times New Roman"/>
          <w:b w:val="false"/>
          <w:i w:val="false"/>
          <w:color w:val="000000"/>
          <w:sz w:val="28"/>
        </w:rPr>
        <w:t xml:space="preserve">
      Осы Бағдарламаны орындауға бағытталған шараларды iске асыру барысында 2006-2008 жылдар iшiнде мемлекеттiк түсiмдердi пайдаланудан мемлекеттiк бюджетке түсетiн түсiмдердiң сомасы нақтыланатын болады.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8. Мемлекеттік активтерді басқарудың 2006-2008 </w:t>
      </w:r>
      <w:r>
        <w:br/>
      </w:r>
      <w:r>
        <w:rPr>
          <w:rFonts w:ascii="Times New Roman"/>
          <w:b w:val="false"/>
          <w:i w:val="false"/>
          <w:color w:val="000000"/>
          <w:sz w:val="28"/>
        </w:rPr>
        <w:t>
</w:t>
      </w:r>
      <w:r>
        <w:rPr>
          <w:rFonts w:ascii="Times New Roman"/>
          <w:b/>
          <w:i w:val="false"/>
          <w:color w:val="000000"/>
          <w:sz w:val="28"/>
        </w:rPr>
        <w:t xml:space="preserve">      жылдарға арналған бағдарламасын іске асыру жөніндегі </w:t>
      </w:r>
      <w:r>
        <w:br/>
      </w:r>
      <w:r>
        <w:rPr>
          <w:rFonts w:ascii="Times New Roman"/>
          <w:b w:val="false"/>
          <w:i w:val="false"/>
          <w:color w:val="000000"/>
          <w:sz w:val="28"/>
        </w:rPr>
        <w:t>
</w:t>
      </w:r>
      <w:r>
        <w:rPr>
          <w:rFonts w:ascii="Times New Roman"/>
          <w:b/>
          <w:i w:val="false"/>
          <w:color w:val="000000"/>
          <w:sz w:val="28"/>
        </w:rPr>
        <w:t xml:space="preserve">                       Іс-шаралар жоспары </w:t>
      </w:r>
    </w:p>
    <w:bookmarkEnd w:id="38"/>
    <w:p>
      <w:pPr>
        <w:spacing w:after="0"/>
        <w:ind w:left="0"/>
        <w:jc w:val="both"/>
      </w:pPr>
      <w:r>
        <w:rPr>
          <w:rFonts w:ascii="Times New Roman"/>
          <w:b w:val="false"/>
          <w:i w:val="false"/>
          <w:color w:val="ff0000"/>
          <w:sz w:val="28"/>
        </w:rPr>
        <w:t xml:space="preserve">       Ескерту. 8-бөлімге өзгерту енгізілді - ҚР Үкіметінің 2007.01.23.  </w:t>
      </w:r>
      <w:r>
        <w:rPr>
          <w:rFonts w:ascii="Times New Roman"/>
          <w:b w:val="false"/>
          <w:i w:val="false"/>
          <w:color w:val="ff0000"/>
          <w:sz w:val="28"/>
        </w:rPr>
        <w:t xml:space="preserve">N 44 </w:t>
      </w:r>
      <w:r>
        <w:rPr>
          <w:rFonts w:ascii="Times New Roman"/>
          <w:b w:val="false"/>
          <w:i w:val="false"/>
          <w:color w:val="ff0000"/>
          <w:sz w:val="28"/>
        </w:rPr>
        <w:t xml:space="preserve">, 2008.02.02.  </w:t>
      </w:r>
      <w:r>
        <w:rPr>
          <w:rFonts w:ascii="Times New Roman"/>
          <w:b w:val="false"/>
          <w:i w:val="false"/>
          <w:color w:val="ff0000"/>
          <w:sz w:val="28"/>
        </w:rPr>
        <w:t xml:space="preserve">N 89 </w:t>
      </w:r>
      <w:r>
        <w:rPr>
          <w:rFonts w:ascii="Times New Roman"/>
          <w:b w:val="false"/>
          <w:i w:val="false"/>
          <w:color w:val="ff0000"/>
          <w:sz w:val="28"/>
        </w:rPr>
        <w:t xml:space="preserve">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3545"/>
        <w:gridCol w:w="1841"/>
        <w:gridCol w:w="2115"/>
        <w:gridCol w:w="2178"/>
        <w:gridCol w:w="1884"/>
        <w:gridCol w:w="1735"/>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Іс-шараның атауы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көзі </w:t>
            </w:r>
          </w:p>
        </w:tc>
      </w:tr>
      <w:tr>
        <w:trPr>
          <w:trHeight w:val="4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Нормативтік-құқықтық базаны жетілдіру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мемлекеттік активтерді басқарудың 2006-2008 жылдарға арналған бағдарламасын әзірлеу және бекіту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Мәслихаттардың шешімдері, ЭБЖМ-ге есеп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 Мемлекеттік активтерді басқарудың 2006 - 2008 жылдарға арналған бағдарламасын бекіткеннен кейін бір тоқсан ішінде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1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активтері мен пассивтерінің теңгерімін жасау әдістемесін бекіту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 және бюджеттік жоспарлау министрінің бұйрығы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орталық атқарушы органдар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холдингі" АҚ мен "Қазына" АҚ тиімді жұмыс істеуіне байланысты мәселелер бойынша бір қатар нормативтік құқықтық кесімдерге өзгерістер мен толықтырулар енгізу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кесімдердің жобалары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ИСМ, Қаржымині, ЭМРМ, ККМ, АБА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3-тоқсан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компаниялар, "Самұрық" холдингі" АҚ, "Қазына" АҚ және оларға қатысты Қазақстан Республикасы Ұлттық Банкі және Қазақстан Республикасы Президентінің Іс басқармасы республикалық мемлекеттік меншік құқықтары субъектісінің функцияларын жүзеге асыратын ұйымдарды қоспағанда, мемлекеттік кәсіпорындардың, акцияларының бақылау пакеті (қатысу үлестері) мемлекетке тиесілі акционерлік қоғамдардың (жауапкершілігі шектеулі серіктестіктердің) қаржы-шаруашылық қызметі жоспарларының орындалуы жөніндегі есептерді бекіту ережесін әзірлеу және бекіту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министрінің бұйрығы, әкімдердің шешімдері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әкімшілік-аумақтық бірліктердің әкімдіктері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3-тоқсан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холдингі" АҚ құрамына кіретін ұлттық компаниялардың қор нарығына бағалы қағаздарын шығару жөніндегі Іс-шаралар жоспарын әзірлеу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 қаулысының жобасы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ҚНРА, "Самұрық" холдингі" АҚ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58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Акцияларының бақылау пакеттері (қатысу үлестері) мемлекетке тиесілі акционерлік қоғамдардың (жауапкершілігі шектеулі серіктестіктердің) тәуелсіз директорлары қызметінің тиімділігін іріктеу мен бағалау тәртібін, біліктілік талаптарын әзірлеу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 Қаулысының жобасы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мүдделі мемлекеттік органдар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акционерлік қоғамдардың (жауапкершілігі шектеулі серіктестіктердің) акцияларының мемлекеттік пакеттерін (қатысу үлестерін), мемлекеттік кәсіпорындарды және мемлекеттік мекемелерді басқару жөніндегі қызметін бағалауды жүргізу ережесін әзірлеу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   және бюджеттік жоспарлау министрінің бұйрығы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1998 жылғы 21 наурыздағы N 246 қаулысымен бекітілген Мемлекеттік кәсіпорындар мен мекемелердің, жарғылық     капиталына     мемлекет қатысатын заңды тұлғалардың тізілімі туралы ережені жетілдіру мақсатында оған өзгерістер мен толықтырулар енгізу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ЭБЖМ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3-тоқсан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компаниялар мен мемлекеттік кәсіпорындардың, сондай-ақ ірі жеке меншік компаниялардың қызметі мен қаржылық ағымдарының ашықтығын қамтамасыз ететін қолданыстағы заңнамаға өзгерістер мен толықтырулар енгізу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Заңының жобасы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ЭҚҚКА (қаржы полициясы), Есеп комитеті, ЭМРМ, ЖРА, "Самұрық" холдингі" АҚ, "Қазына" АҚ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 мен қатысу үлестері мемлекетке тиесілі мемлекеттік кәсіпорындар мен ұйымдардың бас бухгалтерлеріне қойылатын біліктілік талаптарын бекіту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министрінің бұйрығы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 және қаржылық есептілік туралы" Қазақстан Республикасының Заңына өзгерістер мен толықтырулар енгізу туралы заң жобасын қабылдағаннан кейін бір тоқсан ішінде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Акцияларының бақылау пакеті мемлекетке тиесілі акционерлік қоғамдардың директорлары кеңесі туралы үлгі ережені бекіту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министрінің бұйрығы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ЭБЖМ, орталық   атқарушы органдар және басқа да мемлекеттік органдар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Акцияларының бақылау пакеті мемлекетке тиесілі акционерлік қоғамдардың ішкі аудит қызметі туралы үлгі ережені бекіту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министрінің бұйрығы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ЭБЖМ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қатысу үлестері мемлекетке тиесілі жауапкершілігі шектеулі серіктестіктердің бақылау кеңесі туралы үлгі ережені бекіту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министрінің бұйрығы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ЭБЖМ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ҚР Заңының </w:t>
            </w:r>
            <w:r>
              <w:br/>
            </w:r>
            <w:r>
              <w:rPr>
                <w:rFonts w:ascii="Times New Roman"/>
                <w:b w:val="false"/>
                <w:i w:val="false"/>
                <w:color w:val="000000"/>
                <w:sz w:val="20"/>
              </w:rPr>
              <w:t xml:space="preserve">
жобасын әзірлеу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657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Жетілдіру және Қазақстан Республикасының заңнамасына сәйкес келтіру мақсатында Экономика және бюджеттік жоспарлау министрінің 2005 жылғы 25 сәуірдегі N 58 бұйрығымен бекітілген Мемлекеттік кәсіпорындар мен мемлекет қатысатын акционерлік қоғамдардың қызмет түрлерін </w:t>
            </w:r>
            <w:r>
              <w:br/>
            </w:r>
            <w:r>
              <w:rPr>
                <w:rFonts w:ascii="Times New Roman"/>
                <w:b w:val="false"/>
                <w:i w:val="false"/>
                <w:color w:val="000000"/>
                <w:sz w:val="20"/>
              </w:rPr>
              <w:t xml:space="preserve">
талдауды жүзеге </w:t>
            </w:r>
            <w:r>
              <w:br/>
            </w:r>
            <w:r>
              <w:rPr>
                <w:rFonts w:ascii="Times New Roman"/>
                <w:b w:val="false"/>
                <w:i w:val="false"/>
                <w:color w:val="000000"/>
                <w:sz w:val="20"/>
              </w:rPr>
              <w:t xml:space="preserve">
асыруға арналған әдістемелік нұсқаулыққа өзгерістер мен толықтырулар енгізу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министрінің бұйрығы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мүдделі мемлекеттік органдар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шілде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 объектілерін пайдалану бағытына байланысты: </w:t>
            </w:r>
            <w:r>
              <w:br/>
            </w:r>
            <w:r>
              <w:rPr>
                <w:rFonts w:ascii="Times New Roman"/>
                <w:b w:val="false"/>
                <w:i w:val="false"/>
                <w:color w:val="000000"/>
                <w:sz w:val="20"/>
              </w:rPr>
              <w:t xml:space="preserve">
 мемлекеттік басқару органдары мен мемлекеттік мекемелерге бекітіліп берілген мемлекеттік функцияларды орындау үшін қажетті мүлік; </w:t>
            </w:r>
            <w:r>
              <w:br/>
            </w:r>
            <w:r>
              <w:rPr>
                <w:rFonts w:ascii="Times New Roman"/>
                <w:b w:val="false"/>
                <w:i w:val="false"/>
                <w:color w:val="000000"/>
                <w:sz w:val="20"/>
              </w:rPr>
              <w:t xml:space="preserve">
 әлеуметтік - маңызды қызметтер көрсету мақсатында қазыналық кәсіпорындарға бекітіліп берілген мүлік; </w:t>
            </w:r>
            <w:r>
              <w:br/>
            </w:r>
            <w:r>
              <w:rPr>
                <w:rFonts w:ascii="Times New Roman"/>
                <w:b w:val="false"/>
                <w:i w:val="false"/>
                <w:color w:val="000000"/>
                <w:sz w:val="20"/>
              </w:rPr>
              <w:t xml:space="preserve">
 ӘКК беруге жататын мемлекеттік меншік объектілері; </w:t>
            </w:r>
            <w:r>
              <w:br/>
            </w:r>
            <w:r>
              <w:rPr>
                <w:rFonts w:ascii="Times New Roman"/>
                <w:b w:val="false"/>
                <w:i w:val="false"/>
                <w:color w:val="000000"/>
                <w:sz w:val="20"/>
              </w:rPr>
              <w:t xml:space="preserve">
 бағдарламалық құжаттарда көзделген міндеттерді орындау үшін құрылған акционерлік қоғамдар мен жауапкершілігі шектеулі серіктестіктер акциялары және қатысу үлестері; </w:t>
            </w:r>
            <w:r>
              <w:br/>
            </w:r>
            <w:r>
              <w:rPr>
                <w:rFonts w:ascii="Times New Roman"/>
                <w:b w:val="false"/>
                <w:i w:val="false"/>
                <w:color w:val="000000"/>
                <w:sz w:val="20"/>
              </w:rPr>
              <w:t xml:space="preserve">
 акционерлік қоғамдар мен жауапкершілігі шектеулі серіктестіктердің, оның ішінде </w:t>
            </w:r>
            <w:r>
              <w:br/>
            </w:r>
            <w:r>
              <w:rPr>
                <w:rFonts w:ascii="Times New Roman"/>
                <w:b w:val="false"/>
                <w:i w:val="false"/>
                <w:color w:val="000000"/>
                <w:sz w:val="20"/>
              </w:rPr>
              <w:t xml:space="preserve">
бағдарламалық құжаттарға сәйкес оларды құру кезінде жүктелген міндеттерді орындаған аграрлық сектордағы ұйымдардың акциялары және қатысу үлестері; </w:t>
            </w:r>
            <w:r>
              <w:br/>
            </w:r>
            <w:r>
              <w:rPr>
                <w:rFonts w:ascii="Times New Roman"/>
                <w:b w:val="false"/>
                <w:i w:val="false"/>
                <w:color w:val="000000"/>
                <w:sz w:val="20"/>
              </w:rPr>
              <w:t xml:space="preserve">
 "Самұрық" холдингі" АҚ-қа </w:t>
            </w:r>
            <w:r>
              <w:br/>
            </w:r>
            <w:r>
              <w:rPr>
                <w:rFonts w:ascii="Times New Roman"/>
                <w:b w:val="false"/>
                <w:i w:val="false"/>
                <w:color w:val="000000"/>
                <w:sz w:val="20"/>
              </w:rPr>
              <w:t xml:space="preserve">
берілген және беруге жоспарланатын акционерлік қоғамдар мен жауапкершілігі шектеулі серіктестіктер акциялары және қатысу үлестері; </w:t>
            </w:r>
            <w:r>
              <w:br/>
            </w:r>
            <w:r>
              <w:rPr>
                <w:rFonts w:ascii="Times New Roman"/>
                <w:b w:val="false"/>
                <w:i w:val="false"/>
                <w:color w:val="000000"/>
                <w:sz w:val="20"/>
              </w:rPr>
              <w:t xml:space="preserve">
 "Қазына" АҚ-қа берілген және беруге жоспарланатын акционерлік қоғамдар мен жауапкершілігі шектеулі серіктестіктер акциялары және қатысу үлестері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ИСМ, Қаржымині (республикалық меншік бойынша), облыстардың, Астана және Алматы қалаларының әкімдіктері (коммуналдық меншік бойынша)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активтерді басқарудың 2009-2011 жылдарға арналған бағдарламасын әзірлеу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орталық атқарушы органдар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Мемлекеттік активтерді басқарудың тиімділігін арттыру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 акцияларының бақылау пакеттері (қатысу үлестері) мемлекетке тиесілі мекемелер мен ұйымдардың жүктелген міндеттерді іске асыру үшін қажетті мүлік құрамын айқындау мақсатында олардың мүлкіне түгендеу жүргізу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(республикалық меншік бойынша), облыстардың, Астана және Алматы қалаларының әкімдіктері (коммуналдық меншік бойынша)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Бәсекелі ортаға беруге жататын мүлік тізбесін айқындау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 Қаулысының жобасы, әкімдіктер қаулылары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облыстардың, Астана және Алматы қалаларының әкімдіктері (коммуналдық меншік бойынша)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желтоқсан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заңды тұлғаларға шаруашылық жүргізу немесе жедел басқару құқығында бекітілген мүліктің тиімділігі мен мақсатты пайдаланылуын, жылжымайтын мүлік объектілеріне мүліктік құқықтардың тіркеуші органдарда тіркелуін қамтамасыз етуді тексеруді жүзеге асыру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орталық атқарушы органдар (республикалық меншік бойынша), облыстардың, Астана және Алматы қалаларының әкімдіктері (коммуналдық меншік бойынша)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15 ақпан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47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құқық субъектілерінің барлығымен шарттар жасасуды қамтамасыз ету және олармен тікелей жұмыс үшін Тізілімді жүргізу жүйесіне қол жетімділік беру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есеп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облыстардың, Астана және Алматы қалаларының әкімдіктері (коммуналдық меншік бойынша), тізілім ұстаушы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3-тоқсан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 мен мемлекеттік кәсіпорындарда бекітілген мүлікті мүліктік жалға (арендаға) беру </w:t>
            </w:r>
            <w:r>
              <w:br/>
            </w:r>
            <w:r>
              <w:rPr>
                <w:rFonts w:ascii="Times New Roman"/>
                <w:b w:val="false"/>
                <w:i w:val="false"/>
                <w:color w:val="000000"/>
                <w:sz w:val="20"/>
              </w:rPr>
              <w:t xml:space="preserve">
мониторингін жүзеге асыру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есеп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орталық атқарушы органдар және өзге де мемлекеттік органдар (республикалық меншік бойынша), облыстардың, Астана және Алматы қалаларының әкімдіктері (коммуналдық меншік бойынша)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есепті кезеңнен кейінгі келесі айдың 25-і күнінен кешіктірмей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заңнамаға сәйкес есепті жыл қорытындылары бойынша акцияларының бақылау пакеттері мемлекетке тиесілі акционерлік қоғамдар акционерлерінің жалпы жиналыстарын өткізу кестесін қалыптастыру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есеп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орталық атқарушы органдар және өзге де мемлекеттік органдар, облыстардың, Астана және Алматы қалаларының әкімдіктері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сәуір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6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акциялары мен қатысу үлестері мемлекетке тиесілі акционерлік қоғамдар мен жауапкершілігі шектеулі серіктестіктердің бас бухгалтерлеріне қойылатын біліктілік талаптарына сәйкестікті бақылауды жүзеге асыру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Қаржыминіне ақпарат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атқарушы органдар және өзге де мемлекеттік органдар, облыстардың, Астана және Алматы қалаларының әкімдіктері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мамырда ("Бухгалтерлік есеп және қаржылық есептілік туралы" ҚРЗ-ға өзгерістер мен толықтырулар енгізу туралы" заң жобасы қабылданғаннан кейін)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шарт талаптарының орындалуы жөніндегі сенімгерлік басқарушылардың есептерін тыңдауды жүргізу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есеп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маусым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 қорытындылары бойынша шаруашылық жүргізу құқығындағы мемлекеттік кәсіпорындардың таза кірісінің бір бөлігін, сондай-ақ қазыналық кәсіпорындардың сметадан тыс алынған кірістерін тиісті бюджет кірісіне есептеудің және аударудың уақтылығы мен толықтығын бақылауды жүзеге асыру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есеп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орталық атқарушы органдар және өзге де мемлекеттік органдар, облыстардың, Астана және Алматы қалаларының әкімдіктері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жылда бір рет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 қорытындылары бойынша акционерлік қоғамдар акцияларының мемлекеттік пакеттеріне дивидендтерді, сондай-ақ жауапкершілігі шектеулі серіктестіктердің мемлекеттік қатысу үлестеріне таза кірісті есептеудің және аударудың уақтылығы мен толықтығын бақылауды жүзеге асыру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есеп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орталық атқарушы органдар және өзге де мемлекеттік органдар, облыстардың, Астана және Алматы қалаларының әкімдіктері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жылда бір рет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2001 жылғы 24 шілдедегі N 998 қаулысымен бекітілген ережелерге сәйкес мемлекеттік меншік объектілерін, сондай-ақ мемлекеттің меншік үлесі бар объектілерді басқарудың қызмет етуінің және тиімділігінің кешенді мониторингін қамтамасыз ету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есеп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облыстардың, Астана және Алматы қалаларының әкімдіктері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жарты жылдықтан кейінгі екінші айдың 10-ы күні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қаржы-шаруашылық қызмет жоспарларын орындауына бақылауды жүзеге асыру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есеп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орталық атқарушы органдар және өзге де мемлекеттік органдар, облыстардың, Астана және Алматы қалаларының әкімдіктері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жылда бір рет, есепті кезеңнен кейінгі екінші айдың 15-і күнінен кешіктірмей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холдингі" АҚ, "Қазына" АҚ және олардың құрамына кіретін заңды тұлғаларды қоспағанда, мемлекеттік кәсіпорындардың, акцияларының пакеттері (қатысу үлестері) мемлекетке тиесілі акционерлік қоғамдардың (жауапкершілігі шектеулі серіктестіктердің) қаржы-шаруашылық қызметі жоспарының орындалуы туралы ақпаратты бекітілген нысандар бойынша ұйымдар, оның еншілес және тәуелсіз ұйымдар бөлінісінде беру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Қаржыминіне, әкімшілік-аумақтық бірліктердің әкімдіктеріне ақпарат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атқарушы органдар және өзге де мемлекеттік органдар, коммуналдық меншіктің атқарушы органдары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жылда бір рет, жарты жылдық қорытындылары бойынша - есепті кезеңнен кейінгі екінші айдың 15-і күнінен кешіктірмей, жыл қорытындылары бойынша - есепті кезеңнен кейінгі төртінші айдың 15-і күнінен кешіктірмей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1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заңнамасына сәйкес, "Самұрық" холдингі" АҚ, "Қазына" АҚ және олардың құрамына кіретін заңды тұлғаларды қоспағанда, мемлекеттік кәсіпорындардың, акцияларының бақылау пакеттері (қатысу үлестері) мемлекетке тиесілі акционерлік қоғамдардың (жауапкершілігі шектеулі серіктестіктердің) қаржы-шаруашылық қызметіне талдау жүргізу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есеп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атқарушы органдар және өзге де мемлекеттік органдар, облыстардың, Астана және Алматы қалаларының әкімдіктері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жылда бір рет, жарты жылдық қорытындылары бойынша - есепті кезеңнен кейінгі үшінші айдың 1-і күнінен кешіктірмей, жыл қорытындылары бойынша - есепті кезеңнен кейінгі бесінші айдың 15-і күнінен кешіктірмей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 жарғылық капиталына мемлекет қатысатын заңды тұлғаларды қайта ұйымдастыру, тарату және жекешелендіру жөнінде ұсыныстар енгізу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әкімшілік-аумақтық бірліктердің әкімдіктеріне ұсыныстар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орталық атқарушы органдар және өзге де мемлекеттік органдар, коммуналдық меншікті басқару жөніндегі атқарушы органдар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қыркүйек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бірыңғай мемлекеттік тіркелімінен жұмыс істемейтін мемлекеттік заңды тұлғалар мен жарғылық капиталына мемлекет қатысатын заңды тұлғаларды алып тастау жөнінде жұмыстар жүргізу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Қаржыминіне ақпарат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атқарушы органдары, облыстардың, Астана және Алматы қалаларының әкімдіктері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68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 қорытындылары бойынша мемлекеттік кәсіпорындардың таза кірісінің бір бөлігін уақтылы және толық аударуы, акционерлік қоғамдардың акциялардың мемлекеттік пакеттеріне дивидендтерді, сондай-ақ мемлекет қатысатын серіктестіктерге мемлекеттік қатысу үлесіне таза кірісті мемлекеттік бюджетке есептеуі нысанына тексерулер жүргізу кестесін әзірлеу және бекіту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бұйрығы, әкімдердің шешімдері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орталық атқарушы органдар және басқа да мемлекеттік органдар, облыстардың, Астана және Алматы қалаларының әкімдіктері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Акцияларының бақылау пакеттері (қатысу үлестері) мемлекетке тиесілі акционерлік қоғамдардың (жауапкершілігі шектеулі серіктестіктердің) тәуелсіз директорлары қызметінің тиімділігін бағалауды жүргізу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орталық атқарушы органдар және өзге де мемлекеттік органдар, облыстардың, Астана және Алматы қалаларының әкімдіктері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тамыз, 2008 жылдан бастап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8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 </w:t>
            </w:r>
            <w:r>
              <w:br/>
            </w:r>
            <w:r>
              <w:rPr>
                <w:rFonts w:ascii="Times New Roman"/>
                <w:b w:val="false"/>
                <w:i w:val="false"/>
                <w:color w:val="000000"/>
                <w:sz w:val="20"/>
              </w:rPr>
              <w:t xml:space="preserve">
 мемлекеттік кәсіпорындардың таза кірісінің бір бөлігінің түсімдері; </w:t>
            </w:r>
            <w:r>
              <w:br/>
            </w:r>
            <w:r>
              <w:rPr>
                <w:rFonts w:ascii="Times New Roman"/>
                <w:b w:val="false"/>
                <w:i w:val="false"/>
                <w:color w:val="000000"/>
                <w:sz w:val="20"/>
              </w:rPr>
              <w:t xml:space="preserve">
 мемлекеттік меншіктегі акциялардың мемлекеттік пакеттеріне дивидендтер; </w:t>
            </w:r>
            <w:r>
              <w:br/>
            </w:r>
            <w:r>
              <w:rPr>
                <w:rFonts w:ascii="Times New Roman"/>
                <w:b w:val="false"/>
                <w:i w:val="false"/>
                <w:color w:val="000000"/>
                <w:sz w:val="20"/>
              </w:rPr>
              <w:t xml:space="preserve">
 мемлекеттік меншіктегі заңды тұлғалардың қатысу үлестеріне кірістер; </w:t>
            </w:r>
            <w:r>
              <w:br/>
            </w:r>
            <w:r>
              <w:rPr>
                <w:rFonts w:ascii="Times New Roman"/>
                <w:b w:val="false"/>
                <w:i w:val="false"/>
                <w:color w:val="000000"/>
                <w:sz w:val="20"/>
              </w:rPr>
              <w:t xml:space="preserve">
 мемлекеттік меншіктегі мүлікті жалдаудан түсетін кірістер; </w:t>
            </w:r>
            <w:r>
              <w:br/>
            </w:r>
            <w:r>
              <w:rPr>
                <w:rFonts w:ascii="Times New Roman"/>
                <w:b w:val="false"/>
                <w:i w:val="false"/>
                <w:color w:val="000000"/>
                <w:sz w:val="20"/>
              </w:rPr>
              <w:t xml:space="preserve">
 мемлекеттің қаржы активтерін сату бойынша алдағы кезеңге арналған болжамды көрсеткіштер жөніндегі ақпаратты беру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есеп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орталық атқарушы органдар және өзге де мемлекеттік органдар, облыстардың, Астана және Алматы қалаларының әкімдіктері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1-сәуірге дейін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 объектілерінің бірыңғай Тізілімін құру (МК, АҚ, ЖШС, ММ)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облыстардың, Астана және Алматы қалаларының әкімдіктері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3-тоқсан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технологияларды қолдану арқылы жаңа өндірістерді ұйымдастыру мүмкін болатын рентабелді емес </w:t>
            </w:r>
            <w:r>
              <w:br/>
            </w:r>
            <w:r>
              <w:rPr>
                <w:rFonts w:ascii="Times New Roman"/>
                <w:b w:val="false"/>
                <w:i w:val="false"/>
                <w:color w:val="000000"/>
                <w:sz w:val="20"/>
              </w:rPr>
              <w:t xml:space="preserve">
мемлекеттік кәсіпорындардың дерекқорын қалыптастыру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кесім жобасы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Тәуелсіз басқарушылар институтын енгізу арқылы рентабелді емес </w:t>
            </w:r>
            <w:r>
              <w:br/>
            </w:r>
            <w:r>
              <w:rPr>
                <w:rFonts w:ascii="Times New Roman"/>
                <w:b w:val="false"/>
                <w:i w:val="false"/>
                <w:color w:val="000000"/>
                <w:sz w:val="20"/>
              </w:rPr>
              <w:t xml:space="preserve">
мемлекеттік кәсіпорындарды сауықтыру тетігін қалыптастыру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 мемлекеттік мекемелер және акцияларының бақылау пакеті (қатысу үлестері) мемлекетке тиесілі ұйымдардың қызмет салалары </w:t>
            </w:r>
            <w:r>
              <w:br/>
            </w:r>
            <w:r>
              <w:rPr>
                <w:rFonts w:ascii="Times New Roman"/>
                <w:b w:val="false"/>
                <w:i w:val="false"/>
                <w:color w:val="000000"/>
                <w:sz w:val="20"/>
              </w:rPr>
              <w:t xml:space="preserve">
бойынша мемлекеттік органдардан талдамалық ақпарат жинау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шілде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5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 мемлекеттік мекемелер және акцияларының бақылау пакеті (қатысу үлестері) мемлекетке тиесілі ұйымдардың қызмет салаларына талдау жүргізу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желтоқсан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мәні бар қызметтерді </w:t>
            </w:r>
            <w:r>
              <w:br/>
            </w:r>
            <w:r>
              <w:rPr>
                <w:rFonts w:ascii="Times New Roman"/>
                <w:b w:val="false"/>
                <w:i w:val="false"/>
                <w:color w:val="000000"/>
                <w:sz w:val="20"/>
              </w:rPr>
              <w:t xml:space="preserve">
көрсету және мемлекеттік қолдауды талап ететін қызмет саласын дамыту үшін мемлекеттік кәсіпорындар, мемлекеттік мекемелер және акцияларының бақылау пакеті (қатысу үлестері) мемлекетке тиесілі ұйымдар </w:t>
            </w:r>
            <w:r>
              <w:br/>
            </w:r>
            <w:r>
              <w:rPr>
                <w:rFonts w:ascii="Times New Roman"/>
                <w:b w:val="false"/>
                <w:i w:val="false"/>
                <w:color w:val="000000"/>
                <w:sz w:val="20"/>
              </w:rPr>
              <w:t xml:space="preserve">
жұмыс істеуі тиіс қызмет саласын айқындау мақсатында қолданыстағы заңнамаға өзгерістер мен толықтырулар енгізу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сәуір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технологиялық дүниежүзілік компаниялардың активтерін   сатып алу мақсатында маркетингілік-талдамалық зерттеулер жүргізу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ИСМ-не ақпарат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 АҚ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наурыз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Активтері Қазақстан Республикасы мүддесін білдіретін жоғары технологиялық дүниежүзілік компаниялардың тізбесін әзірлеу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"Қазына" АҚ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сәуір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0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Перспективалық дүниежүзілік компанияларда қазақстандық қатысуды іске асыру үшін қажетті шарттар </w:t>
            </w:r>
            <w:r>
              <w:br/>
            </w:r>
            <w:r>
              <w:rPr>
                <w:rFonts w:ascii="Times New Roman"/>
                <w:b w:val="false"/>
                <w:i w:val="false"/>
                <w:color w:val="000000"/>
                <w:sz w:val="20"/>
              </w:rPr>
              <w:t xml:space="preserve">
мен құралдар құру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ІІМ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қараша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Қаржы активтерімен жасалатын операциялардан түсетін түсімдер 
</w:t>
            </w:r>
          </w:p>
        </w:tc>
      </w:tr>
      <w:tr>
        <w:trPr>
          <w:trHeight w:val="11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коммуналдық меншік объектілерін сауда-саттыққа шығару кестесін </w:t>
            </w:r>
            <w:r>
              <w:br/>
            </w:r>
            <w:r>
              <w:rPr>
                <w:rFonts w:ascii="Times New Roman"/>
                <w:b w:val="false"/>
                <w:i w:val="false"/>
                <w:color w:val="000000"/>
                <w:sz w:val="20"/>
              </w:rPr>
              <w:t xml:space="preserve">
әзірлеу және бекіту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бұйрығы, әкімдердің шешімдері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(республикалық меншік бойынша), облыстардың, Астана және Алматы қалаларының әкімдіктері (коммуналдық меншік бойынша), ЭБЖМ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1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Жекешелендірілуге тиіс мемлекеттік меншік объектілерін сатуды қамтамасыз ету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ЭБЖМ-ге ақпарат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облыстардың, Астана және Алматы қалаларының әкімдіктері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есепті кезеңнен кейінгі айдың 25-і күні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1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бюджетке мемлекеттік меншік объектілерін жекешелендіруден түсетін қаражат түсімдерінің жоспарланған  көлемін қамтамасыз ету жөніндегі бақылауды жүзеге асыру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ЭБЖМ-ге есеп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облыстардың, Астана және Алматы қалаларының әкімдіктері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жарты жылдықтан кейінгі айдың 25-і күні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Экономиканың стратегиялық маңызы бар салаларындағы меншіктің мемлекеттік мониторингін жүзеге асыру және жекешелендіруден кейінгі бақылау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келісім-шарттар бойынша мемлекеттік меншік объектілерін сатып алушылардың келісім-шарттық міндеттемелерді орындауына бақылауды жүзеге асыру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Әкімшілігіне, ЭБЖМ-ге есеп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орталық атқарушы органдар және облыстардың, Астана және Алматы қалаларының әкімдіктері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Үкіметінің 30 шілдедегі 2004 жылғы N 810 қаулысымен бекітілген экономиканың стратегиялық маңызы бар салаларында меншіктің мемлекеттік мониторингісіне жататын объектілер Тізбесіне өзгерістер мен толықтырулар енгізу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орталық және жергілікті атқарушы органдар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желтоқсан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Үкіметінің 30 шілдедегі 2004 жылғы N 810 қаулысымен бекітілген объектілер тізбесі бойынша экономиканың стратегиялық маңызы бар салаларындағы меншіктің мемлекеттік мониторингін жүзеге асыруды қамтамасыз ету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ЭБЖМ-ге есеп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облыстардың, Астана және Алматы қалаларының әкімдіктері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жарты жылдықтан кейінгі екінші айдың 10-ы күні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7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алу-сату шарттары бойынша жекешелендіруден кейінгі бақылау комиссиясының шешімдері негізінде оларды түзету мақсатында  қосымша келісімдерді әзірлеу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ЭБЖМ-ге ақпарат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желтоқсан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Ескертпе: әріптік аббревиатурларды ашып жазу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ЭБЖМ - Қазақстан Республикасы Экономика және бюджеттік жоспарлау министрлігі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ЭМРМ - Қазақстан Республикасы Энергетика және минералдық ресурстар министрлігі </w:t>
      </w:r>
      <w:r>
        <w:br/>
      </w:r>
      <w:r>
        <w:rPr>
          <w:rFonts w:ascii="Times New Roman"/>
          <w:b w:val="false"/>
          <w:i w:val="false"/>
          <w:color w:val="000000"/>
          <w:sz w:val="28"/>
        </w:rPr>
        <w:t xml:space="preserve">
      ҰБ - Қазақстан Республикасы Ұлттық банкі </w:t>
      </w:r>
      <w:r>
        <w:br/>
      </w:r>
      <w:r>
        <w:rPr>
          <w:rFonts w:ascii="Times New Roman"/>
          <w:b w:val="false"/>
          <w:i w:val="false"/>
          <w:color w:val="000000"/>
          <w:sz w:val="28"/>
        </w:rPr>
        <w:t xml:space="preserve">
      ККМ - Қазақстан Республикасы Көлік және коммуникация министрлігі </w:t>
      </w:r>
      <w:r>
        <w:br/>
      </w:r>
      <w:r>
        <w:rPr>
          <w:rFonts w:ascii="Times New Roman"/>
          <w:b w:val="false"/>
          <w:i w:val="false"/>
          <w:color w:val="000000"/>
          <w:sz w:val="28"/>
        </w:rPr>
        <w:t xml:space="preserve">
      ЭҚҚКА - Қазақстан Республикасы Экономикалық қылмысқа және сыбайлас жемқорлыққа қарсы күрес агенттігі (қаржы полициясы) </w:t>
      </w:r>
      <w:r>
        <w:br/>
      </w:r>
      <w:r>
        <w:rPr>
          <w:rFonts w:ascii="Times New Roman"/>
          <w:b w:val="false"/>
          <w:i w:val="false"/>
          <w:color w:val="000000"/>
          <w:sz w:val="28"/>
        </w:rPr>
        <w:t xml:space="preserve">
      АБА - Қазақстан Республикасы Ақпараттандыру және байланыс агенттігі </w:t>
      </w:r>
      <w:r>
        <w:br/>
      </w:r>
      <w:r>
        <w:rPr>
          <w:rFonts w:ascii="Times New Roman"/>
          <w:b w:val="false"/>
          <w:i w:val="false"/>
          <w:color w:val="000000"/>
          <w:sz w:val="28"/>
        </w:rPr>
        <w:t xml:space="preserve">
      ҚНРА - Қазақстан Республикасы Қаржы нарығы мен қаржы ұйымдарын реттеу және қадағалау агенттігі </w:t>
      </w:r>
      <w:r>
        <w:br/>
      </w:r>
      <w:r>
        <w:rPr>
          <w:rFonts w:ascii="Times New Roman"/>
          <w:b w:val="false"/>
          <w:i w:val="false"/>
          <w:color w:val="000000"/>
          <w:sz w:val="28"/>
        </w:rPr>
        <w:t xml:space="preserve">
      "Самұрық" - "Самұрық" мемлекеттік активтерді басқару жөніндегі қазақстандық холдингі" акционерлік холдингі" АҚ қоғамы </w:t>
      </w:r>
      <w:r>
        <w:br/>
      </w:r>
      <w:r>
        <w:rPr>
          <w:rFonts w:ascii="Times New Roman"/>
          <w:b w:val="false"/>
          <w:i w:val="false"/>
          <w:color w:val="000000"/>
          <w:sz w:val="28"/>
        </w:rPr>
        <w:t xml:space="preserve">
      "Қазына" АҚ - "Қазына" орнықты даму қоры акционерлік қоғамы </w:t>
      </w:r>
      <w:r>
        <w:br/>
      </w:r>
      <w:r>
        <w:rPr>
          <w:rFonts w:ascii="Times New Roman"/>
          <w:b w:val="false"/>
          <w:i w:val="false"/>
          <w:color w:val="000000"/>
          <w:sz w:val="28"/>
        </w:rPr>
        <w:t xml:space="preserve">
      АҚ - акционерлік қоғам </w:t>
      </w:r>
      <w:r>
        <w:br/>
      </w:r>
      <w:r>
        <w:rPr>
          <w:rFonts w:ascii="Times New Roman"/>
          <w:b w:val="false"/>
          <w:i w:val="false"/>
          <w:color w:val="000000"/>
          <w:sz w:val="28"/>
        </w:rPr>
        <w:t xml:space="preserve">
      МК - мемлекеттік кәсіпорын </w:t>
      </w:r>
      <w:r>
        <w:br/>
      </w:r>
      <w:r>
        <w:rPr>
          <w:rFonts w:ascii="Times New Roman"/>
          <w:b w:val="false"/>
          <w:i w:val="false"/>
          <w:color w:val="000000"/>
          <w:sz w:val="28"/>
        </w:rPr>
        <w:t xml:space="preserve">
      ЖШС - жауапкершілігі шектеулі серіктестік </w:t>
      </w:r>
      <w:r>
        <w:br/>
      </w:r>
      <w:r>
        <w:rPr>
          <w:rFonts w:ascii="Times New Roman"/>
          <w:b w:val="false"/>
          <w:i w:val="false"/>
          <w:color w:val="000000"/>
          <w:sz w:val="28"/>
        </w:rPr>
        <w:t xml:space="preserve">
      ММ - мемлекеттік мекеме </w:t>
      </w:r>
      <w:r>
        <w:br/>
      </w:r>
      <w:r>
        <w:rPr>
          <w:rFonts w:ascii="Times New Roman"/>
          <w:b w:val="false"/>
          <w:i w:val="false"/>
          <w:color w:val="000000"/>
          <w:sz w:val="28"/>
        </w:rPr>
        <w:t xml:space="preserve">
      ӘКК - әлеуметтік-кәсіпкерлік корпорация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